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4f81" w14:textId="c8a4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2019 жылғы 4 қаңтардағы № 12471 қаулысы. Қызылорда облысының Әділет департаментінде 2019 жылғы 9 қаңтарда № 6645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коммуналдық мемлекеттік кәсіпорындардың таза кірісінің бір бөлігін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 әкімдігінің "Қызылорда қаласының экономика және қаржы бөлімі" коммуналдық мемлекеттік мекемесі осы қаулыдан туындайтын шараларды қабылдасын.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Қызылорда қаласы әкімдігінің 29.09.2025 жылғы </w:t>
      </w:r>
      <w:r>
        <w:rPr>
          <w:rFonts w:ascii="Times New Roman"/>
          <w:b w:val="false"/>
          <w:i w:val="false"/>
          <w:color w:val="000000"/>
          <w:sz w:val="28"/>
        </w:rPr>
        <w:t>№ 2771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Қызылорда қаласы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4 қаңтардағы №12471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коммуналдық мемлекеттік кәсіпорындардың таза кірісінің бір бөлігін аудару нормативі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коммуналдық мемлекеттік кәсіпорындардың таза кірісінің бір бөлігін қалалық бюджетке аудару нормативі келесідей белгіленеді: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табыстан асқан сомадан 10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