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f11b" w14:textId="54af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жиырма бес пайызға жоғарылатылған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2019 жылғы 10 желтоқсандағы № 52-296 шешімі. Алматы облысы Әділет департаментінде 2019 жылы 20 желтоқсанда № 5356 болып тіркелді. Күші жойылды - Алматы облысы Кербұлақ аудандық мәслихатының 2020 жылғы 22 қыркүйектегі № 61-358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Кербұлақ аудандық мәслихатының 22.09.2020 </w:t>
      </w:r>
      <w:r>
        <w:rPr>
          <w:rFonts w:ascii="Times New Roman"/>
          <w:b w:val="false"/>
          <w:i w:val="false"/>
          <w:color w:val="ff0000"/>
          <w:sz w:val="28"/>
        </w:rPr>
        <w:t>№ 61-358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Кербұлақ аудандық мәслихаты ШЕШIМ ҚАБЫЛДАДЫ:</w:t>
      </w:r>
    </w:p>
    <w:bookmarkStart w:name="z8" w:id="1"/>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белгіленсін.</w:t>
      </w:r>
    </w:p>
    <w:bookmarkEnd w:id="1"/>
    <w:bookmarkStart w:name="z9" w:id="2"/>
    <w:p>
      <w:pPr>
        <w:spacing w:after="0"/>
        <w:ind w:left="0"/>
        <w:jc w:val="both"/>
      </w:pPr>
      <w:r>
        <w:rPr>
          <w:rFonts w:ascii="Times New Roman"/>
          <w:b w:val="false"/>
          <w:i w:val="false"/>
          <w:color w:val="000000"/>
          <w:sz w:val="28"/>
        </w:rPr>
        <w:t xml:space="preserve">
      2. "Кербұлақ ауданының азаматтық қызметші болып табылатын және ауылдық елді мекендерде жұмыс істейтін денсаулық сақтау, әлеуметтік қамсыздандыру, білім беру, мәденет, спорт және ветеринария саласындағы мамандарға жиырма бес пайызға жоғарылатылған айлықақылар мен тарифтік мөлшерлемелер белгілеу туралы" 2015 жылғы 13 мамырдағы № 43-251 (Нормативтік құқықтық актілерді мемлекеттік тіркеу тізілімінде </w:t>
      </w:r>
      <w:r>
        <w:rPr>
          <w:rFonts w:ascii="Times New Roman"/>
          <w:b w:val="false"/>
          <w:i w:val="false"/>
          <w:color w:val="000000"/>
          <w:sz w:val="28"/>
        </w:rPr>
        <w:t>№ 3218</w:t>
      </w:r>
      <w:r>
        <w:rPr>
          <w:rFonts w:ascii="Times New Roman"/>
          <w:b w:val="false"/>
          <w:i w:val="false"/>
          <w:color w:val="000000"/>
          <w:sz w:val="28"/>
        </w:rPr>
        <w:t xml:space="preserve"> тіркелген, 2015 жылғы 23 шілдедегі "Әділет" ақпараттық-құқықтық жүйесінде жарияланған) шешімнің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мәслихаттың "Аудан экономикасы мен бюджеті, салық, кіші және орта кәсіпкерлікті қолдау, коммуналдық шаруашылық, көгалдандыру және халыққа қызмет көрсету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Кыстаубаева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