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6495" w14:textId="9776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25 сәуірдегі № 19 "Хромтау ауданы бойынша азаматтық қызметші болып табылатын және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4 қаңтардағы № 279 шешімі. Ақтөбе облысы Әділет департаментінің Хромтау аудандық Әділет басқармасында 2019 жылғы 8 қаңтарда № 3-12-201 болып тіркелді. Күші жойылды - Ақтөбе облысы Хромтау аудандық мәслихатының 2019 жылғы 13 наурыздағы № 292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аудандық мәслихатының 13.03.2019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2015 жылғы 23 қарашадағы "Қазақстан Республикасының Еңбек Кодексі" Кодексінің </w:t>
      </w:r>
      <w:r>
        <w:rPr>
          <w:rFonts w:ascii="Times New Roman"/>
          <w:b w:val="false"/>
          <w:i w:val="false"/>
          <w:color w:val="000000"/>
          <w:sz w:val="28"/>
        </w:rPr>
        <w:t>139 бабының</w:t>
      </w:r>
      <w:r>
        <w:rPr>
          <w:rFonts w:ascii="Times New Roman"/>
          <w:b w:val="false"/>
          <w:i w:val="false"/>
          <w:color w:val="000000"/>
          <w:sz w:val="28"/>
        </w:rPr>
        <w:t xml:space="preserve"> 9 тармағына, Қазақстан Республикасының 2005 жылғы 8 шелдедегі "Агроөнеркәсіптік кешенді және ауылдық аумақтарды дамытуды мемлкекеттік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Хромтау аудандық мәслихаты ШЕШІМ ҚАБЫЛДАДЫ:</w:t>
      </w:r>
    </w:p>
    <w:bookmarkStart w:name="z1" w:id="1"/>
    <w:p>
      <w:pPr>
        <w:spacing w:after="0"/>
        <w:ind w:left="0"/>
        <w:jc w:val="both"/>
      </w:pPr>
      <w:r>
        <w:rPr>
          <w:rFonts w:ascii="Times New Roman"/>
          <w:b w:val="false"/>
          <w:i w:val="false"/>
          <w:color w:val="000000"/>
          <w:sz w:val="28"/>
        </w:rPr>
        <w:t xml:space="preserve">
      1. Аудандық мәслихаттың 2016 жылғы 25 сәуірдегі № 19 "Хромтау ауданы бойынша азаматтық қызметші болып табылатын және ауылдық елді мекендерінде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мөлшерлемелер белгілеу туралы" (нормативтік құқықтық актілерді мемлекеттік тіркеу тізілімінде № 4934 тіркелген, 2016 жылғы 24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тақырыбында және 1 тармағында "және ветеринария" сөздері ", ветеринария, орман шаруашылығы және ерекше қорғалатын табиғи аумақтар" сөздерімен ауыстырылсын.</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маслихатының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