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185" w14:textId="e6a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Қобда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31 желтоқсандағы № 280 шешімі. Ақтөбе облысының Әділет департаментінде 2020 жылғы 10 қаңтарда № 6651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- 343 320,6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- 15 161,0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- 328 159,6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- 579 279,6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3 841,8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20.03.2020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30.06.2020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Қобда ауылдық округінің бюджетіне берілген субвенциялар көлемі 94 856,0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елді-мекендердің көшелерін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ведомстволық бағыныстағы мемлекеттік мекемелер мен ұйымдардың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органның күрделі шығыстарына.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желтоқсаны 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31 желтоқсандағы № 280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