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09f1" w14:textId="9790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2019 жылғы 25 желтоқсандағы № 272 шешімі. Ақтөбе облысының Әділет департаментінде 2019 жылғы 26 желтоқсанда № 6609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Тақырыбы жаңа редакцияда - Ақтөбе облысы Қобда аудандық мәслихатының 24.09.2020 </w:t>
      </w:r>
      <w:r>
        <w:rPr>
          <w:rFonts w:ascii="Times New Roman"/>
          <w:b w:val="false"/>
          <w:i w:val="false"/>
          <w:color w:val="ff0000"/>
          <w:sz w:val="28"/>
        </w:rPr>
        <w:t>№ 376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1.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Қобда аудандық мәслихатының 24.09.2020 </w:t>
      </w:r>
      <w:r>
        <w:rPr>
          <w:rFonts w:ascii="Times New Roman"/>
          <w:b w:val="false"/>
          <w:i w:val="false"/>
          <w:color w:val="000000"/>
          <w:sz w:val="28"/>
        </w:rPr>
        <w:t>№ 376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"Қобда аудандық маслихатының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оны ресми жарияланғаннан кейін, Қобда ауданы маслихатының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r>
              <w:br/>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Курганбаев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Қобдау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