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0a0a" w14:textId="4820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2019 жылғы 24 мамырдағы № 203 қаулысы. Ақтөбе облысының Әділет департаментінде 2019 жылғы 28 мамырда № 6199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Ақтөбе облысы Алға ауданы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Алға аудандық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ауданы әкімдігінің 11.12.2023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Ақтөбе облысы Алға ауданы әкімдігінің 11.12.2023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Алға ауданының әкімдігінің келесі қаулыларының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Алға ауданы әкімдігінің 2014 жылғы 19 тамыздағы № 330 "Сайлау өткiзу кезеңiнде кандидаттардың үгiттiк баспа материалдарын орналастыру үшiн орындар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4022 тіркелген, 2014 жылғы 9 қыркүйекте аудандық "Жұлдыз-Звезда"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Алға ауданы әкімдігінің 2015 жылғы 11 маусымдағы № 258 "Сайлау өткiзу кезеңiнде кандидаттардың үгiттiк баспа материалдарын орналастыру үшiн орындар белгiлеу туралы" Алға ауданы әкімдігінің 2014 жылғы 19 тамыздағы № 330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4427 тіркелген, 2015 жылғы 23 шілдеде "Әділет" ақпараттық-құқықтық жүйесінде жарияланған).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"Алға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Алға ауданы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 Қонжарға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Алға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төрайымы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сәуір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2019 жылғы 24 мамырдағы № 203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ауданының аумағында барлық кандидаттар үшін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ауданы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немесе 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көшесі, 128 А мекен жайында орналасқан "Султан " сауда үйі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Жәдігер көшесі, №3 мекен жайында орналасқан "Алға аудандық мәдениет және тілдерді дамыту бөлімі" мемлекеттік мекемесінің "Алға аудандық мәдениет үйі" мемлекеттік коммуналдық қазыналық кәсіпорыны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24 мекен жайында орналасқан 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 аялдамасы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көшесі, 21 мекен жайында орналасқан "Дина" Сауда үйі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 №2 мекен жайында орналасқан "Назран" Сауда үйі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көшесі, 19 Б мекен жайында орналасқан "Ансар" Сауда үйі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көшесі, 71 мекен жайында орналасқан "Алина" дүкені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 №14, мекен-жайында орналасқан "Ақтөбе облысының білім басқармасы Алға ауданының білім бөлімі" мемлекеттік мекемесінің "Үшқұдық мектеп-бақша"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№10, мекен жайында орналасқан "Ақтөбе облысының білім басқармасы Алға ауданының білім бөлімі" мемлекеттік мекемесінің "Жерұйық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Т.Ахтанов көшесі №5 мекен жайында орналасқан "Ақтөбе облысының білім басқармасы Алға ауданының білім бөлімі" мемлекеттік мекемесінің "Тамды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Желекті көшесі №13 мекен жайында орналасқан "Ақтөбе облысының білім басқармасы Алға ауданының білім бөлімі" мемлекеттік мекемесінің "Талдысай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көшесі №6, мекен жайында орналасқан "Ақтөбе облысының білім басқармасы Алға ауданының білім бөлімі" мемлекеттік мекемесінің "Еркінкүш бастауыш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Федорченко көшесі №59А, мекен жайында орналасқан "Ақтөбе облысының білім басқармасы Алға ауданының білім бөлімі" мемлекеттік мекемесінің "Қарақұдық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көшесі №48А, мекен жайында орналасқан "Ақтөбе облысының білім басқармасы Алға ауданының білім бөлімі" мемлекеттік мекемесінің "Көктоғай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даурен көшесі №47, мекен жайында орналасқан "Ақтөбе облысының білім басқармасы Алға ауданының білім бөлімі" мемлекеттік мекемесінің "Тікқайын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№21Б мекен жайында орналасқан "Ақтөбе облысының білім басқармасы Алға ауданының білім бөлімі" мемлекеттік мекемесінің "Сарықобда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Кердері көшесі №16 мекен жайында орналасқан "Ақтөбе облысының білім басқармасы Алға ауданының білім бөлімі" мемлекеттік мекемесінің "Болгар мектеп-бақшасы"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№25, мекен жайында орналасқан Ақтөбе облысының білім басқармасы Алға ауданының білім бөлімі" мемлекеттік мекемесінің "Тоқмансай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Жаманбаев көшесі №25, мекен жайында орналасқан "Ақтөбе облысының білім басқармасы Алға ауданының білім бөлімі" мемлекеттік мекемесінің "Тоқмансай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көшесі №1А, мекен жайында орналасқан "Ақтөбе облысының білім басқармасы Алға ауданының білім бөлімі" мемлекеттік мекемесінің "А.Байтұрсынов атындағы орта мектебі" коммуналдық мемлекеттік мекемесі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Шарапат көшесі №49Б, мекен-жайында орналасқан "Ақтөбе облысының білім басқармасы Алға ауданының білім бөлімі" мемлекеттік мекемесінің "Нұрбұлақ орта мектебі" коммуналдық мемлекеттік мекемесі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тұйық көшесі №9, мекен жайында орналасқан "Ақтөбе облысының білім басқармасы Алға ауданының білім бөлімі" мемлекеттік мекемесінің "Қарақобда мектеп-бала бақша"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33, мекен жайында орналасқан 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 "Құмсай медициналық пункті"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Фоменко көшесі №41, мекен жайында орналасқан "Ақтөбе облысының білім басқармасы Алға ауданының білім бөлімі" мемлекеттік мекемесінің "Ақай орта мектебі" коммуналдық мемлекеттік мекемесінің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№ 23, мекен жайында орналасқан "Ақтөбе облысының білім басқармасы Алға ауданының білім бөлімі" мемлекеттік мекемесінің "Көлтабан бастауыш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 №54, мекен жайында орналасқан "Ақтөбе облысының білім басқармасы Алға ауданының білім бөлімі" мемлекеттік мекемесінің "Бестамақ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 №46, мекен жайында орналасқан "Алға аудандық мәдениет, тілдерді дамыту, дене шынықтыру және спорт бөлімі" мемлекеттік мекемесінің "Бестамақ ауылының мәдениет үйі" мемлекеттік коммуналдық қазыналық кәсіпорыны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№3А, мекен жайында орналасқан "Ақтөбе облысының білім басқармасы Алға ауданының білім бөлімі" мемлекеттік мекемесінің "Бесқоспа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 № 14 мекен жайында орналасқан, "Ақтөбе облысының білім басқармасы Алға ауданының білім бөлімі" мемлекеттік мекемесінің "Есет батыр атындағы мектеп-бақша"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№71, мекен жайында орналасқан "Ақтөбе облысының білім басқармасы Алға ауданының білім бөлімі" мемлекеттік мекемесінің "Маржанбұлақ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№69, мекен жайында орналасқан "Алға аудандық мәдениет, тілдерді дамыту, дене шынықтыру және спорт бөлімі" мемлекеттік мекемесінің "Маржанбұлақ ауылдық мәдениет үйі" мемлекеттік коммуналдық қазыналық кәсіпорыны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Ы.Алтынсарина көшесі № 2А, мекен жайында орналасқан "Ақтөбе облысының білім басқармасы Алға ауданының білім бөлімі" мемлекеттік мекемесінің "Қайындысай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№138, мекен жайында орналасқан "Ақтөбе облысының білім басқармасы Алға ауданының білім бөлімі" мемлекеттік мекемесінің "Қарабұлақ мектеп бала-бақшасы" коммуналдық мемлекеттік мекемесі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хан көшесі №12, мекен жайында орналасқан "Ақтөбе облысының білім басқармасы Алға ауданының білім бөлімі" мемлекеттік мекемесінің "Амангелді негізгі мектебі" коммуналдық мемлекеттік мекемесі ғимаратының алдындағы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2019 жылғы 24 мамыр № 203 қаулысына №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алынып тасталды - Ақтөбе облысы Алға ауданы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