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1888" w14:textId="cc61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2020–2022 жылдарға арналған Зеренді ауданы ауылының, ауылдық округтерінің бюджеттері және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2019 жылғы 25 желтоқсандағы № 50-328 шешімі. Ақмола облысының Әділет департаментінде 2020 жылғы 15 қаңтарда № 7634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ауданының Ақкөл ауылдық округінің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17690,0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–тармақ жаңа редакцияда – Ақмола облысы Зеренді аудандық мәслихатының 05.10.2020 </w:t>
      </w:r>
      <w:r>
        <w:rPr>
          <w:rFonts w:ascii="Times New Roman"/>
          <w:b w:val="false"/>
          <w:i w:val="false"/>
          <w:color w:val="00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Зеренді ауданының Алексеевка кентінің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16481,0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–тармақ жаңа редакцияда – Ақмола облысы Зеренді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58-363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Зеренді ауданының Бұлақ ауылдық округінің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18049,2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–тармақ жаңа редакцияда – Ақмола облысы Зеренді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58-363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Зеренді ауданының Зеренді ауылдық округінің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120200,0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32770,0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125449,8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5249,8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–тармақ жаңа редакцияда – Ақмола облысы Зеренді аудандық мәслихатының 05.10.2020 </w:t>
      </w:r>
      <w:r>
        <w:rPr>
          <w:rFonts w:ascii="Times New Roman"/>
          <w:b w:val="false"/>
          <w:i w:val="false"/>
          <w:color w:val="00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Зеренді ауданының Қонысбай ауылдық округінің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15165,0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2752,5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–тармақ жаңа редакцияда – Ақмола облысы Зеренді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58-363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Зеренді ауданының Күсеп ауылдық округінің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16353,2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–тармақ жаңа редакцияда – Ақмола облысы Зеренді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58-363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Зеренді ауданының Чаглинка ауылдық округінің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31871,0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38731,8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–тармақ жаңа редакцияда – Ақмола облысы Зеренді аудандық мәслихатының 05.10.2020 </w:t>
      </w:r>
      <w:r>
        <w:rPr>
          <w:rFonts w:ascii="Times New Roman"/>
          <w:b w:val="false"/>
          <w:i w:val="false"/>
          <w:color w:val="00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Зеренді ауданының Айдабол ауылының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–тармақ жаңа редакцияда – Ақмола облысы Зеренді аудандық мәслихатының 05.10.2020 </w:t>
      </w:r>
      <w:r>
        <w:rPr>
          <w:rFonts w:ascii="Times New Roman"/>
          <w:b w:val="false"/>
          <w:i w:val="false"/>
          <w:color w:val="00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Зеренді ауданының Байтерек ауылдық округінің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15117,9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–тармақ жаңа редакцияда – Ақмола облысы Зеренді аудандық мәслихатының 05.10.2020 </w:t>
      </w:r>
      <w:r>
        <w:rPr>
          <w:rFonts w:ascii="Times New Roman"/>
          <w:b w:val="false"/>
          <w:i w:val="false"/>
          <w:color w:val="00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Зеренді ауданының Викторовка ауылдық округінің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20837,4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–тармақ жаңа редакцияда – Ақмола облысы Зеренді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Зеренді ауданының Исаковка ауылдық округінің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–тармақ жаңа редакцияда – Ақмола облысы Зеренді аудандық мәслихатының 05.10.2020 </w:t>
      </w:r>
      <w:r>
        <w:rPr>
          <w:rFonts w:ascii="Times New Roman"/>
          <w:b w:val="false"/>
          <w:i w:val="false"/>
          <w:color w:val="00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Зеренді ауданының Қанай би атындағы ауылдық округінің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13880,9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–тармақ жаңа редакцияда – Ақмола облысы Зеренді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58-363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Зеренді ауданының Қызылегіс ауылдық округінің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–тармақ жаңа редакцияда – Ақмола облысы Зеренді аудандық мәслихатының 05.10.2020 </w:t>
      </w:r>
      <w:r>
        <w:rPr>
          <w:rFonts w:ascii="Times New Roman"/>
          <w:b w:val="false"/>
          <w:i w:val="false"/>
          <w:color w:val="00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Зеренді ауданының Қызылсая ауылдық округінің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12654,5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574,5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–тармақ жаңа редакцияда – Ақмола облысы Зеренді аудандық мәслихатының 05.10.2020 </w:t>
      </w:r>
      <w:r>
        <w:rPr>
          <w:rFonts w:ascii="Times New Roman"/>
          <w:b w:val="false"/>
          <w:i w:val="false"/>
          <w:color w:val="00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Зеренді ауданының Мәлік Ғабдуллин ауылдық округінің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15159,3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–тармақ жаңа редакцияда – Ақмола облысы Зеренді аудандық мәслихатының 05.10.2020 </w:t>
      </w:r>
      <w:r>
        <w:rPr>
          <w:rFonts w:ascii="Times New Roman"/>
          <w:b w:val="false"/>
          <w:i w:val="false"/>
          <w:color w:val="00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Зеренді ауданының Ортақ ауылдық округінің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 –тармақ жаңа редакцияда – Ақмола облысы Зеренді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58-363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Зеренді ауданының Приречен ауылдық округінің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14472,0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 –тармақ жаңа редакцияда – Ақмола облысы Зеренді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58-363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Зеренді ауданының Садовый ауылдық округінің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15463,3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 –тармақ жаңа редакцияда – Ақмола облысы Зеренді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58-363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Зеренді ауданының Сарыөзек ауылдық округінің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12766,3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 –тармақ жаңа редакцияда – Ақмола облысы Зеренді аудандық мәслихатының 05.10.2020 </w:t>
      </w:r>
      <w:r>
        <w:rPr>
          <w:rFonts w:ascii="Times New Roman"/>
          <w:b w:val="false"/>
          <w:i w:val="false"/>
          <w:color w:val="00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Зеренді ауданының Сәкен Сейфуллин атындағы ауылдық округінің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 –тармақ жаңа редакцияда – Ақмола облысы Зеренді аудандық мәслихатының 05.10.2020 </w:t>
      </w:r>
      <w:r>
        <w:rPr>
          <w:rFonts w:ascii="Times New Roman"/>
          <w:b w:val="false"/>
          <w:i w:val="false"/>
          <w:color w:val="00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Зеренді ауданының Симферополь ауылдық округінің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16394,6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 –тармақ жаңа редакцияда – Ақмола облысы Зеренді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58-363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Зеренді ауданының Троицк ауылдық округінің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13010,9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 –тармақ жаңа редакцияда – Ақмола облысы Зеренді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58-363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2020 жылға арналған ауыл, ауылдық округтер бюджеттерінде және кентінің бюджетінде аудандық бюджетінен берiлетiн 215 909 мың теңге сомасындағы субвенциялар қарастырылғаны ескерілсін.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2020 жылға арналған ауыл, ауылдық округтер бюджеттерінде және кентінің бюджетінде облыстық бюджетінен берiлетiн 5 250 мың теңге сомасындағы ағымдағы нысаналы трансферттер қарастырылғаны ескерілсін.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Б.Айдосова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Ақкөл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– қосымша жаңа редакцияда – Ақмола облысы Зеренді аудандық мәслихатының 05.10.2020 </w:t>
      </w:r>
      <w:r>
        <w:rPr>
          <w:rFonts w:ascii="Times New Roman"/>
          <w:b w:val="false"/>
          <w:i w:val="false"/>
          <w:color w:val="ff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1-2-қосымша</w:t>
            </w:r>
          </w:p>
        </w:tc>
      </w:tr>
    </w:tbl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Алексеевка кентінің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– қосымша жаңа редакцияда – Ақмола облысы Зеренді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2-1-қосымша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Алексеевка кентінің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2-2-қосымша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Алексеевка кентінің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Бұлақ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– қосымша жаңа редакцияда – Ақмола облысы Зеренді аудандық мәслихатының 03.07.2020 </w:t>
      </w:r>
      <w:r>
        <w:rPr>
          <w:rFonts w:ascii="Times New Roman"/>
          <w:b w:val="false"/>
          <w:i w:val="false"/>
          <w:color w:val="ff0000"/>
          <w:sz w:val="28"/>
        </w:rPr>
        <w:t>№ 58-363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Бұлақ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3-2-қосымша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Бұлақ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Зеренді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– қосымша жаңа редакцияда – Ақмола облысы Зеренді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585"/>
        <w:gridCol w:w="1586"/>
        <w:gridCol w:w="4499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125449,8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-5249,8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4-1-қосымша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Зеренді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4-2-қосымша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Зеренді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Қонысбай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– қосымша жаңа редакцияда – Ақмола облысы Зеренді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5-1-қосымша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Қонысбай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5-2-қосымша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Қонысбай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Күсеп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 – қосымша жаңа редакцияда – Ақмола облысы Зеренді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6-1-қосымша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Күсеп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6-2-қосымша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Күсеп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Чаглинка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– қосымша жаңа редакцияда – Ақмола облысы Зеренді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7-1-қосымша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Чаглинка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7-2-қосымша</w:t>
            </w:r>
          </w:p>
        </w:tc>
      </w:tr>
    </w:tbl>
    <w:bookmarkStart w:name="z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Чаглинка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Айдабол ауылының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 – қосымша жаңа редакцияда – Ақмола облысы Зеренді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8-1-қосымша</w:t>
            </w:r>
          </w:p>
        </w:tc>
      </w:tr>
    </w:tbl>
    <w:bookmarkStart w:name="z7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Айдабол ауылының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8-2-қосымша</w:t>
            </w:r>
          </w:p>
        </w:tc>
      </w:tr>
    </w:tbl>
    <w:bookmarkStart w:name="z7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Айдабол ауылының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7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Байтерек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 – қосымша жаңа редакцияда – Ақмола облысы Зеренді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9-1-қосымша</w:t>
            </w:r>
          </w:p>
        </w:tc>
      </w:tr>
    </w:tbl>
    <w:bookmarkStart w:name="z7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Байтерек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9-2-қосымша</w:t>
            </w:r>
          </w:p>
        </w:tc>
      </w:tr>
    </w:tbl>
    <w:bookmarkStart w:name="z8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Байтерек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8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Викторовка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– қосымша жаңа редакцияда – Ақмола облысы Зеренді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10-1-қосымша</w:t>
            </w:r>
          </w:p>
        </w:tc>
      </w:tr>
    </w:tbl>
    <w:bookmarkStart w:name="z8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Викторовка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10-2-қосымша</w:t>
            </w:r>
          </w:p>
        </w:tc>
      </w:tr>
    </w:tbl>
    <w:bookmarkStart w:name="z8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Викторовка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8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Исаковка ауылдық округінің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 – қосымша жаңа редакцияда – Ақмола облысы Зеренді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11-1-қосымша</w:t>
            </w:r>
          </w:p>
        </w:tc>
      </w:tr>
    </w:tbl>
    <w:bookmarkStart w:name="z9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Исаковка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11-2-қосымша</w:t>
            </w:r>
          </w:p>
        </w:tc>
      </w:tr>
    </w:tbl>
    <w:bookmarkStart w:name="z9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Исаковка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9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Қанай би атындағы ауылдық округінің бюджеті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 – қосымша жаңа редакцияда – Ақмола облысы Зеренді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12-1-қосымша</w:t>
            </w:r>
          </w:p>
        </w:tc>
      </w:tr>
    </w:tbl>
    <w:bookmarkStart w:name="z9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Қанай би атындағы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12-2-қосымша</w:t>
            </w:r>
          </w:p>
        </w:tc>
      </w:tr>
    </w:tbl>
    <w:bookmarkStart w:name="z9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Қанай би атындағы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0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Қызылегіс ауылдық округінің бюджеті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– қосымша жаңа редакцияда – Ақмола облысы Зеренді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13-1-қосымша</w:t>
            </w:r>
          </w:p>
        </w:tc>
      </w:tr>
    </w:tbl>
    <w:bookmarkStart w:name="z10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Қызылегіс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13-2-қосымша</w:t>
            </w:r>
          </w:p>
        </w:tc>
      </w:tr>
    </w:tbl>
    <w:bookmarkStart w:name="z10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Қызылегіс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0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Қызылсая ауылдық округінің бюджеті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 – қосымша жаңа редакцияда – Ақмола облысы Зеренді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14-1-қосымша</w:t>
            </w:r>
          </w:p>
        </w:tc>
      </w:tr>
    </w:tbl>
    <w:bookmarkStart w:name="z10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Қызылсая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14-2-қосымша</w:t>
            </w:r>
          </w:p>
        </w:tc>
      </w:tr>
    </w:tbl>
    <w:bookmarkStart w:name="z11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Қызылсая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1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Мәлік Ғабдуллин ауылдық округінің бюджеті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 – қосымша жаңа редакцияда – Ақмола облысы Зеренді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15-1-қосымша</w:t>
            </w:r>
          </w:p>
        </w:tc>
      </w:tr>
    </w:tbl>
    <w:bookmarkStart w:name="z11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Мәлік Ғабдуллин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15-2-қосымша</w:t>
            </w:r>
          </w:p>
        </w:tc>
      </w:tr>
    </w:tbl>
    <w:bookmarkStart w:name="z11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Мәлік Ғабдуллин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1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Ортақ ауылдық округінің бюджеті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– қосымша жаңа редакцияда – Ақмола облысы Зеренді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16-1-қосымша</w:t>
            </w:r>
          </w:p>
        </w:tc>
      </w:tr>
    </w:tbl>
    <w:bookmarkStart w:name="z12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Ортақ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16-2-қосымша</w:t>
            </w:r>
          </w:p>
        </w:tc>
      </w:tr>
    </w:tbl>
    <w:bookmarkStart w:name="z12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Ортақ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2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Приречен ауылдық округінің бюджеті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 – қосымша жаңа редакцияда – Ақмола облысы Зеренді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17-1-қосымша</w:t>
            </w:r>
          </w:p>
        </w:tc>
      </w:tr>
    </w:tbl>
    <w:bookmarkStart w:name="z12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Приречен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17-2-қосымша</w:t>
            </w:r>
          </w:p>
        </w:tc>
      </w:tr>
    </w:tbl>
    <w:bookmarkStart w:name="z12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Приречен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3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Садовый ауылдық округінің бюджеті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 – қосымша жаңа редакцияда – Ақмола облысы Зеренді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18-1-қосымша</w:t>
            </w:r>
          </w:p>
        </w:tc>
      </w:tr>
    </w:tbl>
    <w:bookmarkStart w:name="z13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Садовый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18-2-қосымша</w:t>
            </w:r>
          </w:p>
        </w:tc>
      </w:tr>
    </w:tbl>
    <w:bookmarkStart w:name="z13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Садовый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3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Сарыөзек ауылдық округінің бюджеті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– қосымша жаңа редакцияда – Ақмола облысы Зеренді аудандық мәслихатының 05.10.2020 </w:t>
      </w:r>
      <w:r>
        <w:rPr>
          <w:rFonts w:ascii="Times New Roman"/>
          <w:b w:val="false"/>
          <w:i w:val="false"/>
          <w:color w:val="ff0000"/>
          <w:sz w:val="28"/>
        </w:rPr>
        <w:t>№ 61-379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19-1-қосымша</w:t>
            </w:r>
          </w:p>
        </w:tc>
      </w:tr>
    </w:tbl>
    <w:bookmarkStart w:name="z13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Сарыөзек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19-2-қосымша</w:t>
            </w:r>
          </w:p>
        </w:tc>
      </w:tr>
    </w:tbl>
    <w:bookmarkStart w:name="z14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Сарыөзек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4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Сәкен Сейфуллин атындағы ауылдық округінің бюджеті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 – қосымша жаңа редакцияда – Ақмола облысы Зеренді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20-1-қосымша</w:t>
            </w:r>
          </w:p>
        </w:tc>
      </w:tr>
    </w:tbl>
    <w:bookmarkStart w:name="z14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Сәкен Сейфуллин атындағы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20-2-қосымша</w:t>
            </w:r>
          </w:p>
        </w:tc>
      </w:tr>
    </w:tbl>
    <w:bookmarkStart w:name="z14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Сәкен Сейфуллин атындағы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4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Симферополь ауылдық округінің бюджеті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 – қосымша жаңа редакцияда – Ақмола облысы Зеренді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21-1-қосымша</w:t>
            </w:r>
          </w:p>
        </w:tc>
      </w:tr>
    </w:tbl>
    <w:bookmarkStart w:name="z15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Симферополь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21-2-қосымша</w:t>
            </w:r>
          </w:p>
        </w:tc>
      </w:tr>
    </w:tbl>
    <w:bookmarkStart w:name="z15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Симферополь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5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Троицк ауылдық округінің бюджеті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– қосымша жаңа редакцияда – Ақмола облысы Зеренді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64-396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22-1-қосымша</w:t>
            </w:r>
          </w:p>
        </w:tc>
      </w:tr>
    </w:tbl>
    <w:bookmarkStart w:name="z15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Троицк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22-2-қосымша</w:t>
            </w:r>
          </w:p>
        </w:tc>
      </w:tr>
    </w:tbl>
    <w:bookmarkStart w:name="z15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Троицк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