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87dc" w14:textId="d8a8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ауданының Қанай би атындағы, Мәлік Ғабдуллин, Ақкөл, Исаковка, Қызылегіс, Қызылсая, Сарыөзек, Ортақ, Чаглинка ауылдық округтерінің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2019 жылғы 4 мамырдағы № А-5/210 қаулысы. Ақмола облысының Әділет департаментінде 2019 жылғы 8 мамырда № 7175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Зеренді ауданының </w:t>
      </w:r>
      <w:r>
        <w:rPr>
          <w:rFonts w:ascii="Times New Roman"/>
          <w:b w:val="false"/>
          <w:i w:val="false"/>
          <w:color w:val="000000"/>
          <w:sz w:val="28"/>
        </w:rPr>
        <w:t>Қанай би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атындағы, </w:t>
      </w:r>
      <w:r>
        <w:rPr>
          <w:rFonts w:ascii="Times New Roman"/>
          <w:b w:val="false"/>
          <w:i w:val="false"/>
          <w:color w:val="000000"/>
          <w:sz w:val="28"/>
        </w:rPr>
        <w:t>Мәлік Ғабдуллин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Ақкөл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Исаковка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Қызылегіс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Қызылсая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Сарыөзек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Ортақ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Чаглинка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округтерінің жайылымдарды геоботаникалық зерттеп-қарау негізінде жайылым айналымдарының схемалары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Э.Г. Мұқашевқа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Қанай би атындағы ауылдық округінің жайылымдарды геоботаникалық зерттеп-қарау негізінде жайылым айналымдарының 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Мәлік Ғабдуллин ауылдық округінің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Ақкөл ауылдық округінің жайылымдарды геоботаникалық зерттеп-қарау негізінде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Исаковка ауылдық округінің жайылымдарды геоботаникалық зерттеп-қарау негізінде жайылым айналымдарының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Қызылегіс ауылдық округінің жайылымдарды геоботаникалық зерттеп-қарау негізінде жайылым айналымдарының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Қызылсая ауылдық округінің жайылымдарды геоботаникалық зерттеп-қарау негізінде жайылым айналымдарының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Сарыөзек ауылдық округінің жайылымдарды геоботаникалық зерттеп-қарау негізінде жайылым айналымдарының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Ортақ ауылдық округінің жайылымдарды геоботаникалық зерттеп-қарау негізінде жайылым айналымдарының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Чаглинка ауылдық округінің жайылымдарды геоботаникалық зерттеп-қарау негізінде жайылым айналымдарының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