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61da" w14:textId="1ef6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Ақмола облысы Атбасар аудандық мәслихатының 2019 жылғы 24 желтоқсандағы № 6С 36/2 шешімі. Ақмола облысының Әділет департаментінде 2020 жылғы 9 қаңтарда № 7621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7 320 691,2 мың теңге, оның ішінде:</w:t>
      </w:r>
    </w:p>
    <w:p>
      <w:pPr>
        <w:spacing w:after="0"/>
        <w:ind w:left="0"/>
        <w:jc w:val="both"/>
      </w:pPr>
      <w:r>
        <w:rPr>
          <w:rFonts w:ascii="Times New Roman"/>
          <w:b w:val="false"/>
          <w:i w:val="false"/>
          <w:color w:val="000000"/>
          <w:sz w:val="28"/>
        </w:rPr>
        <w:t>
      салықтық түсімдер – 1 360 650,0 мың теңге;</w:t>
      </w:r>
    </w:p>
    <w:p>
      <w:pPr>
        <w:spacing w:after="0"/>
        <w:ind w:left="0"/>
        <w:jc w:val="both"/>
      </w:pPr>
      <w:r>
        <w:rPr>
          <w:rFonts w:ascii="Times New Roman"/>
          <w:b w:val="false"/>
          <w:i w:val="false"/>
          <w:color w:val="000000"/>
          <w:sz w:val="28"/>
        </w:rPr>
        <w:t>
      салықтық емес түсімдер – 16 042,6 мың теңге;</w:t>
      </w:r>
    </w:p>
    <w:p>
      <w:pPr>
        <w:spacing w:after="0"/>
        <w:ind w:left="0"/>
        <w:jc w:val="both"/>
      </w:pPr>
      <w:r>
        <w:rPr>
          <w:rFonts w:ascii="Times New Roman"/>
          <w:b w:val="false"/>
          <w:i w:val="false"/>
          <w:color w:val="000000"/>
          <w:sz w:val="28"/>
        </w:rPr>
        <w:t>
      негізгі капиталды сатудан түсетін түсімдер – 45 619,7 мың теңге;</w:t>
      </w:r>
    </w:p>
    <w:p>
      <w:pPr>
        <w:spacing w:after="0"/>
        <w:ind w:left="0"/>
        <w:jc w:val="both"/>
      </w:pPr>
      <w:r>
        <w:rPr>
          <w:rFonts w:ascii="Times New Roman"/>
          <w:b w:val="false"/>
          <w:i w:val="false"/>
          <w:color w:val="000000"/>
          <w:sz w:val="28"/>
        </w:rPr>
        <w:t>
      трансферттер түсімі – 5 898 378,9 мың теңге;</w:t>
      </w:r>
    </w:p>
    <w:p>
      <w:pPr>
        <w:spacing w:after="0"/>
        <w:ind w:left="0"/>
        <w:jc w:val="both"/>
      </w:pPr>
      <w:r>
        <w:rPr>
          <w:rFonts w:ascii="Times New Roman"/>
          <w:b w:val="false"/>
          <w:i w:val="false"/>
          <w:color w:val="000000"/>
          <w:sz w:val="28"/>
        </w:rPr>
        <w:t>
      2) шығындар – 8 020 866,0 мың теңге;</w:t>
      </w:r>
    </w:p>
    <w:p>
      <w:pPr>
        <w:spacing w:after="0"/>
        <w:ind w:left="0"/>
        <w:jc w:val="both"/>
      </w:pPr>
      <w:r>
        <w:rPr>
          <w:rFonts w:ascii="Times New Roman"/>
          <w:b w:val="false"/>
          <w:i w:val="false"/>
          <w:color w:val="000000"/>
          <w:sz w:val="28"/>
        </w:rPr>
        <w:t>
      3) таза бюджеттік кредиттеу – 598 171,6 мың теңге:</w:t>
      </w:r>
    </w:p>
    <w:p>
      <w:pPr>
        <w:spacing w:after="0"/>
        <w:ind w:left="0"/>
        <w:jc w:val="both"/>
      </w:pPr>
      <w:r>
        <w:rPr>
          <w:rFonts w:ascii="Times New Roman"/>
          <w:b w:val="false"/>
          <w:i w:val="false"/>
          <w:color w:val="000000"/>
          <w:sz w:val="28"/>
        </w:rPr>
        <w:t>
      бюджеттік кредиттер – 603 441,0 мың теңге;</w:t>
      </w:r>
    </w:p>
    <w:p>
      <w:pPr>
        <w:spacing w:after="0"/>
        <w:ind w:left="0"/>
        <w:jc w:val="both"/>
      </w:pPr>
      <w:r>
        <w:rPr>
          <w:rFonts w:ascii="Times New Roman"/>
          <w:b w:val="false"/>
          <w:i w:val="false"/>
          <w:color w:val="000000"/>
          <w:sz w:val="28"/>
        </w:rPr>
        <w:t>
      бюджеттік кредиттерді өтеу – 5 269,4 мың теңге;</w:t>
      </w:r>
    </w:p>
    <w:p>
      <w:pPr>
        <w:spacing w:after="0"/>
        <w:ind w:left="0"/>
        <w:jc w:val="both"/>
      </w:pPr>
      <w:r>
        <w:rPr>
          <w:rFonts w:ascii="Times New Roman"/>
          <w:b w:val="false"/>
          <w:i w:val="false"/>
          <w:color w:val="000000"/>
          <w:sz w:val="28"/>
        </w:rPr>
        <w:t>
      4) қаржы активтерімен операциялар бойынша сальдо – 84 470,0 мың теңге:</w:t>
      </w:r>
    </w:p>
    <w:p>
      <w:pPr>
        <w:spacing w:after="0"/>
        <w:ind w:left="0"/>
        <w:jc w:val="both"/>
      </w:pPr>
      <w:r>
        <w:rPr>
          <w:rFonts w:ascii="Times New Roman"/>
          <w:b w:val="false"/>
          <w:i w:val="false"/>
          <w:color w:val="000000"/>
          <w:sz w:val="28"/>
        </w:rPr>
        <w:t>
      қаржы активтерін сатып алу – 84 470,0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-1 382 816,4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1 382 816,4 мың теңге:</w:t>
      </w:r>
    </w:p>
    <w:p>
      <w:pPr>
        <w:spacing w:after="0"/>
        <w:ind w:left="0"/>
        <w:jc w:val="both"/>
      </w:pPr>
      <w:r>
        <w:rPr>
          <w:rFonts w:ascii="Times New Roman"/>
          <w:b w:val="false"/>
          <w:i w:val="false"/>
          <w:color w:val="000000"/>
          <w:sz w:val="28"/>
        </w:rPr>
        <w:t>
      қарыздар түсімі – 868 979,5 мың теңге;</w:t>
      </w:r>
    </w:p>
    <w:p>
      <w:pPr>
        <w:spacing w:after="0"/>
        <w:ind w:left="0"/>
        <w:jc w:val="both"/>
      </w:pPr>
      <w:r>
        <w:rPr>
          <w:rFonts w:ascii="Times New Roman"/>
          <w:b w:val="false"/>
          <w:i w:val="false"/>
          <w:color w:val="000000"/>
          <w:sz w:val="28"/>
        </w:rPr>
        <w:t>
      қарыздарды өтеу – 5 269,4 мың теңге;</w:t>
      </w:r>
    </w:p>
    <w:p>
      <w:pPr>
        <w:spacing w:after="0"/>
        <w:ind w:left="0"/>
        <w:jc w:val="both"/>
      </w:pPr>
      <w:r>
        <w:rPr>
          <w:rFonts w:ascii="Times New Roman"/>
          <w:b w:val="false"/>
          <w:i w:val="false"/>
          <w:color w:val="000000"/>
          <w:sz w:val="28"/>
        </w:rPr>
        <w:t>
      бюджет қаражатының пайдаланылатын қалдықтары – 519 106,3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Атбасар аудандық мәслихатының 11.12.2020 </w:t>
      </w:r>
      <w:r>
        <w:rPr>
          <w:rFonts w:ascii="Times New Roman"/>
          <w:b w:val="false"/>
          <w:i w:val="false"/>
          <w:color w:val="000000"/>
          <w:sz w:val="28"/>
        </w:rPr>
        <w:t>№ 6С 46/2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2020 жылға арналған аудандық бюджетте, облыстық бюджеттен аудандық бюджетке берілетін 2 885 067 мың теңге сомада бюджеттік субвенцияның көлемі қарастырылғаны ескерілсін.</w:t>
      </w:r>
    </w:p>
    <w:bookmarkEnd w:id="2"/>
    <w:bookmarkStart w:name="z4" w:id="3"/>
    <w:p>
      <w:pPr>
        <w:spacing w:after="0"/>
        <w:ind w:left="0"/>
        <w:jc w:val="both"/>
      </w:pPr>
      <w:r>
        <w:rPr>
          <w:rFonts w:ascii="Times New Roman"/>
          <w:b w:val="false"/>
          <w:i w:val="false"/>
          <w:color w:val="000000"/>
          <w:sz w:val="28"/>
        </w:rPr>
        <w:t>
      3. 2020 жылға арналған аудандық бюджетте, аудандық бюджеттен Атбасар қаласының, ауылдардың және ауылдық округтердің бюджеттеріне берiлетiн 179 275 мың теңге сомада бюджеттік субвенцияның көлемі қарастырылғаны ескерілсін, оның ішінде:</w:t>
      </w:r>
    </w:p>
    <w:bookmarkEnd w:id="3"/>
    <w:p>
      <w:pPr>
        <w:spacing w:after="0"/>
        <w:ind w:left="0"/>
        <w:jc w:val="both"/>
      </w:pPr>
      <w:r>
        <w:rPr>
          <w:rFonts w:ascii="Times New Roman"/>
          <w:b w:val="false"/>
          <w:i w:val="false"/>
          <w:color w:val="000000"/>
          <w:sz w:val="28"/>
        </w:rPr>
        <w:t>
      Атбасар қаласының 29 224 мың теңге;</w:t>
      </w:r>
    </w:p>
    <w:p>
      <w:pPr>
        <w:spacing w:after="0"/>
        <w:ind w:left="0"/>
        <w:jc w:val="both"/>
      </w:pPr>
      <w:r>
        <w:rPr>
          <w:rFonts w:ascii="Times New Roman"/>
          <w:b w:val="false"/>
          <w:i w:val="false"/>
          <w:color w:val="000000"/>
          <w:sz w:val="28"/>
        </w:rPr>
        <w:t>
      Ақан Құрманов ауылдық округінің 12 190 мың теңге;</w:t>
      </w:r>
    </w:p>
    <w:p>
      <w:pPr>
        <w:spacing w:after="0"/>
        <w:ind w:left="0"/>
        <w:jc w:val="both"/>
      </w:pPr>
      <w:r>
        <w:rPr>
          <w:rFonts w:ascii="Times New Roman"/>
          <w:b w:val="false"/>
          <w:i w:val="false"/>
          <w:color w:val="000000"/>
          <w:sz w:val="28"/>
        </w:rPr>
        <w:t>
      Бастау ауылдық округінің 7 832 мың теңге;</w:t>
      </w:r>
    </w:p>
    <w:p>
      <w:pPr>
        <w:spacing w:after="0"/>
        <w:ind w:left="0"/>
        <w:jc w:val="both"/>
      </w:pPr>
      <w:r>
        <w:rPr>
          <w:rFonts w:ascii="Times New Roman"/>
          <w:b w:val="false"/>
          <w:i w:val="false"/>
          <w:color w:val="000000"/>
          <w:sz w:val="28"/>
        </w:rPr>
        <w:t>
      Борисовка ауылының 12 359 мың теңге;</w:t>
      </w:r>
    </w:p>
    <w:p>
      <w:pPr>
        <w:spacing w:after="0"/>
        <w:ind w:left="0"/>
        <w:jc w:val="both"/>
      </w:pPr>
      <w:r>
        <w:rPr>
          <w:rFonts w:ascii="Times New Roman"/>
          <w:b w:val="false"/>
          <w:i w:val="false"/>
          <w:color w:val="000000"/>
          <w:sz w:val="28"/>
        </w:rPr>
        <w:t>
      Макеевка ауылдық округінің 12 668 мың теңге;</w:t>
      </w:r>
    </w:p>
    <w:p>
      <w:pPr>
        <w:spacing w:after="0"/>
        <w:ind w:left="0"/>
        <w:jc w:val="both"/>
      </w:pPr>
      <w:r>
        <w:rPr>
          <w:rFonts w:ascii="Times New Roman"/>
          <w:b w:val="false"/>
          <w:i w:val="false"/>
          <w:color w:val="000000"/>
          <w:sz w:val="28"/>
        </w:rPr>
        <w:t>
      Мариновка ауылдық округінің 15 758 мың теңге;</w:t>
      </w:r>
    </w:p>
    <w:p>
      <w:pPr>
        <w:spacing w:after="0"/>
        <w:ind w:left="0"/>
        <w:jc w:val="both"/>
      </w:pPr>
      <w:r>
        <w:rPr>
          <w:rFonts w:ascii="Times New Roman"/>
          <w:b w:val="false"/>
          <w:i w:val="false"/>
          <w:color w:val="000000"/>
          <w:sz w:val="28"/>
        </w:rPr>
        <w:t>
      Новосельское ауылының 10 154 мың теңге;</w:t>
      </w:r>
    </w:p>
    <w:p>
      <w:pPr>
        <w:spacing w:after="0"/>
        <w:ind w:left="0"/>
        <w:jc w:val="both"/>
      </w:pPr>
      <w:r>
        <w:rPr>
          <w:rFonts w:ascii="Times New Roman"/>
          <w:b w:val="false"/>
          <w:i w:val="false"/>
          <w:color w:val="000000"/>
          <w:sz w:val="28"/>
        </w:rPr>
        <w:t>
      Покровка ауылдық округінің 8 935 мың теңге;</w:t>
      </w:r>
    </w:p>
    <w:p>
      <w:pPr>
        <w:spacing w:after="0"/>
        <w:ind w:left="0"/>
        <w:jc w:val="both"/>
      </w:pPr>
      <w:r>
        <w:rPr>
          <w:rFonts w:ascii="Times New Roman"/>
          <w:b w:val="false"/>
          <w:i w:val="false"/>
          <w:color w:val="000000"/>
          <w:sz w:val="28"/>
        </w:rPr>
        <w:t>
      Полтавка ауылдық округінің 8 244 мың теңге;</w:t>
      </w:r>
    </w:p>
    <w:p>
      <w:pPr>
        <w:spacing w:after="0"/>
        <w:ind w:left="0"/>
        <w:jc w:val="both"/>
      </w:pPr>
      <w:r>
        <w:rPr>
          <w:rFonts w:ascii="Times New Roman"/>
          <w:b w:val="false"/>
          <w:i w:val="false"/>
          <w:color w:val="000000"/>
          <w:sz w:val="28"/>
        </w:rPr>
        <w:t>
      Сепе ауылдық округінің 13 655 мың теңге;</w:t>
      </w:r>
    </w:p>
    <w:p>
      <w:pPr>
        <w:spacing w:after="0"/>
        <w:ind w:left="0"/>
        <w:jc w:val="both"/>
      </w:pPr>
      <w:r>
        <w:rPr>
          <w:rFonts w:ascii="Times New Roman"/>
          <w:b w:val="false"/>
          <w:i w:val="false"/>
          <w:color w:val="000000"/>
          <w:sz w:val="28"/>
        </w:rPr>
        <w:t>
      Сергеевка ауылдық округінің 16 356 мың теңге;</w:t>
      </w:r>
    </w:p>
    <w:p>
      <w:pPr>
        <w:spacing w:after="0"/>
        <w:ind w:left="0"/>
        <w:jc w:val="both"/>
      </w:pPr>
      <w:r>
        <w:rPr>
          <w:rFonts w:ascii="Times New Roman"/>
          <w:b w:val="false"/>
          <w:i w:val="false"/>
          <w:color w:val="000000"/>
          <w:sz w:val="28"/>
        </w:rPr>
        <w:t>
      Тельман ауылдық округінің 9 628 мың теңге;</w:t>
      </w:r>
    </w:p>
    <w:p>
      <w:pPr>
        <w:spacing w:after="0"/>
        <w:ind w:left="0"/>
        <w:jc w:val="both"/>
      </w:pPr>
      <w:r>
        <w:rPr>
          <w:rFonts w:ascii="Times New Roman"/>
          <w:b w:val="false"/>
          <w:i w:val="false"/>
          <w:color w:val="000000"/>
          <w:sz w:val="28"/>
        </w:rPr>
        <w:t>
      Шұңқыркөл ауылдық округінің 12 445 мың теңге;</w:t>
      </w:r>
    </w:p>
    <w:p>
      <w:pPr>
        <w:spacing w:after="0"/>
        <w:ind w:left="0"/>
        <w:jc w:val="both"/>
      </w:pPr>
      <w:r>
        <w:rPr>
          <w:rFonts w:ascii="Times New Roman"/>
          <w:b w:val="false"/>
          <w:i w:val="false"/>
          <w:color w:val="000000"/>
          <w:sz w:val="28"/>
        </w:rPr>
        <w:t>
      Ярославка ауылдық округінің 9 827 мың теңге.</w:t>
      </w:r>
    </w:p>
    <w:bookmarkStart w:name="z5" w:id="4"/>
    <w:p>
      <w:pPr>
        <w:spacing w:after="0"/>
        <w:ind w:left="0"/>
        <w:jc w:val="both"/>
      </w:pPr>
      <w:r>
        <w:rPr>
          <w:rFonts w:ascii="Times New Roman"/>
          <w:b w:val="false"/>
          <w:i w:val="false"/>
          <w:color w:val="000000"/>
          <w:sz w:val="28"/>
        </w:rPr>
        <w:t>
      4. 2020 жылға арналған ауданның жергілікті атқарушы органының резерві 6 664,1 мың теңге сомада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Атбасар аудандық мәслихатының 30.09.2020 </w:t>
      </w:r>
      <w:r>
        <w:rPr>
          <w:rFonts w:ascii="Times New Roman"/>
          <w:b w:val="false"/>
          <w:i w:val="false"/>
          <w:color w:val="000000"/>
          <w:sz w:val="28"/>
        </w:rPr>
        <w:t>№ 6С 43/2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2020 жылға арналған аудандық бюджетте республикалық бюджеттен нысаналы трансферттер және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p>
    <w:bookmarkEnd w:id="5"/>
    <w:p>
      <w:pPr>
        <w:spacing w:after="0"/>
        <w:ind w:left="0"/>
        <w:jc w:val="both"/>
      </w:pPr>
      <w:r>
        <w:rPr>
          <w:rFonts w:ascii="Times New Roman"/>
          <w:b w:val="false"/>
          <w:i w:val="false"/>
          <w:color w:val="000000"/>
          <w:sz w:val="28"/>
        </w:rPr>
        <w:t>
      Нысаналы трансферттер және бюджеттік кредиттердің көрсетiлген сомаларын бөлу аудан әкiмдiгiнің қаулысымен белгіленеді.</w:t>
      </w:r>
    </w:p>
    <w:bookmarkStart w:name="z7" w:id="6"/>
    <w:p>
      <w:pPr>
        <w:spacing w:after="0"/>
        <w:ind w:left="0"/>
        <w:jc w:val="both"/>
      </w:pPr>
      <w:r>
        <w:rPr>
          <w:rFonts w:ascii="Times New Roman"/>
          <w:b w:val="false"/>
          <w:i w:val="false"/>
          <w:color w:val="000000"/>
          <w:sz w:val="28"/>
        </w:rPr>
        <w:t xml:space="preserve">
      6. 2020 жылға арналған аудандық бюджетте облыстық бюджеттен нысаналы трансферттер және бюджеттік кредиттер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қарастырылғаны ескерілсін.</w:t>
      </w:r>
    </w:p>
    <w:bookmarkEnd w:id="6"/>
    <w:p>
      <w:pPr>
        <w:spacing w:after="0"/>
        <w:ind w:left="0"/>
        <w:jc w:val="both"/>
      </w:pPr>
      <w:r>
        <w:rPr>
          <w:rFonts w:ascii="Times New Roman"/>
          <w:b w:val="false"/>
          <w:i w:val="false"/>
          <w:color w:val="000000"/>
          <w:sz w:val="28"/>
        </w:rPr>
        <w:t>
      Нысаналы трансферттер және бюджеттік кредиттердің көрсетiлген сомаларын бөлу аудан әкiмдiгiнің қаулысымен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Атбасар аудандық мәслихатының 16.04.2020 </w:t>
      </w:r>
      <w:r>
        <w:rPr>
          <w:rFonts w:ascii="Times New Roman"/>
          <w:b w:val="false"/>
          <w:i w:val="false"/>
          <w:color w:val="000000"/>
          <w:sz w:val="28"/>
        </w:rPr>
        <w:t>№ 6С 38/2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2020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8. 2020 жылға арналған аудандық бюджетте мамандарды әлеуметтік қолдау шараларын іске асыру үшін 2010-2019 жылдары бөлінген бюджеттік кредиттер бойынша 5 269,4 мың теңге сомада негізгі қарызды өтеу қарастырылғаны ескерілсін.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Атбасар аудандық мәслихатының 11.12.2020 </w:t>
      </w:r>
      <w:r>
        <w:rPr>
          <w:rFonts w:ascii="Times New Roman"/>
          <w:b w:val="false"/>
          <w:i w:val="false"/>
          <w:color w:val="000000"/>
          <w:sz w:val="28"/>
        </w:rPr>
        <w:t>№ 6С 46/2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2020 жылға арналған аудандық бюджетте мамандарды әлеуметтік қолдау шараларын іске асыру үшін республикалық бюджеттен бөлінген бюджеттік кредиттер бойынша 6,3 мың теңге сомада сыйақы қарастырылғаны ескерілсін.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Атбасар аудандық мәслихатының 30.09.2020 </w:t>
      </w:r>
      <w:r>
        <w:rPr>
          <w:rFonts w:ascii="Times New Roman"/>
          <w:b w:val="false"/>
          <w:i w:val="false"/>
          <w:color w:val="000000"/>
          <w:sz w:val="28"/>
        </w:rPr>
        <w:t>№ 6С 43/2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2020 жылға арналған аудандық бюджетте азаматтық қызметшілер болып табылатын және ауылдық жерде жұмыс iстейтiн әлеуметтiк қамсыздандыру, бiлiм беру және мәдениет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мөлшерлемелері қарастырылғаны ескерілсiн.</w:t>
      </w:r>
    </w:p>
    <w:bookmarkEnd w:id="10"/>
    <w:bookmarkStart w:name="z12" w:id="11"/>
    <w:p>
      <w:pPr>
        <w:spacing w:after="0"/>
        <w:ind w:left="0"/>
        <w:jc w:val="both"/>
      </w:pPr>
      <w:r>
        <w:rPr>
          <w:rFonts w:ascii="Times New Roman"/>
          <w:b w:val="false"/>
          <w:i w:val="false"/>
          <w:color w:val="000000"/>
          <w:sz w:val="28"/>
        </w:rPr>
        <w:t>
      11. Осы шешім Ақмола облысының Әділет департаментінде мемлекеттік тіркелген күннен бастап күшіне енеді және 2020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С.Аксеитова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Б.Борумбаев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w:t>
            </w:r>
            <w:r>
              <w:br/>
            </w:r>
            <w:r>
              <w:rPr>
                <w:rFonts w:ascii="Times New Roman"/>
                <w:b w:val="false"/>
                <w:i/>
                <w:color w:val="000000"/>
                <w:sz w:val="20"/>
              </w:rPr>
              <w:t>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А.А.Қалжанов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24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 қосымша</w:t>
            </w:r>
          </w:p>
        </w:tc>
      </w:tr>
    </w:tbl>
    <w:bookmarkStart w:name="z14" w:id="12"/>
    <w:p>
      <w:pPr>
        <w:spacing w:after="0"/>
        <w:ind w:left="0"/>
        <w:jc w:val="left"/>
      </w:pPr>
      <w:r>
        <w:rPr>
          <w:rFonts w:ascii="Times New Roman"/>
          <w:b/>
          <w:i w:val="false"/>
          <w:color w:val="000000"/>
        </w:rPr>
        <w:t xml:space="preserve"> 2020 жылға арналған аудандық бюджет</w:t>
      </w:r>
    </w:p>
    <w:bookmarkEnd w:id="12"/>
    <w:p>
      <w:pPr>
        <w:spacing w:after="0"/>
        <w:ind w:left="0"/>
        <w:jc w:val="both"/>
      </w:pPr>
      <w:r>
        <w:rPr>
          <w:rFonts w:ascii="Times New Roman"/>
          <w:b w:val="false"/>
          <w:i w:val="false"/>
          <w:color w:val="ff0000"/>
          <w:sz w:val="28"/>
        </w:rPr>
        <w:t xml:space="preserve">
      Ескерту. 1-қосымша жаңа редакцияда - Ақмола облысы Атбасар аудандық мәслихатының 11.12.2020 </w:t>
      </w:r>
      <w:r>
        <w:rPr>
          <w:rFonts w:ascii="Times New Roman"/>
          <w:b w:val="false"/>
          <w:i w:val="false"/>
          <w:color w:val="ff0000"/>
          <w:sz w:val="28"/>
        </w:rPr>
        <w:t>№ 6С 46/2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28"/>
        <w:gridCol w:w="33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7 320 691,2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1 360 650,0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357 171,9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355 934,5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86 217,1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49 295,4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257 563,0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257 563,0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16 042,6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45 619,7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6 066,9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6 066,9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39 552,8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5 898 378,9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5 898 202,0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5 898 202,0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1200"/>
        <w:gridCol w:w="1200"/>
        <w:gridCol w:w="5552"/>
        <w:gridCol w:w="34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8 020 866,0</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678 514,1</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20 450,9</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1 728,2</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468 621,4</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19 746,7</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3 387,7</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4 236 318,8</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4 236 318,8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3 351 944,1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173 346,2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391 983,6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93 734,3</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414 041,8</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408 192,3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10 377,0</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11 165,0</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3 342,6</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1 501 257,2</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741 911,0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163 844,9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513 559,4</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759 346,2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501 665,3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96 210,0</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302 401,1</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263 689,1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97 366,6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17 759,6</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4 532,0</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4 439,0</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37 982,8</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5 156,8</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13 728,0</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1 242,0</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38 832,9</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7 106,0</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316 720,9</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282 596,1</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275 897,0</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6 664,1</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21 371,5</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239 030,0</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8 831,4</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194 346,4</w:t>
            </w:r>
          </w:p>
        </w:tc>
      </w:tr>
      <w:tr>
        <w:trPr>
          <w:trHeight w:val="30" w:hRule="atLeast"/>
        </w:trPr>
        <w:tc>
          <w:tcPr>
            <w:tcW w:w="0" w:type="auto"/>
            <w:vMerge/>
            <w:tcBorders>
              <w:top w:val="nil"/>
              <w:left w:val="single" w:color="cfcfcf" w:sz="5"/>
              <w:bottom w:val="single" w:color="cfcfcf" w:sz="5"/>
              <w:right w:val="single" w:color="cfcfcf" w:sz="5"/>
            </w:tcBorders>
          </w:tcP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598 171,6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603 441,0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84 470,0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-1 382 816,4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1 382 816,4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868 979,5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868 979,5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868 979,5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868 979,5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519 106,3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519 106,3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519 106,3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519 106,3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24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 қосымша</w:t>
            </w:r>
          </w:p>
        </w:tc>
      </w:tr>
    </w:tbl>
    <w:bookmarkStart w:name="z16" w:id="13"/>
    <w:p>
      <w:pPr>
        <w:spacing w:after="0"/>
        <w:ind w:left="0"/>
        <w:jc w:val="left"/>
      </w:pPr>
      <w:r>
        <w:rPr>
          <w:rFonts w:ascii="Times New Roman"/>
          <w:b/>
          <w:i w:val="false"/>
          <w:color w:val="000000"/>
        </w:rPr>
        <w:t xml:space="preserve"> 2021 жылға арналған аудандық бюджет</w:t>
      </w:r>
    </w:p>
    <w:bookmarkEnd w:id="13"/>
    <w:p>
      <w:pPr>
        <w:spacing w:after="0"/>
        <w:ind w:left="0"/>
        <w:jc w:val="both"/>
      </w:pPr>
      <w:r>
        <w:rPr>
          <w:rFonts w:ascii="Times New Roman"/>
          <w:b w:val="false"/>
          <w:i w:val="false"/>
          <w:color w:val="ff0000"/>
          <w:sz w:val="28"/>
        </w:rPr>
        <w:t xml:space="preserve">
      Ескерту. 2-қосымша жаңа редакцияда - Ақмола облысы Атбасар аудандық мәслихатының 30.09.2020 </w:t>
      </w:r>
      <w:r>
        <w:rPr>
          <w:rFonts w:ascii="Times New Roman"/>
          <w:b w:val="false"/>
          <w:i w:val="false"/>
          <w:color w:val="ff0000"/>
          <w:sz w:val="28"/>
        </w:rPr>
        <w:t>№ 6С 43/2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4 609 459,0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1 277 763,0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402 682,0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402 682,0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3 290 853,0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3 231 792,0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3 231 792,0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8"/>
        <w:gridCol w:w="33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4 609 459,0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176 409,0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106 993,0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10 638,0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3 035 641,0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3 035 641,0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2 362 644,0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380 112,0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155 779,0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24 399,0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755 800,0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231 998,0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7 635,0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7 935,0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45 985,0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6 939,0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13 272,0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21 457,0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14 801,0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33 958,0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7 958,0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109 994,0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109 994,0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24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 қосымша</w:t>
            </w:r>
          </w:p>
        </w:tc>
      </w:tr>
    </w:tbl>
    <w:bookmarkStart w:name="z18" w:id="14"/>
    <w:p>
      <w:pPr>
        <w:spacing w:after="0"/>
        <w:ind w:left="0"/>
        <w:jc w:val="left"/>
      </w:pPr>
      <w:r>
        <w:rPr>
          <w:rFonts w:ascii="Times New Roman"/>
          <w:b/>
          <w:i w:val="false"/>
          <w:color w:val="000000"/>
        </w:rPr>
        <w:t xml:space="preserve"> 2022 жылға арналған аудандық бюджет</w:t>
      </w:r>
    </w:p>
    <w:bookmarkEnd w:id="14"/>
    <w:p>
      <w:pPr>
        <w:spacing w:after="0"/>
        <w:ind w:left="0"/>
        <w:jc w:val="both"/>
      </w:pPr>
      <w:r>
        <w:rPr>
          <w:rFonts w:ascii="Times New Roman"/>
          <w:b w:val="false"/>
          <w:i w:val="false"/>
          <w:color w:val="ff0000"/>
          <w:sz w:val="28"/>
        </w:rPr>
        <w:t xml:space="preserve">
      Ескерту. 3-қосымша жаңа редакцияда - Ақмола облысы Атбасар аудандық мәслихатының 16.04.2020 </w:t>
      </w:r>
      <w:r>
        <w:rPr>
          <w:rFonts w:ascii="Times New Roman"/>
          <w:b w:val="false"/>
          <w:i w:val="false"/>
          <w:color w:val="ff0000"/>
          <w:sz w:val="28"/>
        </w:rPr>
        <w:t>№ 6С 38/2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4 067 788,0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1 338 256,0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782 775,0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782 775,0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2 688 149,0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2 631 542,0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2 631 542,0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21"/>
        <w:gridCol w:w="1221"/>
        <w:gridCol w:w="5648"/>
        <w:gridCol w:w="33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4 067 788,0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176 215,0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106 993,0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10 638,0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3 038 863,0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3 038 863,0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2 362 644,0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383 398,0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156 044,0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24 142,0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231 176,0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66 729,0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7 635,0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7 935,0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көрсетуі жөніндегі шараларды іске асыру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7 394,0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13 272,0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13 304,0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21 147,0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14 737,0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34 858,0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7 858,0</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108 607,0</w:t>
            </w:r>
          </w:p>
        </w:tc>
      </w:tr>
      <w:tr>
        <w:trPr>
          <w:trHeight w:val="30" w:hRule="atLeast"/>
        </w:trPr>
        <w:tc>
          <w:tcPr>
            <w:tcW w:w="0" w:type="auto"/>
            <w:vMerge/>
            <w:tcBorders>
              <w:top w:val="nil"/>
              <w:left w:val="single" w:color="cfcfcf" w:sz="5"/>
              <w:bottom w:val="single" w:color="cfcfcf" w:sz="5"/>
              <w:right w:val="single" w:color="cfcfcf" w:sz="5"/>
            </w:tcBorders>
          </w:tcP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108 607,0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24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 қосымша</w:t>
            </w:r>
          </w:p>
        </w:tc>
      </w:tr>
    </w:tbl>
    <w:bookmarkStart w:name="z20" w:id="15"/>
    <w:p>
      <w:pPr>
        <w:spacing w:after="0"/>
        <w:ind w:left="0"/>
        <w:jc w:val="left"/>
      </w:pPr>
      <w:r>
        <w:rPr>
          <w:rFonts w:ascii="Times New Roman"/>
          <w:b/>
          <w:i w:val="false"/>
          <w:color w:val="000000"/>
        </w:rPr>
        <w:t xml:space="preserve"> 2020 жылға арналған республикалық бюджеттен нысаналы трансферттер және бюджеттік кредиттер</w:t>
      </w:r>
    </w:p>
    <w:bookmarkEnd w:id="15"/>
    <w:p>
      <w:pPr>
        <w:spacing w:after="0"/>
        <w:ind w:left="0"/>
        <w:jc w:val="both"/>
      </w:pPr>
      <w:r>
        <w:rPr>
          <w:rFonts w:ascii="Times New Roman"/>
          <w:b w:val="false"/>
          <w:i w:val="false"/>
          <w:color w:val="ff0000"/>
          <w:sz w:val="28"/>
        </w:rPr>
        <w:t xml:space="preserve">
      Ескерту. 4-қосымша жаңа редакцияда - Ақмола облысы Атбасар аудандық мәслихатының 11.12.2020 </w:t>
      </w:r>
      <w:r>
        <w:rPr>
          <w:rFonts w:ascii="Times New Roman"/>
          <w:b w:val="false"/>
          <w:i w:val="false"/>
          <w:color w:val="ff0000"/>
          <w:sz w:val="28"/>
        </w:rPr>
        <w:t>№ 6С 46/2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1"/>
        <w:gridCol w:w="4309"/>
      </w:tblGrid>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648 529,0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Шуйское ауылында су құбырлары желілерін және құрылыстарын реконструкциялау</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446 440,0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Бастау ауылында Жастар демалысы орталығын салу</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202 089,0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1 032 077,9</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педагогтарына біліктілік санаты үшін қосымша ақы төлеуге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75 682,0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педагогтарына біліктілік санаты үшін қосымша ақы төлеуге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педагогтарының еңбекақысын ұлғайтуға</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411 196,6</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педагогтарының еңбекақысын ұлғайтуға</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54 928,0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ішінде: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77 808,0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31 902,0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беруге, оның ішінде NEET санатындағы жастар, аз қамтылған көп балалы отбасы мүшелері, аз қамтылған еңбекке қабілетті мүгедектер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15 906,0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 оның ішінде: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110 843,0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49 240,0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әлеуметтік пакетке, оның ішінде төтенше жағдайға байланысты азық-түлік-тұрмыстық жиынтықтармен қамтамасыз етуге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61 603,0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қорғаудың мемлекеттік ұйымдарында арнаулы әлеуметтік қызметтер көрсететін қызметкерлердің жалақысына қосымша ақы белгілеуге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мекемелеріндегі мемлекеттік мәдениет ұйымдары мен мұрағат мекемелерінің басқару және негізгі қызметкерлерінің ерекше еңбек жағдайлары үшін лауазымдық жалақысына қосымша ақы белгілеуге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32 327,0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Бастау ауылында кентішілік жолдарды асфальтбетонды жабумен орташа жөндеу (5,7 километр)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124 110,0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Бастау ауылында № 1 орта мектептің спортзалын, акт залын, қойма жайларын күрделі жөндеу</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20 704,3</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қызметтерді төлеу бойынша халықтың төлемдерін өтеуге</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96 210,0</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3 356,9</w:t>
            </w:r>
          </w:p>
        </w:tc>
      </w:tr>
      <w:tr>
        <w:trPr>
          <w:trHeight w:val="30" w:hRule="atLeast"/>
        </w:trPr>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24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5 қосымша</w:t>
            </w:r>
          </w:p>
        </w:tc>
      </w:tr>
    </w:tbl>
    <w:bookmarkStart w:name="z22" w:id="16"/>
    <w:p>
      <w:pPr>
        <w:spacing w:after="0"/>
        <w:ind w:left="0"/>
        <w:jc w:val="left"/>
      </w:pPr>
      <w:r>
        <w:rPr>
          <w:rFonts w:ascii="Times New Roman"/>
          <w:b/>
          <w:i w:val="false"/>
          <w:color w:val="000000"/>
        </w:rPr>
        <w:t xml:space="preserve"> 2020 жылға арналған облыстық бюджеттен нысаналы трансферттер және бюджеттік кредиттер</w:t>
      </w:r>
    </w:p>
    <w:bookmarkEnd w:id="16"/>
    <w:p>
      <w:pPr>
        <w:spacing w:after="0"/>
        <w:ind w:left="0"/>
        <w:jc w:val="both"/>
      </w:pPr>
      <w:r>
        <w:rPr>
          <w:rFonts w:ascii="Times New Roman"/>
          <w:b w:val="false"/>
          <w:i w:val="false"/>
          <w:color w:val="ff0000"/>
          <w:sz w:val="28"/>
        </w:rPr>
        <w:t xml:space="preserve">
      Ескерту. 5-қосымша жаңа редакцияда - Ақмола облысы Атбасар аудандық мәслихатының 11.12.2020 </w:t>
      </w:r>
      <w:r>
        <w:rPr>
          <w:rFonts w:ascii="Times New Roman"/>
          <w:b w:val="false"/>
          <w:i w:val="false"/>
          <w:color w:val="ff0000"/>
          <w:sz w:val="28"/>
        </w:rPr>
        <w:t>№ 6С 46/2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8"/>
        <w:gridCol w:w="2662"/>
      </w:tblGrid>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412 515,6</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(2-позиция)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18 934,5</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он төрт қырық бес пәтерлі тұрғын үйлердің құрылысы (1-14 позициялар) (байланыстыру) (3-позиция)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18 037,0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Атбасар ауданы Атбасар қаласының №1 шағын ауданында 15-позиция және 16-позиция қырық бес пәтерлі екі тұрғын үйдің құрылысы (байлау) (15-позиция)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Атбасар ауданы Атбасар қаласының №1 шағын ауданында 15-позиция және 16-позиция қырық бес пәтерлі екі тұрғын үйдің құрылысы (байлау) (16-позиция)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Шуйское ауылында су құбырлары желілерін және құрылыстарын реконструкциялау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29 227,0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Сочинское ауылында сумен жабдықтау желілерімен суағар құрылысы, ведомстводан тыс кешенді сараптамадан өтумен жобалау-сметалық құжаттаманы әзірлеу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қаласындағы орталық қазандықты реконструкциялау, ведомстводан тыс кешенді сараптамадан өтумен жобалау-сметалық құжаттаманы әзірлеу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66 587,0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жүз пәтерлі тұрғын үйлердің қосылуын есепке ала отырып Атбасар қаласының жылу желілерін реконструкциялау және салу, ведомстводан тыс кешенді сараптамадан өтумен жобалау-сметалық құжаттаманы әзірлеу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11 579,0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бес жүз пәтерлі тұрғын үйлерге кварталішілік жолдар салу (2 километр), ведомстводан тыс кешенді сараптамадан өтумен жобалау-сметалық құжаттаманы әзірлеу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11 236,4</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қаласының № 1 шағын ауданында бес жүз пәтерлі тұрғын үйлерге сыртқы желілердің және жайластырудың құрылысына (сумен жабдықтау және су бұрудың сыртқы желілері, жылумен жабдықтау, байланыс желілері) ведомстводан тыс кешенді сараптамадан өтумен жобалау-сметалық құжаттаманы әзірлеу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1 340,1</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қаласының № 1 шағын ауданында екі қырық бес пәтерлі тұрғын үйлерге (позициялар 15, 16) жайластыру және инженерлік желілер құрылысына ведомстводан тыс кешенді сараптамадан өтумен жобалау-сметалық құжаттаманы әзірлеу, электрмен жабдықтау, жылумен жабдықтау, байланыс, сумен жабдықтау, су бұру желілері, аулалық жарықтандыру және жайластыру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9 789,5</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Бастау ауылында Жастар демалысы орталығын салу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36 941,0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 екі қырық бес пәтерлі тұрғын үйлер құрылысына ведомстводан тыс кешенді сараптамадан өтумен жобалау-сметалық құжаттаманы әзірлеу (байлау)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12 367,1</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 1 шағын ауданында бес жүз пәтерлі тұрғын үйлердің құрылысы" жобасын ведомстводан тыс кешенді сараптамадан өтуімен жобалау-сметалық құжаттаманы түзету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6 507,0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жүз пәтерлі тұрғын үйлерді қосу үшін Атбасар қаласының жылу желілерінің құрылысына жобалау-сметалық құжаттаманы әзірлеу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әкімдігінің жанындағы "Атбасар су" шаруашылық жүргізу құқығындағы мемлекеттік коммуналдық кәсіпорынның жарғылық капиталын ұлғайту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67 470,0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920 012,5</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отбасыларынан шыққан мектеп оқушыларын ыстық тамақпен қамтамасыз етуге</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оқушыларын ыстық тамақпен қамтамасыз етуге</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4 951,1</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отбасыларынан шыққан мектеп оқушыларын мектеп формасымен және кеңсе тауарларымен қамтамасыз етуге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5 569,5</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компьютерлер сатып алуға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19 560,0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кабинеттерді сатып алуға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арасында денсаулықты және өмірлік дағдыларды қалыптастыру және өзіне-өзі қол жұмсаудың алдын алу" бағдарламасын енгізуге</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мемлекеттік ұйымдарының педагогикалық қызметкерлерінің ұзақтығы 42 күнтізбелік күн болатын жыл сайынғы ақылы еңбек демалысын 56 күнге дейін ұлғайтуға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6 488,0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берудің оқу бағдарламаларын іске асыратын білім беру ұйымдарының мұғалімдеріне жаңартылған білім беру мазмұны жағдайында жұмыс істегені үшін қосымша ақы төлеуге</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274 416,0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педагог-психологтарының лауазымдық айлықақыларының мөлшерін ұлғайтуға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2 733,0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бағыттағы пәндерді ағылшын тілінде оқытқаны үшін қосымша ақыға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бар мұғалімдерге қосымша ақы төлеуге</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4 279,3</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мұғалімдерге тәлімгерлік үшін мұғалімдерге қосымша ақы төлеуге</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қызметкерлеріне сынып жетекшілігі үшін қосымша ақыны ұлғайтуға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қызметкерлеріне дәптер мен жазба жұмыстарын тексергені үшін қосымша ақыны ұлғайтуға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мемлекеттік ұйымдарының педагогикалық қызметкерлерінің ұзақтығы 42 күнтізбелік күн болатын жыл сайынғы ақылы еңбек демалысын 56 күнге дейін ұлғайтуға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оқытуды іске асыруға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9 021,0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орталықтарды жарақтандыруға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8 861,0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қаласының тротуарларын орташа жөндеу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86 307,7</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 (Парус)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Құрманов ауылдық округі бойынша кент ішіндегі жолдарды ағымдағы (шұңқырлы)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40 196,8</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Тимашевка ауылында асфальтбетонды жабыны бар кірме жолды ағымдағы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62 678,5</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жөніндегі консультанттар мен ассистенттерді енгізуге</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11 756,1</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қызметтерін дамытуға мемлекеттік әлеуметтік тапсырысты орналастыруға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10 364,0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аналар мен көп балалы отбасылардың балаларына жеңілдікпен жол жүруді қамтамасыз етуге</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Бастау ауылында № 1 орта мектептің спортзалын, акт залын, қойма жайларын күрделі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 үшін блок-модульді қазандықтарды сатып алу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19 185,0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75-жылдығына біржолғы материалдық көмек төлеуге</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Бастау ауылында кентішілік жолдарды асфальтбетонды жабумен орташа жөндеу (5,7 километр)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13 790,0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жабдықтаушы кәсіпорындарға жылу беру маусымына дайындыққа</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232 984,0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қаласындағы білім беру бөлімі жанындағы № 7 орта мектеп ғимаратын күрделі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48 059,3</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орта білім беру ұйымдарын бейнебақылау жүйелерімен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865 622,6</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ауылына кірме жолды ағымдағы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автомобиль жолдарының көше-жол желісін орташа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қаласындағы 3 көтермелі сорғы станциясының ғимаратын ағымдағы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40 867,2</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"Атбасар-Садовое ауылы" 4,3 километр автомобиль жолын ағымдағы жөндеу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77 133,3</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КС-АТ-10 индексі бар Мариновка ауылына (2,5 километр) кірме жолды ағымдағы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58 987,5</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"Мариновка орта мектебі" коммуналдық мемлекеттік мекемесі ғимаратының шатырын ағымдағы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5 326,8</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"Мариновка қазақ орта мектебі" коммуналдық мемлекеттік мекемесі ғимаратының шатырын ағымдағы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3 322,5</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орта мектебі" коммуналдық мемлекеттік мекемесі ғимаратының шатырын ағымдағы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5 092,7</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орта мектебі" коммуналдық мемлекеттік мекемесі ғимаратының шатырын ағымдағы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3 111,7</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"Мектеп жанындағы интернатымен № 8 орта мектебі" коммуналдық мемлекеттік мекемесінің шатырын ағымдағы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21 655,2</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қаласындағы № 2 балабақша шатырын ағымдағы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4 723,5</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қаласындағы № 2 балабақшаны ағымдағы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6 211,3</w:t>
            </w:r>
          </w:p>
        </w:tc>
      </w:tr>
      <w:tr>
        <w:trPr>
          <w:trHeight w:val="30" w:hRule="atLeast"/>
        </w:trPr>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"Орталықтандырылған кітапхана жүйесі" мемлекеттік мекемесінің ғимаратын ағымдағы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24 желтоқсандағы</w:t>
            </w:r>
            <w:r>
              <w:br/>
            </w:r>
            <w:r>
              <w:rPr>
                <w:rFonts w:ascii="Times New Roman"/>
                <w:b w:val="false"/>
                <w:i w:val="false"/>
                <w:color w:val="000000"/>
                <w:sz w:val="20"/>
              </w:rPr>
              <w:t>№ 6С 36/2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6 қосымша</w:t>
            </w:r>
          </w:p>
        </w:tc>
      </w:tr>
    </w:tbl>
    <w:bookmarkStart w:name="z24" w:id="17"/>
    <w:p>
      <w:pPr>
        <w:spacing w:after="0"/>
        <w:ind w:left="0"/>
        <w:jc w:val="left"/>
      </w:pPr>
      <w:r>
        <w:rPr>
          <w:rFonts w:ascii="Times New Roman"/>
          <w:b/>
          <w:i w:val="false"/>
          <w:color w:val="000000"/>
        </w:rPr>
        <w:t xml:space="preserve"> 2020 жылға арналған аудандық бюджетті атқару процесінде секвестрлеуге жатпайтын бюджеттік бағдарламалардың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3819"/>
        <w:gridCol w:w="3842"/>
        <w:gridCol w:w="18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классификацияның коды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білім беру бөлімі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