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4593" w14:textId="5494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"Фитосанитариялық мониторингті жүзеге асыратын мемлекеттік ұйымдарды қамтамасыз етудің заттай нормаларын бекіту туралы" Қазақстан Республикасы Ауыл шаруашылығы министрінің 2015 жылғы 26 маусымдағы № 15-07/572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2019 жылғы 20 желтоқсандағы № 445 бұйрығы. Қазақстан Республикасының Әділет министрлігінде 2019 жылғы 30 желтоқсанда № 19786 болып тіркелді. Күші жойылды - Қазақстан Республикасы Ауыл шаруашылығы министрінің м.а. 2025 жылғы 15 сәуірдегі № 108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Ауыл шаруашылығы министрінің м.а. 15.04.2025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"Фитосанитариялық мониторингті жүзеге асыратын мемлекеттік ұйымдарды қамтамасыз етудің заттай нормаларын бекіту туралы" Қазақстан Республикасы Ауыл шаруашылығы министрінің 2015 жылғы 26 маусымдағы № 15-07/572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11810 болып тіркелген, "Әділет" ақпараттық-құқықтық жүйесінде 2015 жылғы 7 тамызда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Фитосанитариялық мониторингті жүзеге асыратын мемлекеттік ұйымдарды қамтамасыз етудің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Автомобиль көлігінің тиесілілік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функционалдық мақсаты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Қозғалтқышының көлемі 3000 текше сантиметрге дейінгі, жүріп өту мүмкіндігі жоғары жеңіл автомобиль көлігі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түрде бақылау жасау үшін (барлық аймақтар үшін)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Агроөнеркәсіптік кешендегі мемлекеттік инспекция комитетінің "Республикалық фитосанитариялық диагностика және болжамдар әдістемелік орталығы" мемлекеттік мекемесінің (бұдан әрі - РФД және БӘО) әрбір аудандық филиалы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Мониторингтік жұмыстар үшін (солтүстік аймақ),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РФД және БӘО-ның әрбір аудандық филиалы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жалға алынған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Мониторингтік жұмыстар үшін (шығыс аймақ),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РФД және БӘО-ның әрбір аудандық филиалы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айға жалға алынған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жалға алынған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Мониторингтік жұмыстар (батыс аймақ),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РФД және БӘО-ның әрбір аудандық филиалы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айға жалға алынған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жалға алынған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Мониторингтік жұмыстар үшін (оңтүстік аймақ),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РФД және БӘО әрбір аудандық филиалы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айға жалға алынған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жалға алынған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Мониторингтік жұмыстар үшін (орталық аймақ),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РФД және БӘО әрбір аудандық филиалы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жалға алынған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Мониторингтік жұмыстар үшін (барлық аймақтар үшін),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РФД және БӘО әрбір облыстық филиалы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жоғары, тұрақты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пайдалану үшін,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РФД және БӘО орталық аппараты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 солтүстік аймаққа Ақмола, Қостанай және Солтүстік Қазақстан облыстарында орналасқан аудандар жатады; шығыс аймаққа Алматы, Шығыс Қазақстан және Павлодар облыстарында орналасқан аудандар жатады; батыс аймаққа Маңғыстау, Атырау, Ақтөбе және Батыс Қазақстан облыстарында орналасқан аудандар жатады; орталық аймаққа Қарағанды облысында орналасқан аудандар жатады; оңтүстік аймаққа Жамбыл, Қызылорда және Түркістан облыстарында орналасқан аудандар жатады.";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Оптикалық аспаптардың және басқа құралдар мен құрылғылардың тиесілілік нормалары";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"3-тарау. Зертханалық аспаптар мен ыдыстардың тиесілілік нормалары";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Химиялық реактивтердің және басқа өндіріске және шаруашылыққа қажетті материалдардың тиесілілік нормалары";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"5-тарау. Қосымша жабдықтың тиесілілік нормалары";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7 және 8-жолдармен толықтырылсын: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"РФД және БӘО" орталық аппаратының, облыстық және аудандық филиалдарының әр басшысына, маманына және лаборанты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Геоақпараттық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РФД және БӘО-ның орталық аппаратына, облыстық және аудандық филиалы үшін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"6-тарау. Жабдықтың тиесілілік нормалары";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"7-тарау. Карантиндік объектілерді және ерекше қауіпті зиянды организмдерді анықтау жөніндегі тексеру жұмыстарына арналған нормалар";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26 және 27-жолдармен толықтырылсын: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Америкалық қызанақ күйесі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көбелектер бойынша және құрттар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жібек көбелегі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құрттар бойынша және жұмыртқа салымдары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Ветеринариялық, фитосанитариялық және тамақ қауіпсіздігі департаменті заңнамада белгіленген тәртіппен: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