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39a4" w14:textId="dc23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Тыйым салынған аймақтар мен ұшуға шектеу қойылған аймақтардың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2019 жылғы 14 қарашадағы № 917 бұйрығы. Қазақстан Республикасының Әділет министрлігінде 2019 жылғы 20 қарашада № 19620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Қорғаныс министрінің 18.09.2024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Тыйым салынған аймақтар мен ұшуға шектеу қойылған аймақтардың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жарияланғанынан кейін Қазақстан Республикасы Қорғаныс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салынған аймақтар мен ұшуға шектеу қойылған аймақтардың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Қорғаныс министрінің 18.09.2024 </w:t>
      </w:r>
      <w:r>
        <w:rPr>
          <w:rFonts w:ascii="Times New Roman"/>
          <w:b w:val="false"/>
          <w:i w:val="false"/>
          <w:color w:val="ff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Тыйым салынған аймақтар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белгіленуі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шекаралар (нүктелер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координаталары(WGS-84) нүкте/радиус)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шекаралар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(UTC уақыты)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биіктік (м)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Абсолюттік биіктік (FT, FL)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510642 E 0713936,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N520110 E0705007,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N530005 E0702517, R=30000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434154 E 0773505, R=8000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N430912 E0765303,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N434053 E0510720,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N433700 E0511700,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N504439 E0783224,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N501000 E0782324,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N503046 E0775927,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N510000 E0684200, R=20000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N503400 E0695300, R=30000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N460720 E0733428-N463834 E0732620-N464645 E0732540-N465337 E0731825-N465600 E0723945-N470043 E0720150-N470410 E0715200-N471233 E0711940-N471300 E0710200-N472200 E0702600-N471000 E0702333-N472345 E0693231-N473310 E0692019-N471915 E0691400-N471627 E0691240-N461019 E0691322-N460000 E0691620-N452800 E0703150-N452700 E0703600-N452500 E0705630-N452530 E0712720-N452325 E0713400-N451920 E0720342-N452012 E0721720-N445755 E0731723-N445526 E0731956-N445723 E0733030-N445926 E0733845-N450255 E0734623-N451041 E0734257-N451425 E0734440-N453013 E0732958-N453921 E0732115-N454025 E0731850-N454715 E0731955-N460720 E0733428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биіктіктерде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N522256-E0765402 N522257-E0765528 N522117-E0765432 N522117-E0765405 N522256-E0765402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N471552 E0522633,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N520011 E0705400, R=1500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N433037 E0770038, R=1500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N510732 E0712646, R=4500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Ұшу шектелген аймақтар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белгіленуі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шекаралар (нүктелер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координаталары(WGS-84) нүкте/радиус)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шекаралар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(UTC уақыты)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биіктік (м)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Абсолюттік биіктік (FT, FL)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N433604-E0765618 N433835-E0765852 N434038-E0765710-N434203-E0765414 N433910-E0765014 N433604-E0765618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N433030-E0764803 N433123-E0764743 N433156-E0764755 N433425-E0764813-N433525-E0765021 N433100-E0764956-N433030 E0764803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N433044-E0764530 N433048-E0764745 N433408-E0764700 N433325-E0763710 N433044-E0764530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N435335 E0765820-N435230 E0765750-N435310 E0765625-N435230 E0765830-N435335N E0765820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N442558 E0774900-N442900 E0775210-N442735 E0775540-N442525 E0775530-N442417 E0775115-N442558 E0774900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N460600 E0804100-N460513 E0804431-N460342 E0804334-N460502 E0804102-N460600 E0804100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N440640 E0765909-N440712 E0765828--N440749 E0765808-N440658 E0765849-N440640 E0765909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N460456 E0731825-N460243 E0732620-N455842 E0731612-N460153 E0731225-N460456 E0731825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N465323 E0750145-N465323 E0750146-N465321 E0750146-N465321 E0750145-N465323 E0750145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N440710 E0794148-N441742 E0793620-N442050 E0793827-N442021 E0794419-N441132 E0794830-N440710 E0794148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N441638 E0795929-N441647 E0795959-N441651 E0800041-N441602 E0800049-N441521 E0800045-N441524 E0800030-N441507 E0800029-N441516 E0800009-N441531 E0800007-N441638 E0795929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N433342 E0750924-N433458 E0751046-N433542 E0750512-N433408 E0750532-N433342 E0750924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N434940 E0745100-N435350 E0750200-N435410 E0751200-N434810 E0752140-N434210 E0752220-N433350 E0751430-N434210 E0745040-N434940 E0745100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N441645 E0763445-N441617 E0764950-N440947 E0764950-N441015 E0763445-N441645 E0763445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N511530 E0514400-N511530 E0514550-N511450 E0514550-N511450 E0514400-N511530 E0514400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N493200 E0731400-N493100 E0731500-N493200 E0730900-N493300 E0730900-N493200 E0731400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N430057 E0730041, R=7000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N494000 E0452400-N494000 E0460000-N501000 E0465200-N503100 E0465400-N502700 E0480800-N501200 E0511000-N494100 E0533000-N485000 E0551000-N482800 E0552000-N480000 E0545000-N474000 E0531800-N480000 E0512000-N475300 E0500300-N480000 E0491500-N474000 E0463800-N473700 E0461600-N482700 E0453700-N484200 E0451700-N494000 E0452400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N432443 E0513114-N433050 E0512550-N432842 E0512246-N432331 E0512210-N432056 E0512000-N431600 E0511700-N431956 E0512858-N432443 E0513114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N435000 E0504000-N440500 E0504000-N440500 E0505200-N435000 E0504800-N435000 E0504000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N434200 E0513200-N434500 E0513700-N433900 E0514000-N433500 E0513600-N434200 E0513200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N421200 E0693300-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N421500 E0693300-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N421500 E0693500-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N421200 E0693500-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N421200 E0693300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N422600 E0684715-N422820 E0684600-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N422930 E0684930-N422650 E0685140-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N422600 E0684715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N445803 E0653227-N445807 E0653136-N445834 E0653136-N445834 E0653157-N445803 E0653227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N495900-E0800500 N500500E-0801000 N500000-E0802500 N495700-E0802000 N495900-E0800500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N495600-E0821700 N495200-E0821900 N495300-E0822800 N495800-E0822800 N495600-E0821700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N522700 E0764900,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N503000 E0571500-N503000 E0572500-N502200 E0572500- N502200 E0571500-N503000 E0571500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0-1220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N485800 E0581200-N485800 E0581900-N484800 E0581900-N484800 E0581200-N485800 E0581200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N464400 E0491300,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N470300 E0515800, R=4000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N471924 E0521114,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N455600-E0811200 N455200-E0812200 N455500-E0812500-N455900-E0811500 N455600-E0811200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N434354 E0770049,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N532000 E0702800-N532000 E0702100-N531300 E0702100-N531400 E0702800-N532000 E0702800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N511700 E0712900,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N505956 E0720518-N505956 E0720520-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N505952 E0720519-N505952 E0720517-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N505956 E0720518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N483351 E0582845,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N505335 E0582920,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N520950 E0611848, R=3000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N502150 E0573400,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N502849 E0590625, R=3000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N503252 E0590048,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N501746 E0582727,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N525723 E0620845-N525812 E0621035-N525742 E0621045-N525553 E0620916-N525553 E0620827-N525723 E0620845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Аптаның барлық күндері,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02.00-ден 17.00-ге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N530329 E0630321-N530307 E0630439-N530155 E0630547-N530132 E0630449-N530222 E0630344-N530148 E0630237-N530250 E0630215-N530323 E0630248-N530329 E0630321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N530115 E0631111-N530101 E0631214-N525946 E0631229-N525902 E0631143-N525917 E0631017-N530041 E0631044-N530115 E0631111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N532310 E0625443-N532306 E0625520-N532142 E0625751-N532146 E0625631-N532107 E0625524-N532149 E0625250-N532238 E0625317-N532253 E0625247-N532310 E0625443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N523249 E0624440-N523300 E0624635-N523243 E0624700-N523200 E0624605-N523138 E0624530-N523153 E0624425-N523226 E0624410-N523249 E0624440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N524326 E0625251-N524050 E0625556-N523927 E0625245-N524212 E0624952-N524326 E0625251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Аптаның барлық күндері,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08.00-ден 12.00-ге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N520255 E0622345-N520045 E0622241-N520027 E0622022-N520100 E0621928-N520257 E0622206-N520255 E0622345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Аптаның барлық күндері,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08.00-ден 12.00-ге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N520633 E0611112-N520713 E0611112-N521047 E0611300-N521113 E0611500-N520646 E0611542-N520633 E0611112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Аптаның барлық күндері,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09.00-ден 12.00-ге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N482200 E0701900,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N480900 E0700500,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N480850 E0711831,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N475000 E0674500,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сайын, 08.00-ден 10.00-ге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N474800 E0675300,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сайын, 08.00-ден 10.00-ге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N420600 E0694500,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N423000 E0701100,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N514907 E0753817,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N512713 E0753938,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N514017 E0752803-N513856 E0755748-N513720 E0752420-N513814 E0752511-N513945 E0752327-N514017 E0752419-N514001 E0752629-N514017 E0752655-N514017 E 0752803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N513732 E0752442,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екі рет, 07.00-ден 11.30-ға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N511447 E0753807,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N493810 E0833850 R-1850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0-1466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N500000 E0784500,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N494730 E0805200,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N495202 E0780153,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N475000 E0672300,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N471445 E0682255-N471445 E0682230-N471425 E0682230-N471425 E0682255-N471445 E0682255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биіктіктерде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N472953 E0630555-N475430 E0631326-N475840 E0631402-N475501 E0634056-N475340 E0634256-N475300 E0633956-N472844 E0634053-N472953 E0630555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биіктіктерде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N472317 E0612704-N472935 E0610854-N474500 E0602656-N480845 E0603446-N480553 E0611127-N480345 E0610917-N480028 E0610809-N475702 E0610820-N475400 E0611059-N475050 E0611411-N472317 E0612704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биіктіктерде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N440030 E0772811-N440032 E0772806-N440034 E0772814-N440031 E0772812-N440027 E0772815-N440026 E0772813-N440030 E0772811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N445520 E0783500, R=4000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N450705 E0782740,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N452258 E0780608, R=3000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N465052 E0745518-N465049 E0745509-N465054 E0745508-N465056 E0745520-N465052 E0745518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N441047 E0795414-N441043 E0795536-N440842 E0795547-N440836 E0795515-N441047 E0795414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N434528 E0770707,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N450622 E0782910,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N432813 E0773615-N432803 E0773636 N432814 E0773638-N432813 E0773615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N451845 E0821520-N451847 E0821605-N451725 E0821620-N451738 E0821500-N451845 E0821520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N450323 E0780834-N450343 E0780905-N450337 E0780933-N450314 E0780847-N450323 E0780834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460755N 0805610E-460756N 0805705E-460840N 0805833E-460845N 0805630E-460755N 0805610E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N432025 E0765239-N432027 E0765251-N432018 E0765254-N432014 E0765242-N432025 E0765239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N465700 E0760300,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N465915 E0740649-N465905 E0740708-N465914 E0740723-N465927 E0740711-N465915 E0740649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475000N 0802700E-475200N 0802800E-475500N 0803000E-475400N 0803800E-475000N 0802700E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N501833 E0800903-N501831 E0800911-N501811 E0800915-N501812 E0800847-N501833 E0800903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N495455 E0824055-N495505 E0824103-N495510 E0824110-N495500 E0824100-N495455 E0824055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N495330 E0794950,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N475500 E0801100,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N501945 E0823548,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N494651 E0805328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R-3700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N501530 E0573630,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N481634 E0701347,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сайын, 08.00-ден 10.00-ге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N504036 E0574753,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N532618 E0692508,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сайын, тәуліктің жарық уақыты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N503246 E0582612,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N483706 E0583045,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N483116 E0583145,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N482830 E0583050,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N502507 E0584713,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N502700 E0602300,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N505800 E0582500,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N503040 E0550500,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N505703 E0562800,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N531340 E0632844-N531313 E0632900-N531323 E0632931-N531347 E0632901-N531340 E0632844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N514358 E0752335-N514324 E0752509-N514340 E0752515-N514411 E0752355-N514358 E0752335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N514435 E0752559-N514438 E0752641-N514447 E0752632-N514445 E0752558-N514435 E0752559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N514332 E0752942-N514330 E0752930-N514345 E0752925-N514348 E0752936-N514332 E0752942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N452032 E0550840-N452025 E0550845-N452023 E0550840-N452030 E0550834-N452032 E0550840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N452705 E0550033-N452700 E0554850-N452207 E0551030-N452015 E0545010-N452705 E0550033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N420200 E0695400-N420500 E0695400-N420500 E0695700-N420200 E0695700-N420200 E0695400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N422720 E0684250-N422619 E0684445-N422545 E0684420-N422628 E0684210-N422720 E0684250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N425500 E0711200, R=3000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N431303 E0713840,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N472518 E0850256-N472519 E0850228-N472551 E0850222-N472549 E0850258-N472518 E0850256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N504433 E0783000-N504428 E0782924-N504447 E0782913-N504450 E0782952-N504433 E0783000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N493849 E0774249, R=2000м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N485954 E0493159-N485956 E0493206-N485952 E0493210-N485951 E0493203-N485954 E0493159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N430100 E0745200,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N510926 E0713317-N510925 E0713318-N510928 E0713320-N510929 E0713319-N510926 E0713317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N513409 E0720141,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N493335 E0725024, R=3000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N475200 E0672600,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сайын, 08.00-ден 10.00-ге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N474800 E0671900,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N475200 E0672300,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сайын, 08.00-ден 10.00-ге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N480700 E0672300,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N475000 E0672800,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N480800 E0673500,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N475400 E0662600,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N523615 E0623021,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N503600 E0710000, R=20000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N503500 E0715000, R=20000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сайын, 02.00-ден 15.00-ге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N515100 E0723300,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сайын, 03.00-ден 11.00-ге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N532400 E0692000,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N514300 E0721200,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сайын, 03.00-ден 11.00-ге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N514025 E0752353-N514024 E0752229-N514509 E0752050-N514411 E0752235-N514404 E0752353-N514037 E0752353-N514025 E0752353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N495500 E0805700,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N514423 E0752733-N514024 E0752621-N514225 E0752712-N514156 E0752735-N514225 E0752733-N514423 E0752733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N514533 E0710607,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N532627 E0691506,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екі рет,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04.00-ден 11.00-ге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N495154 E0724739-N495158 E0724746-N495156 E0724748-N495153 E0724741-N495154 E0724739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N475000 E0672200,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сайын, 08.00-ден 10.00-ге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N425803 E0724333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N494120 E0831536-N494100 E0831537-N494057 E0831536- N494055 E0831637-N494120 E0831536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N500100 E0565400-N500100 E0565700-N495800 E0565800-N495900 E0565500-N500100 E0565400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N425000 E0710200-N425100 E0705800-N425400 E0705800-N425500 E0710200-N425000 E0710200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N424204 E0705705, R=7000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N483800 E0833808-N483745 E0833802-N483719 E0833737-N483705 E0833730-N483652 E0833730-N483703 E0833857-N483717 E0833919-N483800 E0833808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Ұдайы, кестеге сәйкес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N413342 E0690732-N413341 E0690740-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N413343 E0690753-N413442 E0690800-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N413431 E0690726-N413342 E0690732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N491039 E0811053-N490804 E0810848-N491449 E0810723-N491529 E0811147-N491039 E0811053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N464355 E0815317-N464346 E0815419-N464320 E0815415-N464236 E0815322-N464334 E0815226-N464355 E0815317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N430000 E0513512-N430300 E0514024-N424900 E0515536-N425524 E0520900-N424700 E0521736-N423648 E0515848-N430000 E0513512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N445006 E0501856-N445006 E0504800-N443847 E0504800-N443847 E0501856-N445006 E0501856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N494707 E0813523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R-3700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N475707 E0803806-N475709 E0803802-N475715 E0803813-N475713 E0803815-N475707 E0803806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N494410 E0833519-N494412 E0833525-N494404 E0833527-N494403 E0833521-N494410 E0833519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N524024 E0624340-N524023 E0624413-N524003 E0624412-N524003 E0624340-N524024 E062434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N433302 E0792207-N433306 E0792201-N433309 E0792300-N433307 E0792302-N433302 E0792207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N474645 E0475240-N474615 E0475233-N474622 E0475214-N474649 E0475219-N474645 E0475240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N474310 E0673411-N474345 E0673430-N474350 E0673451-N474311 E0673457-N474310 E0673411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N440145 E0612521-N440209 E0612552-N440050 E0612744-N440026 E0612714-N440145 E0612521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N443256 E0612549-N443233 E0612621-N443113 E0612428-N443136 E0612356-N443256 E0612549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N433839 E0654157-N433834 E0654241-N433642 E0654217-N433648 E0654133-N433839 E0654157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N434003 E0634620-N433955 E0634703-N433805 E0634624-N433813 E0634541-N434003 E0634620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N445241 E0632455-N445227 E0632536-N445059 E0632445-N445045 E0632426-N445241 E0632455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N433629 E0615423-N433655 E0615450-N433547 E0615655-N433521 E0615628-N433629 E0615423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N435516 E0623428-N435523 E0623512-N435332 E0623544-N435325 E0623500-N435516 E0623428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N455400 E0745200-N462900 E0761536-N463400 E0761400-N463013 E0750843-N462547 E0745500-N460504 E0744200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N455359 E0743431-N460311 E0742719-N460246 E0741945-N455800 E0741254-N455409 E0741459-N454415 E0742133-N453244 E0742958-N453749 E0743656-N454033 E0742922-N454435 E0742549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N493659 E0830408-N493658 E0830411-N493657 E0830411-N493657 E0830409-N493659 E0830408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N501739 E0665526-N501713 E0665555-N501723 E0665548-N501745 E0665534-N501739 E0665526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N452030 E0775830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R-2500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0-1920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N495225 E0724740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0-1310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N460340 E0732650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N442030 E0775530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0-1615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N433455 E0751140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0-1490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N433250 E0512040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0-730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N425950 E0713840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R-2500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N491320 E0811700-N491415 E0811800-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N491225 E0812110-N491130 E0812000-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N491320 E0811700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N500105 E0565725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N433100 E0751700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0-1890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N480115 E0802215-N480350 E0802330-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N480315 E0802525-N480040 E0802415-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N480115 E0802215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0-1620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N435410 E0770110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0-1430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N465025 E0751300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0-1460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N475535 E0802530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N502220 E0801030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N510940 E0713355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0-580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N495530 E0822855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N495115 E0731300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0-790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N432600 E0511300-N432600 E0511900-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N430930 E0511600-N430930 E0511200-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N432600 E0511300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N491600 E0812849-N491516 E0812919-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N491510 E0813000-N491533 E0813000-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N491600 E0812849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N481546 E0802242-N481401 E0802424-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N481325 E0802304-N481448 E0802143-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N481545 E0802146-N481546 E0802242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N475707 E0803766-N475709 E0803762-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N475713 E0803775-N475715 E0803773-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N475707 N0803766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N502154 E0801109-N502210 E0801137-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N502152 E0801155-N502140 E0801127-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N502154 E0801109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N475249 E0672703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N480930 E0672742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N474600 E0674454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0-345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N474810 E0675300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N471612 E0520920-N471547 E0520802-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N471901 E0520808-N471903 E0520854-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N471612 E0520920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N450144 E0655757-N450740 E0655417-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N450845 E0655747-N450249 E0660126-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N450144 E0655757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N422500 E0522200-N422500 E0523812-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N420448 E0522524-N420448 E0520800-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N422500 E0522200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N435201 E0663829-N435054 E0663652-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N435026 E0663728-N435133 E0663905-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N435201 E0663829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N432033 E0530431-N432033 E0530501-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N432007 E0530503-N432009 E0530431-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N432033 E0530431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0-4550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N433902 E0512858-N433908 E0512842-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N433923 E0512851-N433917 E0512907-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N433902 E0512858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0-4550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N503304 E0565106-N503305 E0565104-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N503302 E0565058-N503301 E0565100-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N503304 E0565106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N464722 E0613854-N464724 E0613929-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N464714 E0613933-N464716 E0613857-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N464722 E0613854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N502130 E0583135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N502446 E0583038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N413233 E0690624-N413243 E0690657-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N413132 E0690741-N413120 E0690702-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N413233 E0690624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N425710 E0714110-N425721 E0714154-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N425727 E0714135-N425717 E0714128-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N425710 E0714110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N412224 E0675234-N412112 E0675237-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N412112 E0675221-N412055 E0675215-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N412220 E0675122-N412224 E0675234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N422805 E0684632-N422836 E0685002-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N422739 E0685002-N422642 E0685028-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N422633 E0684729-N422805 E0684632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N425737 E0655219-N425730 E0655302-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N425539 E0655232-N425545 E0655149-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N425737 E0655219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N424818 E0661342-N424811 E0661425-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N424620 E0661355-N424626E 0661312-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N424818 E0661342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N535300 Е0763000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N521816 E0782745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N471612 E0520920-N471547 E0520802-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N471901 E0520807-N471903 E0520854-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N471612 E0520920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N524057 E0624332-N524057 E0624424-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N524036 E0624424-N524036 E0624332-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N524057 E0624332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0-980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N525653 E0621415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N520433 E0612611-N520423 E0612624-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N520412 E0612604-N520422 E0612551-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N520433 E0612606-N520433 E0612611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N435238 E0632046-N435227 E0632039-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N435243 E0632033-N435229 E0632028-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N435238 E0632046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N442304 E0645846-N442304 E0645935-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N441807 E0645931-N441807 E0645842-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N442304 E0645846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N414251 E0693754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N421014 E0682745-N421014 E0682759-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N420955 E0682803-N420955 E0682746-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N421014 E0682745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N413233 E0690624-N413243 E0690657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N413132 E0690741-N413120 E0690702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N413233 E0690624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N421538 E0702338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N510429 E0705600-N510443 E0705614-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N510426 E0705609-N510440 E0705623-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N510429 E0705600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N550212 E0690945-N550241 E0690923-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N550237 E0690804-N550210 E0690805-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N550212 E0690945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N433808 E0644009-N433816 E0644019-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N433807 E0644011-N433803 E0644008-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N433808 E0644009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N510563 E0502001-N510448 E0502015-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N510447 E0502005-N510535 E0501956-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N510536 E0502001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N510543 E0501838-N510538 E0501838-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N510539 E0501841-N510544 E0501842-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N510543 E0501838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N494307 E0813523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N494830 E0805100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N421538 E0702338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R-5000м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N510429 E0705600-N510443 E0705614-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N510426 E0705608-N510440 E0705623-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N510429 E0705600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қолданысқа енгізіледі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