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3f0a" w14:textId="9283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26 маусымдағы № 349 бұйрығы. Қазақстан Республикасының Әділет министрлігінде 2019 жылғы 28 маусымда № 18916 болып тіркелді. Күші жойылды - Қазақстан Республикасы Әділет министрінің м.а. 2020 жылғы 29 мамырдағы № 66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w:t>
      </w:r>
      <w:r>
        <w:rPr>
          <w:rFonts w:ascii="Times New Roman"/>
          <w:b w:val="false"/>
          <w:i w:val="false"/>
          <w:color w:val="000000"/>
          <w:sz w:val="28"/>
        </w:rPr>
        <w:t xml:space="preserve"> 1),"Қазақстан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2019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бизнес-ортаны дамыту және сауда қызметін реттеу мәселелері бойынша"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"Заңды тұлғаларды мемлекеттік тіркеу, олардың филиалдар мен өкілдіктерін есептік тіркеу" мемлекеттік көрсетілетін қызмет стандарты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"Заңды тұлғаларды мемлекеттік қайта тіркеу, олардың филиалдары мен өкілдіктерін есептік қайта тіркеу" мемлекеттік көрсетілетін қызмет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стандарты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стандарты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стандарты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"Заңды тұлға қызметінің тоқтатылуын мемлекеттік тіркеу, филиал мен өкілдікті есептік тіркеуден шығару" мемлекеттік көрсетілетін қызмет стандарты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"Заңды тұлғалар" мемлекеттік дерекқорынан анықтама беру" мемлекеттік көрсетілетін қызмет стандарты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оған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2019 жылғы 1 шілдеден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цифрылық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________________А. Жұмағалиев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26 маусымдағы № 349</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 тіркеу" мемлекеттік көрсетілетін қызмет стандарты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"Заңды тұлғаларды мемлекеттік тіркеу, олардың филиалдары мен өкілдіктерін есептік тіркеу" мемлекеттік көрсетілетін қызмет (бұдан әрі – мемлекеттік көрсетілетін қызмет).</w:t>
      </w:r>
    </w:p>
    <w:bookmarkEnd w:id="8"/>
    <w:bookmarkStart w:name="z11" w:id="9"/>
    <w:p>
      <w:pPr>
        <w:spacing w:after="0"/>
        <w:ind w:left="0"/>
        <w:jc w:val="both"/>
      </w:pPr>
      <w:r>
        <w:rPr>
          <w:rFonts w:ascii="Times New Roman"/>
          <w:b w:val="false"/>
          <w:i w:val="false"/>
          <w:color w:val="000000"/>
          <w:sz w:val="28"/>
        </w:rPr>
        <w:t>
      2. "Заңды тұлғаларды мемлекеттік тіркеу, олардың филиалдары мен өкілдіктерін есептік тіркеу"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9"/>
    <w:bookmarkStart w:name="z12" w:id="10"/>
    <w:p>
      <w:pPr>
        <w:spacing w:after="0"/>
        <w:ind w:left="0"/>
        <w:jc w:val="both"/>
      </w:pPr>
      <w:r>
        <w:rPr>
          <w:rFonts w:ascii="Times New Roman"/>
          <w:b w:val="false"/>
          <w:i w:val="false"/>
          <w:color w:val="000000"/>
          <w:sz w:val="28"/>
        </w:rPr>
        <w:t>
      3. Мемлекеттік қызметті Әділет министрлігі және оның аумақтық органдары коммерциялық ұйым болып табылмайтын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 болып табылатын заңды тұлғаларға, филиалдарға және өкілдіктерге қатысты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3" w:id="11"/>
    <w:p>
      <w:pPr>
        <w:spacing w:after="0"/>
        <w:ind w:left="0"/>
        <w:jc w:val="left"/>
      </w:pPr>
      <w:r>
        <w:rPr>
          <w:rFonts w:ascii="Times New Roman"/>
          <w:b/>
          <w:i w:val="false"/>
          <w:color w:val="000000"/>
        </w:rPr>
        <w:t xml:space="preserve"> 2-тарау. Мемлекеттік қызметтер көрсету тәртібі</w:t>
      </w:r>
    </w:p>
    <w:bookmarkEnd w:id="11"/>
    <w:bookmarkStart w:name="z14" w:id="12"/>
    <w:p>
      <w:pPr>
        <w:spacing w:after="0"/>
        <w:ind w:left="0"/>
        <w:jc w:val="both"/>
      </w:pPr>
      <w:r>
        <w:rPr>
          <w:rFonts w:ascii="Times New Roman"/>
          <w:b w:val="false"/>
          <w:i w:val="false"/>
          <w:color w:val="000000"/>
          <w:sz w:val="28"/>
        </w:rPr>
        <w:t>
      4. Құжаттарды тапсырған кезден бастап мемлекеттік қызмет көрсету мерзімдері:</w:t>
      </w:r>
    </w:p>
    <w:bookmarkEnd w:id="12"/>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қажетті құжаттарды қоса бере отырып, өтініш берілген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олардың филиалдарын (өкілдіктерін) есептік тіркеу: қажетті құжаттарды қоса бере отырып, өтініш берілген күннен кейін көрсетілетін қызмет берушінің орналасқан жері бойынша он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cаяси партияларды мемлекеттік тіркеу және олардыңфилиалдарын (өкілдіктерін) есептік тіркеу қажетті құжаттарды қоса бере отырып, өтініш берілген күннен бастап бір айдан кешіктірілмей жүргізіледі.</w:t>
      </w:r>
    </w:p>
    <w:p>
      <w:pPr>
        <w:spacing w:after="0"/>
        <w:ind w:left="0"/>
        <w:jc w:val="both"/>
      </w:pPr>
      <w:r>
        <w:rPr>
          <w:rFonts w:ascii="Times New Roman"/>
          <w:b w:val="false"/>
          <w:i w:val="false"/>
          <w:color w:val="000000"/>
          <w:sz w:val="28"/>
        </w:rPr>
        <w:t>
      Құжаттарды тапсыру үшін күтудің рұқсат етілетінең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p>
      <w:pPr>
        <w:spacing w:after="0"/>
        <w:ind w:left="0"/>
        <w:jc w:val="both"/>
      </w:pPr>
      <w:r>
        <w:rPr>
          <w:rFonts w:ascii="Times New Roman"/>
          <w:b w:val="false"/>
          <w:i w:val="false"/>
          <w:color w:val="000000"/>
          <w:sz w:val="28"/>
        </w:rPr>
        <w:t>
      2) порталда - акционерлік қоғамдарды, олардың филиалдарын (өкілдіктерін) қоспағанда, шағын және орта кәсіпкерлік субъектілеріне жататын заңды тұлғаларды мемлекеттік тіркеу, өтініш берілген кезден бастап жұмыс күнінің бір сағаты ішінде көрсетіледі.</w:t>
      </w:r>
    </w:p>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тиісті қорытынды (сараптама) алынғанға дейін тоқтатылатұрады.</w:t>
      </w:r>
    </w:p>
    <w:p>
      <w:pPr>
        <w:spacing w:after="0"/>
        <w:ind w:left="0"/>
        <w:jc w:val="both"/>
      </w:pPr>
      <w:r>
        <w:rPr>
          <w:rFonts w:ascii="Times New Roman"/>
          <w:b w:val="false"/>
          <w:i w:val="false"/>
          <w:color w:val="000000"/>
          <w:sz w:val="28"/>
        </w:rPr>
        <w:t>
      Республикалық және өңірлік мәртебесі бар қоғамдық және діни бірлестіктерді, сонымен қатар, саяси партияларды, шетелдік және халықаралық коммерциялық емес үкіметтік емес бірлестіктердің филиалдары мен өкілдіктерін мемлекеттік (есептік) тіркеуді Қазақстан Республикасының Әділет Министрлігі (бұдан әрі - Министрлік) жүзеге асырады.</w:t>
      </w:r>
    </w:p>
    <w:p>
      <w:pPr>
        <w:spacing w:after="0"/>
        <w:ind w:left="0"/>
        <w:jc w:val="both"/>
      </w:pPr>
      <w:r>
        <w:rPr>
          <w:rFonts w:ascii="Times New Roman"/>
          <w:b w:val="false"/>
          <w:i w:val="false"/>
          <w:color w:val="000000"/>
          <w:sz w:val="28"/>
        </w:rPr>
        <w:t>
      Құрылған, қайта құрылған заңды тұлғаларды мемлекеттік тіркеуді және филиалдар мен өкілдіктерді есептік тіркеуді, жергілікті мәртебесі бар қоғамдық және діни бірлестіктерді, қорларды және заңды тұлғалардың бірлестіктерін, қоғамдық және діни бірлестіктердің филиалдары мен өкілдіктерін, сондай-ақ қорлар мен заңды тұлғалар бірлестігін есептік тіркеуді аумақтық әділет органдары жүргізеді.</w:t>
      </w:r>
    </w:p>
    <w:p>
      <w:pPr>
        <w:spacing w:after="0"/>
        <w:ind w:left="0"/>
        <w:jc w:val="both"/>
      </w:pPr>
      <w:r>
        <w:rPr>
          <w:rFonts w:ascii="Times New Roman"/>
          <w:b w:val="false"/>
          <w:i w:val="false"/>
          <w:color w:val="000000"/>
          <w:sz w:val="28"/>
        </w:rPr>
        <w:t>
      Коммерциялық ұйымдарға жатқызылатын заңды тұлғалардың мемлекеттік тіркеуін және олардың филиалдары мен өкілдіктерінің есептік тіркеуін Мемлекеттік корпорация жүзеге асырады.</w:t>
      </w:r>
    </w:p>
    <w:bookmarkStart w:name="z15" w:id="13"/>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13"/>
    <w:bookmarkStart w:name="z16" w:id="14"/>
    <w:p>
      <w:pPr>
        <w:spacing w:after="0"/>
        <w:ind w:left="0"/>
        <w:jc w:val="both"/>
      </w:pPr>
      <w:r>
        <w:rPr>
          <w:rFonts w:ascii="Times New Roman"/>
          <w:b w:val="false"/>
          <w:i w:val="false"/>
          <w:color w:val="000000"/>
          <w:sz w:val="28"/>
        </w:rPr>
        <w:t>
      6. Мемлекеттік қызмет көрсету нәтижесі:</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бойынша коммерциялық емес ұйымға жататын заңды тұлғаны және </w:t>
      </w:r>
      <w:r>
        <w:rPr>
          <w:rFonts w:ascii="Times New Roman"/>
          <w:b w:val="false"/>
          <w:i w:val="false"/>
          <w:color w:val="000000"/>
          <w:sz w:val="28"/>
        </w:rPr>
        <w:t>2 қосымшаға</w:t>
      </w:r>
      <w:r>
        <w:rPr>
          <w:rFonts w:ascii="Times New Roman"/>
          <w:b w:val="false"/>
          <w:i w:val="false"/>
          <w:color w:val="000000"/>
          <w:sz w:val="28"/>
        </w:rPr>
        <w:t xml:space="preserve"> сәйкес коммерциялық ұйымға жататын заңды тұлғаны мемлекеттік тіркеу туралы анықтама (бұдан әрі - анықтама), сондай-ақ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коммерциялық емес ұйымға жататын заңды тұлғалардың филиалын және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коммерциялық ұйымға жататын заңды тұлғаның филиалын (өкілдікті) есептік тіркеу туралы анықтама, не осы стандарттың 10-тармағында көзделген жағдайларда және негіздер бойынша мемлекеттік қызмет көрсетуден жазбаша түрде дәлелді бас тарту.</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both"/>
      </w:pPr>
      <w:r>
        <w:rPr>
          <w:rFonts w:ascii="Times New Roman"/>
          <w:b w:val="false"/>
          <w:i w:val="false"/>
          <w:color w:val="000000"/>
          <w:sz w:val="28"/>
        </w:rPr>
        <w:t>
      Көрсетілетін қызметті алушы осы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3-қосымшаға сәйкес нысан бойынша құжаттарды қабылдаудан бас тарту туралы қолхат береді.</w:t>
      </w:r>
    </w:p>
    <w:bookmarkStart w:name="z17" w:id="15"/>
    <w:p>
      <w:pPr>
        <w:spacing w:after="0"/>
        <w:ind w:left="0"/>
        <w:jc w:val="both"/>
      </w:pPr>
      <w:r>
        <w:rPr>
          <w:rFonts w:ascii="Times New Roman"/>
          <w:b w:val="false"/>
          <w:i w:val="false"/>
          <w:color w:val="000000"/>
          <w:sz w:val="28"/>
        </w:rPr>
        <w:t>
      7. Мемлекеттік көрсетілетін қызмет шағын және орта кәсіпкерлік субъектілеріне жататын заңды тұлғаларды қоспағанда, заңды тұлғаларға (бұдан әрі - көрсетілетін қызметті алушы) ақылы көрсетіледі.</w:t>
      </w:r>
    </w:p>
    <w:bookmarkEnd w:id="15"/>
    <w:p>
      <w:pPr>
        <w:spacing w:after="0"/>
        <w:ind w:left="0"/>
        <w:jc w:val="both"/>
      </w:pPr>
      <w:r>
        <w:rPr>
          <w:rFonts w:ascii="Times New Roman"/>
          <w:b w:val="false"/>
          <w:i w:val="false"/>
          <w:color w:val="000000"/>
          <w:sz w:val="28"/>
        </w:rPr>
        <w:t xml:space="preserve">
      Коммерциялық емес ұйымдарды және олардың филиалдары мен өкілдіктерін тіркеу бойынша мемлекеттік қызметті көрсеткені үшін тіркеу алымы белгіленген.Тіркеу алымының сомасы осы стандартқа </w:t>
      </w:r>
      <w:r>
        <w:rPr>
          <w:rFonts w:ascii="Times New Roman"/>
          <w:b w:val="false"/>
          <w:i w:val="false"/>
          <w:color w:val="000000"/>
          <w:sz w:val="28"/>
        </w:rPr>
        <w:t>6-қосымшасына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8"/>
        </w:rPr>
        <w:t>10 бабы</w:t>
      </w:r>
      <w:r>
        <w:rPr>
          <w:rFonts w:ascii="Times New Roman"/>
          <w:b w:val="false"/>
          <w:i w:val="false"/>
          <w:color w:val="000000"/>
          <w:sz w:val="28"/>
        </w:rPr>
        <w:t xml:space="preserve"> заңды тұлғаларды тіркеу саласындағы тауар (жұмыс, қызмет) бағасына сай, коммерциялық ұйымдар және олардың филиалдары мен өкілдіктерін тіркеу бойынша мемлекеттік қызметті көрсеткені үшін төлем алынады.</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берілген жағдайда, төлем портал арқылы "электрондық үкімет" төлем шлюзі арқылы жүзеге асырылады.</w:t>
      </w:r>
    </w:p>
    <w:bookmarkStart w:name="z18"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көрсетілетін қызметті берушілер:</w:t>
      </w:r>
    </w:p>
    <w:p>
      <w:pPr>
        <w:spacing w:after="0"/>
        <w:ind w:left="0"/>
        <w:jc w:val="both"/>
      </w:pPr>
      <w:r>
        <w:rPr>
          <w:rFonts w:ascii="Times New Roman"/>
          <w:b w:val="false"/>
          <w:i w:val="false"/>
          <w:color w:val="000000"/>
          <w:sz w:val="28"/>
        </w:rPr>
        <w:t>
      1) Министрлікте және аумақтық әділет органдарда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2) Мемлекеттік корпорациясының филиалдарында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3) Мемлекеттік корпорацияда - Қазақстан Республикасының Еңбеккодексінесәйкес жексенбі және мереке күндерінен басқа,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4)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сәйкес өтінішті қабылдау және мемлекеттік қызмет көрсету нәтижесін беру келесі жұмыс күні жүзеге асырылады).</w:t>
      </w:r>
    </w:p>
    <w:bookmarkStart w:name="z19" w:id="17"/>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p>
    <w:bookmarkEnd w:id="17"/>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заңды тұлғаларды мемлекеттік тіркеу үшін:</w:t>
      </w:r>
    </w:p>
    <w:p>
      <w:pPr>
        <w:spacing w:after="0"/>
        <w:ind w:left="0"/>
        <w:jc w:val="both"/>
      </w:pPr>
      <w:r>
        <w:rPr>
          <w:rFonts w:ascii="Times New Roman"/>
          <w:b w:val="false"/>
          <w:i w:val="false"/>
          <w:color w:val="000000"/>
          <w:sz w:val="28"/>
        </w:rPr>
        <w:t>
      осы стандартқа 7 (заңды тұлғаны, филиалды (өкілдікті) мемлекеттік (есептік) тіркеу туралы өтініш),8 (қызметін үлгілік жарғы негізінде жүзеге асыратын шаруашылық серіктестіктерді мемлекеттік тіркеу туралы өтініш), 9 (қызметін үлгілік жарғы негізінде жүзеге асыратын акционерлік қоғамды мемлекеттік тіркеу туралы өтініш) және 10-қосымшаларға(қызметін үлгілік жарғы негізінде өзінің жүзеге асыратын өндірістік кооперативті мемлекеттік тіркеу туралы өтініш) сәйкес нысандар бойынша өтініштер (бұдан әрі - өтініш). Мемлекеттің қатысуымен заңды тұлғалар, тізім ұстаушының белгісі бар өтініші ұсынады.</w:t>
      </w:r>
    </w:p>
    <w:p>
      <w:pPr>
        <w:spacing w:after="0"/>
        <w:ind w:left="0"/>
        <w:jc w:val="both"/>
      </w:pPr>
      <w:r>
        <w:rPr>
          <w:rFonts w:ascii="Times New Roman"/>
          <w:b w:val="false"/>
          <w:i w:val="false"/>
          <w:color w:val="000000"/>
          <w:sz w:val="28"/>
        </w:rPr>
        <w:t>
      қызметінің мәні қаржылық қызметтер көрсету болып табылатын заңды тұлғаларды мемлекеттік тіркеу үшін Қазақстан Республикасы Ұлттық Банкінің рұқсаты қосымша ұсынылады;</w:t>
      </w:r>
    </w:p>
    <w:p>
      <w:pPr>
        <w:spacing w:after="0"/>
        <w:ind w:left="0"/>
        <w:jc w:val="both"/>
      </w:pPr>
      <w:r>
        <w:rPr>
          <w:rFonts w:ascii="Times New Roman"/>
          <w:b w:val="false"/>
          <w:i w:val="false"/>
          <w:color w:val="000000"/>
          <w:sz w:val="28"/>
        </w:rPr>
        <w:t xml:space="preserve">
      тиісті тауар нарығында монополиялық жағдайға ие нарық субъектілеріне жататын заңды тұлғаларды,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2015 жылғы 29 қазандағы Қазақстан Республикасының Кәсіпкерлік кодексінің </w:t>
      </w:r>
      <w:r>
        <w:rPr>
          <w:rFonts w:ascii="Times New Roman"/>
          <w:b w:val="false"/>
          <w:i w:val="false"/>
          <w:color w:val="000000"/>
          <w:sz w:val="28"/>
        </w:rPr>
        <w:t>172-бабында</w:t>
      </w:r>
      <w:r>
        <w:rPr>
          <w:rFonts w:ascii="Times New Roman"/>
          <w:b w:val="false"/>
          <w:i w:val="false"/>
          <w:color w:val="000000"/>
          <w:sz w:val="28"/>
        </w:rPr>
        <w:t xml:space="preserve"> тікелей көзделген жағдайларды қоспағанда, мемлекеттік тіркеу үшін тіркеуші орган монополияға қарсы органның келісімімен жүзеге асырады;</w:t>
      </w:r>
    </w:p>
    <w:p>
      <w:pPr>
        <w:spacing w:after="0"/>
        <w:ind w:left="0"/>
        <w:jc w:val="both"/>
      </w:pPr>
      <w:r>
        <w:rPr>
          <w:rFonts w:ascii="Times New Roman"/>
          <w:b w:val="false"/>
          <w:i w:val="false"/>
          <w:color w:val="000000"/>
          <w:sz w:val="28"/>
        </w:rPr>
        <w:t xml:space="preserve">
      орта және ірі кәсiпкерлiк субъектiсіне жататын заңды тұлғаларды мемлекеттiк тіркеу үшін өтінішке құрылтайшы немесе құрылтайшылардың бірі не шетелдік немесе шетелдік заңды тұлға, Қазақстан Республикасының Үкiметi немесе мемлекеттік органдар не Қазақстан Республикасының Ұлттық Банкі жалғыз құрылтайшы не құрылтайшылардың бірі болып табылатын жағдайларда, құрылтайшының уәкілеттік берген адамы қол қояды және "Заңды тұлғаларды мемлекеттік тіркеу және филиалдар мен өкілдіктерді есептік тіркеу туралы" 1995 жылғы 17 сәуірдегі Қазақстан Республикасының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оны тіркеуші органға береді;</w:t>
      </w:r>
    </w:p>
    <w:p>
      <w:pPr>
        <w:spacing w:after="0"/>
        <w:ind w:left="0"/>
        <w:jc w:val="both"/>
      </w:pPr>
      <w:r>
        <w:rPr>
          <w:rFonts w:ascii="Times New Roman"/>
          <w:b w:val="false"/>
          <w:i w:val="false"/>
          <w:color w:val="000000"/>
          <w:sz w:val="28"/>
        </w:rPr>
        <w:t xml:space="preserve">
      орта кәсiпкерлiк субъектісіне жататын заңды тұлғаны мемлекеттiк тіркеу үшін құрылтайшы (құрылтайшылар)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орта кәсіпкерлік субъектісін мемлекеттік тіркеу туралыжәне банктік шотты ашуға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өтініш береді;</w:t>
      </w:r>
    </w:p>
    <w:p>
      <w:pPr>
        <w:spacing w:after="0"/>
        <w:ind w:left="0"/>
        <w:jc w:val="both"/>
      </w:pPr>
      <w:r>
        <w:rPr>
          <w:rFonts w:ascii="Times New Roman"/>
          <w:b w:val="false"/>
          <w:i w:val="false"/>
          <w:color w:val="000000"/>
          <w:sz w:val="28"/>
        </w:rPr>
        <w:t xml:space="preserve">
      жеке кәсіпкерлік субъектісіне жатпайтын заңды тұлғаларды мемлекеттік тіркеу үшін өтінішке құрылтайшы (құрылтайшылар) не осыған уәкілеттік берілген адам қол қояды және оны "Акционерлік қоғамдар туралы" 2003 жылғы 13 мамырдағы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тіркеуші органға береді;</w:t>
      </w:r>
    </w:p>
    <w:p>
      <w:pPr>
        <w:spacing w:after="0"/>
        <w:ind w:left="0"/>
        <w:jc w:val="both"/>
      </w:pPr>
      <w:r>
        <w:rPr>
          <w:rFonts w:ascii="Times New Roman"/>
          <w:b w:val="false"/>
          <w:i w:val="false"/>
          <w:color w:val="000000"/>
          <w:sz w:val="28"/>
        </w:rPr>
        <w:t>
      акционерлiк қоғам:</w:t>
      </w:r>
    </w:p>
    <w:p>
      <w:pPr>
        <w:spacing w:after="0"/>
        <w:ind w:left="0"/>
        <w:jc w:val="both"/>
      </w:pPr>
      <w:r>
        <w:rPr>
          <w:rFonts w:ascii="Times New Roman"/>
          <w:b w:val="false"/>
          <w:i w:val="false"/>
          <w:color w:val="000000"/>
          <w:sz w:val="28"/>
        </w:rPr>
        <w:t>
      өз қызметін үлгілік жарғы негізінде жүзеге асыратын акционерлік қоғамды қоспағанда, жарғы;</w:t>
      </w:r>
    </w:p>
    <w:p>
      <w:pPr>
        <w:spacing w:after="0"/>
        <w:ind w:left="0"/>
        <w:jc w:val="both"/>
      </w:pPr>
      <w:r>
        <w:rPr>
          <w:rFonts w:ascii="Times New Roman"/>
          <w:b w:val="false"/>
          <w:i w:val="false"/>
          <w:color w:val="000000"/>
          <w:sz w:val="28"/>
        </w:rPr>
        <w:t>
      құрылтай жиналысының хаттамасы немесе жалғыз қатысушының шешімі;</w:t>
      </w:r>
    </w:p>
    <w:p>
      <w:pPr>
        <w:spacing w:after="0"/>
        <w:ind w:left="0"/>
        <w:jc w:val="both"/>
      </w:pPr>
      <w:r>
        <w:rPr>
          <w:rFonts w:ascii="Times New Roman"/>
          <w:b w:val="false"/>
          <w:i w:val="false"/>
          <w:color w:val="000000"/>
          <w:sz w:val="28"/>
        </w:rPr>
        <w:t>
      заңды тұлғаларды мемлекеттік тіркеу үшін және коммерциялық емес акционерлік қоғамның филиалдары мен өкілдіктерінің есептік тіркеу үшін бюджетке алым төлегенін растайтын түбіртек немесе өзге құжат немесе шағын және орта кәсіпкерлік субъектілеріне жататын заңды тұлғаларды қоспағанда, "Азаматтарға арналған үкімет" Мемлекеттік корпорациясына төлемді төлегенін растайтын құжат.</w:t>
      </w:r>
    </w:p>
    <w:p>
      <w:pPr>
        <w:spacing w:after="0"/>
        <w:ind w:left="0"/>
        <w:jc w:val="both"/>
      </w:pPr>
      <w:r>
        <w:rPr>
          <w:rFonts w:ascii="Times New Roman"/>
          <w:b w:val="false"/>
          <w:i w:val="false"/>
          <w:color w:val="000000"/>
          <w:sz w:val="28"/>
        </w:rPr>
        <w:t>
      егер заңды тұлғатиісті тауар нарығында монополиялық жағдайға ие нарық субъектілеріне, сондай-ақ акцияларының (жарғылық капиталға қатысу үлестерінің) елу пайыздан астамы мемлекетке тиесілі мемлекеттік кәсіпорындарды заңды тұлғаларды және құру Қазақстан Республикасының заңдарында өз қызметін Қазақстан Республикасының аумағында жүзеге асыратын олармен үлестес тұлғаларға жатқан жағдайда тікелей көзделген жағдайларды қоспағанда, тіркеуші орган монополияға қарсы органның алдын-ала келісімімен жүзеге асырылады;</w:t>
      </w:r>
    </w:p>
    <w:p>
      <w:pPr>
        <w:spacing w:after="0"/>
        <w:ind w:left="0"/>
        <w:jc w:val="both"/>
      </w:pPr>
      <w:r>
        <w:rPr>
          <w:rFonts w:ascii="Times New Roman"/>
          <w:b w:val="false"/>
          <w:i w:val="false"/>
          <w:color w:val="000000"/>
          <w:sz w:val="28"/>
        </w:rPr>
        <w:t>
      коммандиттік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"Азаматтарға арналған үкімет" Мемлекеттік корпорациясына төлемді төлегенін растайтын құжат.</w:t>
      </w:r>
    </w:p>
    <w:p>
      <w:pPr>
        <w:spacing w:after="0"/>
        <w:ind w:left="0"/>
        <w:jc w:val="both"/>
      </w:pPr>
      <w:r>
        <w:rPr>
          <w:rFonts w:ascii="Times New Roman"/>
          <w:b w:val="false"/>
          <w:i w:val="false"/>
          <w:color w:val="000000"/>
          <w:sz w:val="28"/>
        </w:rPr>
        <w:t>
      толық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"Азаматтарға арналған үкімет" Мемлекеттік корпорациясына төлемді төлегенін растайтын құжат.</w:t>
      </w:r>
    </w:p>
    <w:p>
      <w:pPr>
        <w:spacing w:after="0"/>
        <w:ind w:left="0"/>
        <w:jc w:val="both"/>
      </w:pPr>
      <w:r>
        <w:rPr>
          <w:rFonts w:ascii="Times New Roman"/>
          <w:b w:val="false"/>
          <w:i w:val="false"/>
          <w:color w:val="000000"/>
          <w:sz w:val="28"/>
        </w:rPr>
        <w:t>
      өндiрiстiк кооператив:</w:t>
      </w:r>
    </w:p>
    <w:p>
      <w:pPr>
        <w:spacing w:after="0"/>
        <w:ind w:left="0"/>
        <w:jc w:val="both"/>
      </w:pPr>
      <w:r>
        <w:rPr>
          <w:rFonts w:ascii="Times New Roman"/>
          <w:b w:val="false"/>
          <w:i w:val="false"/>
          <w:color w:val="000000"/>
          <w:sz w:val="28"/>
        </w:rPr>
        <w:t>
      тегi, аты, әкесiнiң аты (ол болған кезде), ЖСН, тұрғылықты жерін көрсете отырып, өндiрiстiк кооператив мүшелерiнiң тiзiмi;</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"Азаматтарға арналған үкімет" Мемлекеттік корпорациясына төлемді төлегенін растайтын құжат.</w:t>
      </w:r>
    </w:p>
    <w:p>
      <w:pPr>
        <w:spacing w:after="0"/>
        <w:ind w:left="0"/>
        <w:jc w:val="both"/>
      </w:pPr>
      <w:r>
        <w:rPr>
          <w:rFonts w:ascii="Times New Roman"/>
          <w:b w:val="false"/>
          <w:i w:val="false"/>
          <w:color w:val="000000"/>
          <w:sz w:val="28"/>
        </w:rPr>
        <w:t>
      тұтыну кооперативi:</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тұтыну кооперативi азаматтар үшiн -осы кооператив мүшелерiнiң тегі, аты, әкесiнiң аты (ол болған кезде), ЖСН және тұрғылықты жерi және заңды тұлға үшiн - тұрғылықты жері, банктік деректемелері туралы мәліметтер және БСН көрсетілген олардың тiзiмі ұсынады;</w:t>
      </w:r>
    </w:p>
    <w:p>
      <w:pPr>
        <w:spacing w:after="0"/>
        <w:ind w:left="0"/>
        <w:jc w:val="both"/>
      </w:pPr>
      <w:r>
        <w:rPr>
          <w:rFonts w:ascii="Times New Roman"/>
          <w:b w:val="false"/>
          <w:i w:val="false"/>
          <w:color w:val="000000"/>
          <w:sz w:val="28"/>
        </w:rPr>
        <w:t>
      қосымша жауапкершілігі бар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"Азаматтарға арналған үкімет" Мемлекеттік корпорациясына төлемді төлегенін растайтын құжат.</w:t>
      </w:r>
    </w:p>
    <w:p>
      <w:pPr>
        <w:spacing w:after="0"/>
        <w:ind w:left="0"/>
        <w:jc w:val="both"/>
      </w:pPr>
      <w:r>
        <w:rPr>
          <w:rFonts w:ascii="Times New Roman"/>
          <w:b w:val="false"/>
          <w:i w:val="false"/>
          <w:color w:val="000000"/>
          <w:sz w:val="28"/>
        </w:rPr>
        <w:t>
      жауапкершiлiгi шектеулi серiктестiк:</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"Азаматтарға арналған үкімет" Мемлекеттік корпорациясына төлемді төлегенін растайтын құжат.</w:t>
      </w:r>
    </w:p>
    <w:p>
      <w:pPr>
        <w:spacing w:after="0"/>
        <w:ind w:left="0"/>
        <w:jc w:val="both"/>
      </w:pPr>
      <w:r>
        <w:rPr>
          <w:rFonts w:ascii="Times New Roman"/>
          <w:b w:val="false"/>
          <w:i w:val="false"/>
          <w:color w:val="000000"/>
          <w:sz w:val="28"/>
        </w:rPr>
        <w:t>
      мемлекеттiк кәсiпорын:</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Қазақстан Республикасы Үкiметiнің немесе жергiлiктi атқарушы органның кәсiпорынды құру туралы шешiмi;</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"Азаматтарға арналған үкімет" Мемлекеттік корпорациясына төлемді төлегенін растайтын құжат.</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мемлекеттiк мекеменi құру туралы шешiм;</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тұрғын үй-құрылыс кооперативi және тұрғын үй кооперативi:</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Тұрғын үй және тұрғын үй-құрылыс кооперативтері осы кооператив мүшелерiнiң тегі, аты, әкесiнің аты (ол болған кезде), тұрғылықты жерi және ЖСН көрсетілген тiзiмін ұсынады;</w:t>
      </w:r>
    </w:p>
    <w:p>
      <w:pPr>
        <w:spacing w:after="0"/>
        <w:ind w:left="0"/>
        <w:jc w:val="both"/>
      </w:pPr>
      <w:r>
        <w:rPr>
          <w:rFonts w:ascii="Times New Roman"/>
          <w:b w:val="false"/>
          <w:i w:val="false"/>
          <w:color w:val="000000"/>
          <w:sz w:val="28"/>
        </w:rPr>
        <w:t>
      үй-жай (пәтер) иелерiнiң кооперативi:</w:t>
      </w:r>
    </w:p>
    <w:p>
      <w:pPr>
        <w:spacing w:after="0"/>
        <w:ind w:left="0"/>
        <w:jc w:val="both"/>
      </w:pPr>
      <w:r>
        <w:rPr>
          <w:rFonts w:ascii="Times New Roman"/>
          <w:b w:val="false"/>
          <w:i w:val="false"/>
          <w:color w:val="000000"/>
          <w:sz w:val="28"/>
        </w:rPr>
        <w:t>
      кондоминиум объектiсiндегi үй-жай (пәтер) иелерiнің құрылтай жиналысының хаттамасы немесе жазбаша сауалнама бойынша нәтижесі бардауыс беру парақтары хаттама;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кондоминиум объектісін тіркеу немесе қайта тіркеу туралы мемлекеттік акт нетіркеуші органның мөртабаны бар кондоминиум объектісін мемлекеттік тіркеуді растайтын құжат;</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адвокаттар алқасы: адвокаттар алқасы мүшелерiнiң құрылтай жиналысында (конференциясында) бекiтiлген жарғы;</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нотариаттық палата:</w:t>
      </w:r>
    </w:p>
    <w:p>
      <w:pPr>
        <w:spacing w:after="0"/>
        <w:ind w:left="0"/>
        <w:jc w:val="both"/>
      </w:pPr>
      <w:r>
        <w:rPr>
          <w:rFonts w:ascii="Times New Roman"/>
          <w:b w:val="false"/>
          <w:i w:val="false"/>
          <w:color w:val="000000"/>
          <w:sz w:val="28"/>
        </w:rPr>
        <w:t>
      нотариаттық палата басқармасы мүшелерінің құрылтай жиналысында (конференциясында) бекітілген жарғы;</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құрылтай шарт (құрылтайшысы бiр адамнан көп болғанда);</w:t>
      </w:r>
    </w:p>
    <w:p>
      <w:pPr>
        <w:spacing w:after="0"/>
        <w:ind w:left="0"/>
        <w:jc w:val="both"/>
      </w:pPr>
      <w:r>
        <w:rPr>
          <w:rFonts w:ascii="Times New Roman"/>
          <w:b w:val="false"/>
          <w:i w:val="false"/>
          <w:color w:val="000000"/>
          <w:sz w:val="28"/>
        </w:rPr>
        <w:t>
      уәкілетті органның жарғыны бекіту туралы шешімі;</w:t>
      </w:r>
    </w:p>
    <w:p>
      <w:pPr>
        <w:spacing w:after="0"/>
        <w:ind w:left="0"/>
        <w:jc w:val="both"/>
      </w:pPr>
      <w:r>
        <w:rPr>
          <w:rFonts w:ascii="Times New Roman"/>
          <w:b w:val="false"/>
          <w:i w:val="false"/>
          <w:color w:val="000000"/>
          <w:sz w:val="28"/>
        </w:rPr>
        <w:t>
      алқалы органының (қамқоршылық кеңестің) атқарушы органды тағайындау туралышешімі;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қоғамдық бiрлестiк:</w:t>
      </w:r>
    </w:p>
    <w:p>
      <w:pPr>
        <w:spacing w:after="0"/>
        <w:ind w:left="0"/>
        <w:jc w:val="both"/>
      </w:pPr>
      <w:r>
        <w:rPr>
          <w:rFonts w:ascii="Times New Roman"/>
          <w:b w:val="false"/>
          <w:i w:val="false"/>
          <w:color w:val="000000"/>
          <w:sz w:val="28"/>
        </w:rPr>
        <w:t>
      құрылтай съезiнде (конференциясында, жиналысында) қабылданған жарғы;</w:t>
      </w:r>
    </w:p>
    <w:p>
      <w:pPr>
        <w:spacing w:after="0"/>
        <w:ind w:left="0"/>
        <w:jc w:val="both"/>
      </w:pPr>
      <w:r>
        <w:rPr>
          <w:rFonts w:ascii="Times New Roman"/>
          <w:b w:val="false"/>
          <w:i w:val="false"/>
          <w:color w:val="000000"/>
          <w:sz w:val="28"/>
        </w:rPr>
        <w:t>
      төрағасы және съезд (конференция, жиналыс) хатшысы қол қойған, жарғыны қабылдаған құрылтай съезiнiң (конференциясының, жиналысының) хаттамасы;</w:t>
      </w:r>
    </w:p>
    <w:p>
      <w:pPr>
        <w:spacing w:after="0"/>
        <w:ind w:left="0"/>
        <w:jc w:val="both"/>
      </w:pPr>
      <w:r>
        <w:rPr>
          <w:rFonts w:ascii="Times New Roman"/>
          <w:b w:val="false"/>
          <w:i w:val="false"/>
          <w:color w:val="000000"/>
          <w:sz w:val="28"/>
        </w:rPr>
        <w:t>
      тегi, аты, әкесiнің аты (ол болған кезде), ЖСН, тұрғылықты жері, үй және қызметтік телефоны, жеке қолтаңбасы көрсетiлген қоғамдық бiрлестiктің бастамашы азаматтарының тiзiмi;</w:t>
      </w:r>
    </w:p>
    <w:p>
      <w:pPr>
        <w:spacing w:after="0"/>
        <w:ind w:left="0"/>
        <w:jc w:val="both"/>
      </w:pPr>
      <w:r>
        <w:rPr>
          <w:rFonts w:ascii="Times New Roman"/>
          <w:b w:val="false"/>
          <w:i w:val="false"/>
          <w:color w:val="000000"/>
          <w:sz w:val="28"/>
        </w:rPr>
        <w:t>
      заңды тұлғаның орналасқан жерін растайтын құжат;</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Саяси партияларды тiркеу кезінде қосымша мыналар ұсынылады:</w:t>
      </w:r>
    </w:p>
    <w:p>
      <w:pPr>
        <w:spacing w:after="0"/>
        <w:ind w:left="0"/>
        <w:jc w:val="both"/>
      </w:pPr>
      <w:r>
        <w:rPr>
          <w:rFonts w:ascii="Times New Roman"/>
          <w:b w:val="false"/>
          <w:i w:val="false"/>
          <w:color w:val="000000"/>
          <w:sz w:val="28"/>
        </w:rPr>
        <w:t>
      партия бағдарламасы;</w:t>
      </w:r>
    </w:p>
    <w:p>
      <w:pPr>
        <w:spacing w:after="0"/>
        <w:ind w:left="0"/>
        <w:jc w:val="both"/>
      </w:pPr>
      <w:r>
        <w:rPr>
          <w:rFonts w:ascii="Times New Roman"/>
          <w:b w:val="false"/>
          <w:i w:val="false"/>
          <w:color w:val="000000"/>
          <w:sz w:val="28"/>
        </w:rPr>
        <w:t>
      партияның мүшелерінің тізімі құрамында кем дегенде қырық мың партия мүшелерін білдіретін құрылымдық бөлімшелері (филиалдары мен өкілдіктері) партияның барлық облыстардағы, республикалық маңызы бар қалада және Нұр-Сұлтан, саны кемінде алты жүз партия мүшесінің әрқайсысының тегі, аты, әкесінің аты (ол болған кезде), ЖСН, тұрғылықты мекен-жайы;</w:t>
      </w:r>
    </w:p>
    <w:p>
      <w:pPr>
        <w:spacing w:after="0"/>
        <w:ind w:left="0"/>
        <w:jc w:val="both"/>
      </w:pPr>
      <w:r>
        <w:rPr>
          <w:rFonts w:ascii="Times New Roman"/>
          <w:b w:val="false"/>
          <w:i w:val="false"/>
          <w:color w:val="000000"/>
          <w:sz w:val="28"/>
        </w:rPr>
        <w:t xml:space="preserve">
      Саяси партияны құру үшін саяси партияны құру жөніндегі ұйымдастыру комитеті тіркеу органына, осы Стандарттың </w:t>
      </w:r>
      <w:r>
        <w:rPr>
          <w:rFonts w:ascii="Times New Roman"/>
          <w:b w:val="false"/>
          <w:i w:val="false"/>
          <w:color w:val="000000"/>
          <w:sz w:val="28"/>
        </w:rPr>
        <w:t>12 қосымшасына</w:t>
      </w:r>
      <w:r>
        <w:rPr>
          <w:rFonts w:ascii="Times New Roman"/>
          <w:b w:val="false"/>
          <w:i w:val="false"/>
          <w:color w:val="000000"/>
          <w:sz w:val="28"/>
        </w:rPr>
        <w:t xml:space="preserve"> сәйкес нысандағы және де Қазақстан Республикасы "Саяси партиялар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саяси партияны құру жөнінде хабарлама ұсынады:</w:t>
      </w:r>
    </w:p>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13 қосымшасына</w:t>
      </w:r>
      <w:r>
        <w:rPr>
          <w:rFonts w:ascii="Times New Roman"/>
          <w:b w:val="false"/>
          <w:i w:val="false"/>
          <w:color w:val="000000"/>
          <w:sz w:val="28"/>
        </w:rPr>
        <w:t xml:space="preserve"> сәйкес нысандағы электронды және қағаз тасымалдағышта ұйымдастыру комитеті мүшелері туралы мәліметтер және саяси партияны құру бойынша ынталы топ азаматтарының тізімі</w:t>
      </w:r>
    </w:p>
    <w:p>
      <w:pPr>
        <w:spacing w:after="0"/>
        <w:ind w:left="0"/>
        <w:jc w:val="both"/>
      </w:pPr>
      <w:r>
        <w:rPr>
          <w:rFonts w:ascii="Times New Roman"/>
          <w:b w:val="false"/>
          <w:i w:val="false"/>
          <w:color w:val="000000"/>
          <w:sz w:val="28"/>
        </w:rPr>
        <w:t>
      2) құрудың мақсаты, саяси партияның болжанған атауы, мекен-жайы және ұйымдастыру комитетінің басқа да мүлігі мен қаржысын құру мен пайдалану көздері көрсетілген хаттама, сондай-ақ оның қызметін қамтамасыз ету үшін азаматтық-құқықтық келісім-шарттарды құруға және ұйымдастыру комитетінің қаржысын құрауға арналған есеп-шотты ашуға өкілеттігі бар комитеттің мүшелері туралы мәлімет.</w:t>
      </w:r>
    </w:p>
    <w:p>
      <w:pPr>
        <w:spacing w:after="0"/>
        <w:ind w:left="0"/>
        <w:jc w:val="both"/>
      </w:pPr>
      <w:r>
        <w:rPr>
          <w:rFonts w:ascii="Times New Roman"/>
          <w:b w:val="false"/>
          <w:i w:val="false"/>
          <w:color w:val="000000"/>
          <w:sz w:val="28"/>
        </w:rPr>
        <w:t xml:space="preserve">
      Тіркеуші орган ,осы тараудың 1) , 2) тармақтарымен көзделген, хабарлама мен құжаттарды табыс етілген күні , ұйымдастыру комитетінің өкілетті тұлғасына құжаттарды табыс етілгені туралы, осы Стандарттың </w:t>
      </w:r>
      <w:r>
        <w:rPr>
          <w:rFonts w:ascii="Times New Roman"/>
          <w:b w:val="false"/>
          <w:i w:val="false"/>
          <w:color w:val="000000"/>
          <w:sz w:val="28"/>
        </w:rPr>
        <w:t>14 қосымшасына</w:t>
      </w:r>
      <w:r>
        <w:rPr>
          <w:rFonts w:ascii="Times New Roman"/>
          <w:b w:val="false"/>
          <w:i w:val="false"/>
          <w:color w:val="000000"/>
          <w:sz w:val="28"/>
        </w:rPr>
        <w:t xml:space="preserve"> сәйкес нысанда растап береді.</w:t>
      </w:r>
    </w:p>
    <w:p>
      <w:pPr>
        <w:spacing w:after="0"/>
        <w:ind w:left="0"/>
        <w:jc w:val="both"/>
      </w:pPr>
      <w:r>
        <w:rPr>
          <w:rFonts w:ascii="Times New Roman"/>
          <w:b w:val="false"/>
          <w:i w:val="false"/>
          <w:color w:val="000000"/>
          <w:sz w:val="28"/>
        </w:rPr>
        <w:t>
      Саяси партияны тіркеу барысында қосымша ұсынылады:</w:t>
      </w:r>
    </w:p>
    <w:p>
      <w:pPr>
        <w:spacing w:after="0"/>
        <w:ind w:left="0"/>
        <w:jc w:val="both"/>
      </w:pPr>
      <w:r>
        <w:rPr>
          <w:rFonts w:ascii="Times New Roman"/>
          <w:b w:val="false"/>
          <w:i w:val="false"/>
          <w:color w:val="000000"/>
          <w:sz w:val="28"/>
        </w:rPr>
        <w:t>
      партияның бағдарламасы;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15 қосымшасына</w:t>
      </w:r>
      <w:r>
        <w:rPr>
          <w:rFonts w:ascii="Times New Roman"/>
          <w:b w:val="false"/>
          <w:i w:val="false"/>
          <w:color w:val="000000"/>
          <w:sz w:val="28"/>
        </w:rPr>
        <w:t xml:space="preserve"> сәйкес нысанда электронды және қағаз тасымалдағышта партия мүшелерінің тізімі, құрамында олардың барлық облыстардағы, республикалық маңызы бар қаладағы, астанадағы кемінде алты жүз мүшесі бар құрылымдық бөлімшелерді (филиалдар мен өкілдіктерді) білдіретін кемінде қырық мың партия мүшесі болуға тиіс.</w:t>
      </w:r>
    </w:p>
    <w:p>
      <w:pPr>
        <w:spacing w:after="0"/>
        <w:ind w:left="0"/>
        <w:jc w:val="both"/>
      </w:pPr>
      <w:r>
        <w:rPr>
          <w:rFonts w:ascii="Times New Roman"/>
          <w:b w:val="false"/>
          <w:i w:val="false"/>
          <w:color w:val="000000"/>
          <w:sz w:val="28"/>
        </w:rPr>
        <w:t>
      заңды тұлғалардың қауымдастық (одақ) нысанындағы бiрлестiгі, даракәсіпкерлер мен заңды тұлғалар бірлестігі, дара кәсіпкерлер бірлестігі:</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бiрлестiктiң барлық құрылтайшылары қол қойған құрылтай шарты;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аудиторлар палата: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дiни бiрлестiк:</w:t>
      </w:r>
    </w:p>
    <w:p>
      <w:pPr>
        <w:spacing w:after="0"/>
        <w:ind w:left="0"/>
        <w:jc w:val="both"/>
      </w:pPr>
      <w:r>
        <w:rPr>
          <w:rFonts w:ascii="Times New Roman"/>
          <w:b w:val="false"/>
          <w:i w:val="false"/>
          <w:color w:val="000000"/>
          <w:sz w:val="28"/>
        </w:rPr>
        <w:t>
      діни бірлестіктің басшысы қол қойған діни бірлестіктің жарғысы;</w:t>
      </w:r>
    </w:p>
    <w:p>
      <w:pPr>
        <w:spacing w:after="0"/>
        <w:ind w:left="0"/>
        <w:jc w:val="both"/>
      </w:pPr>
      <w:r>
        <w:rPr>
          <w:rFonts w:ascii="Times New Roman"/>
          <w:b w:val="false"/>
          <w:i w:val="false"/>
          <w:color w:val="000000"/>
          <w:sz w:val="28"/>
        </w:rPr>
        <w:t>
      құрылтай жиналысының (съезінің, конференциясының) хаттамасы;</w:t>
      </w:r>
    </w:p>
    <w:p>
      <w:pPr>
        <w:spacing w:after="0"/>
        <w:ind w:left="0"/>
        <w:jc w:val="both"/>
      </w:pPr>
      <w:r>
        <w:rPr>
          <w:rFonts w:ascii="Times New Roman"/>
          <w:b w:val="false"/>
          <w:i w:val="false"/>
          <w:color w:val="000000"/>
          <w:sz w:val="28"/>
        </w:rPr>
        <w:t>
      құрылатын діни бiрлестiктiң бастамашы азаматтарының осы стандартқа 16-қосымшаға сәйкес нысан бойынша электрондық және қағаз жеткізгіштегі тiзiмi;</w:t>
      </w:r>
    </w:p>
    <w:p>
      <w:pPr>
        <w:spacing w:after="0"/>
        <w:ind w:left="0"/>
        <w:jc w:val="both"/>
      </w:pPr>
      <w:r>
        <w:rPr>
          <w:rFonts w:ascii="Times New Roman"/>
          <w:b w:val="false"/>
          <w:i w:val="false"/>
          <w:color w:val="000000"/>
          <w:sz w:val="28"/>
        </w:rPr>
        <w:t>
      дiни бiрлестiктiң орналасқан жерiн растайтын құжат;</w:t>
      </w:r>
    </w:p>
    <w:p>
      <w:pPr>
        <w:spacing w:after="0"/>
        <w:ind w:left="0"/>
        <w:jc w:val="both"/>
      </w:pPr>
      <w:r>
        <w:rPr>
          <w:rFonts w:ascii="Times New Roman"/>
          <w:b w:val="false"/>
          <w:i w:val="false"/>
          <w:color w:val="000000"/>
          <w:sz w:val="28"/>
        </w:rPr>
        <w:t>
      діни ілімнің, пайда болу тарихын жәненегіздерін ашатын және өзіне тиісті діни қызмет туралы мәліметтердіқамтитын діни баспа материалдары;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діни бiрлестiктің басшысын тағайындау туралы шешім немесе басшысын шетелдік діни орталық тағайындаған жағдайда уәкілетті органмен келісімді растайтын құжат.</w:t>
      </w:r>
    </w:p>
    <w:p>
      <w:pPr>
        <w:spacing w:after="0"/>
        <w:ind w:left="0"/>
        <w:jc w:val="both"/>
      </w:pPr>
      <w:r>
        <w:rPr>
          <w:rFonts w:ascii="Times New Roman"/>
          <w:b w:val="false"/>
          <w:i w:val="false"/>
          <w:color w:val="000000"/>
          <w:sz w:val="28"/>
        </w:rPr>
        <w:t>
      Өңірлік діни бірлестікті тіркеу кезінде өңірлік діни бірлестікті құруға бастамашы болған әрбір жергілікті діни бірлестік қатысушыларының тіркеуші орган белгілеген нысан бойынша тізімі, сондай-ақ олардың жергілікті діни бірлестіктерінің жарғыларыныңнотариаттық куәландырылған көшірмелері қосымша ұсынылады;</w:t>
      </w:r>
    </w:p>
    <w:p>
      <w:pPr>
        <w:spacing w:after="0"/>
        <w:ind w:left="0"/>
        <w:jc w:val="both"/>
      </w:pPr>
      <w:r>
        <w:rPr>
          <w:rFonts w:ascii="Times New Roman"/>
          <w:b w:val="false"/>
          <w:i w:val="false"/>
          <w:color w:val="000000"/>
          <w:sz w:val="28"/>
        </w:rPr>
        <w:t>
      республикадан тыс жерде басқарушы орталығы бар дiни бiрлестiк қосымша мыналарды:</w:t>
      </w:r>
    </w:p>
    <w:p>
      <w:pPr>
        <w:spacing w:after="0"/>
        <w:ind w:left="0"/>
        <w:jc w:val="both"/>
      </w:pPr>
      <w:r>
        <w:rPr>
          <w:rFonts w:ascii="Times New Roman"/>
          <w:b w:val="false"/>
          <w:i w:val="false"/>
          <w:color w:val="000000"/>
          <w:sz w:val="28"/>
        </w:rPr>
        <w:t>
      қазақ және орыс тiлдерінде нотариаттық куәландырылған аудармасы бар шетелдік орталық жарғысының көшiрмесiн;</w:t>
      </w:r>
    </w:p>
    <w:p>
      <w:pPr>
        <w:spacing w:after="0"/>
        <w:ind w:left="0"/>
        <w:jc w:val="both"/>
      </w:pPr>
      <w:r>
        <w:rPr>
          <w:rFonts w:ascii="Times New Roman"/>
          <w:b w:val="false"/>
          <w:i w:val="false"/>
          <w:color w:val="000000"/>
          <w:sz w:val="28"/>
        </w:rPr>
        <w:t>
      дiни орталық өз елiнiң заңнамасы бойынша заңды тұлға болып табылатындығын куәландыратын қазақ және орыс тiлдерінде нотариаттық куәландырылған аудармасы бар тiзiлiмнен үзінді көшiрме немесе басқа құжатты ұсынады.</w:t>
      </w:r>
    </w:p>
    <w:p>
      <w:pPr>
        <w:spacing w:after="0"/>
        <w:ind w:left="0"/>
        <w:jc w:val="both"/>
      </w:pPr>
      <w:r>
        <w:rPr>
          <w:rFonts w:ascii="Times New Roman"/>
          <w:b w:val="false"/>
          <w:i w:val="false"/>
          <w:color w:val="000000"/>
          <w:sz w:val="28"/>
        </w:rPr>
        <w:t>
      Дiни басқармалар (орталықтар) негiзiн салған рухани оқу орындарының, мешiттердiң, монастырьлардың және өзге де дiни бiрлестiктердiң жарғыларын (ережелерiн) осы дiни басқармалар (орталықтар) бекiтедi.</w:t>
      </w:r>
    </w:p>
    <w:p>
      <w:pPr>
        <w:spacing w:after="0"/>
        <w:ind w:left="0"/>
        <w:jc w:val="both"/>
      </w:pPr>
      <w:r>
        <w:rPr>
          <w:rFonts w:ascii="Times New Roman"/>
          <w:b w:val="false"/>
          <w:i w:val="false"/>
          <w:color w:val="000000"/>
          <w:sz w:val="28"/>
        </w:rPr>
        <w:t>
      тiркеу үшiн оларды құру туралы дiни басқарманың (орталықтың) уәкілетті органының шешiмi ұсынылады.</w:t>
      </w:r>
    </w:p>
    <w:p>
      <w:pPr>
        <w:spacing w:after="0"/>
        <w:ind w:left="0"/>
        <w:jc w:val="both"/>
      </w:pPr>
      <w:r>
        <w:rPr>
          <w:rFonts w:ascii="Times New Roman"/>
          <w:b w:val="false"/>
          <w:i w:val="false"/>
          <w:color w:val="000000"/>
          <w:sz w:val="28"/>
        </w:rPr>
        <w:t>
      мекеме:</w:t>
      </w:r>
    </w:p>
    <w:p>
      <w:pPr>
        <w:spacing w:after="0"/>
        <w:ind w:left="0"/>
        <w:jc w:val="both"/>
      </w:pPr>
      <w:r>
        <w:rPr>
          <w:rFonts w:ascii="Times New Roman"/>
          <w:b w:val="false"/>
          <w:i w:val="false"/>
          <w:color w:val="000000"/>
          <w:sz w:val="28"/>
        </w:rPr>
        <w:t>
      меншiк иесiнің мекеменi құру туралы шешiмi;</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құрылтай шарты немесе ұқсас келiсiм (меншік иелері (құрылтайшылар) бiреуден көп болғанда);</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бағалаушылар палатасы:</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уәкілетті органның заңды тұлғаны құру туралы шешімі;</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p>
      <w:pPr>
        <w:spacing w:after="0"/>
        <w:ind w:left="0"/>
        <w:jc w:val="both"/>
      </w:pPr>
      <w:r>
        <w:rPr>
          <w:rFonts w:ascii="Times New Roman"/>
          <w:b w:val="false"/>
          <w:i w:val="false"/>
          <w:color w:val="000000"/>
          <w:sz w:val="28"/>
        </w:rPr>
        <w:t>
      заң консультанттары палатасы:</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p>
      <w:pPr>
        <w:spacing w:after="0"/>
        <w:ind w:left="0"/>
        <w:jc w:val="both"/>
      </w:pPr>
      <w:r>
        <w:rPr>
          <w:rFonts w:ascii="Times New Roman"/>
          <w:b w:val="false"/>
          <w:i w:val="false"/>
          <w:color w:val="000000"/>
          <w:sz w:val="28"/>
        </w:rPr>
        <w:t>
      адвокаттық кеңсе:</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заңды тұлғаны құру туралы уәкілетті органның шешімі;</w:t>
      </w:r>
    </w:p>
    <w:p>
      <w:pPr>
        <w:spacing w:after="0"/>
        <w:ind w:left="0"/>
        <w:jc w:val="both"/>
      </w:pPr>
      <w:r>
        <w:rPr>
          <w:rFonts w:ascii="Times New Roman"/>
          <w:b w:val="false"/>
          <w:i w:val="false"/>
          <w:color w:val="000000"/>
          <w:sz w:val="28"/>
        </w:rPr>
        <w:t>
      есептік тіркеу үшiн бюджетке алым төленгенiн растайтын түбiртек немесе құжат.</w:t>
      </w:r>
    </w:p>
    <w:p>
      <w:pPr>
        <w:spacing w:after="0"/>
        <w:ind w:left="0"/>
        <w:jc w:val="both"/>
      </w:pPr>
      <w:r>
        <w:rPr>
          <w:rFonts w:ascii="Times New Roman"/>
          <w:b w:val="false"/>
          <w:i w:val="false"/>
          <w:color w:val="000000"/>
          <w:sz w:val="28"/>
        </w:rPr>
        <w:t>
      2) филиалдарды (өкілдіктерді) есептік тіркеу үшін:</w:t>
      </w:r>
    </w:p>
    <w:p>
      <w:pPr>
        <w:spacing w:after="0"/>
        <w:ind w:left="0"/>
        <w:jc w:val="both"/>
      </w:pPr>
      <w:r>
        <w:rPr>
          <w:rFonts w:ascii="Times New Roman"/>
          <w:b w:val="false"/>
          <w:i w:val="false"/>
          <w:color w:val="000000"/>
          <w:sz w:val="28"/>
        </w:rPr>
        <w:t>
      қазақстандық заңды тұлғаның филиалы (өкiлдiгi):</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бойыншаесептiк тiркеу туралы өтiнiш (бұдан әрі – өтініш);</w:t>
      </w:r>
    </w:p>
    <w:p>
      <w:pPr>
        <w:spacing w:after="0"/>
        <w:ind w:left="0"/>
        <w:jc w:val="both"/>
      </w:pPr>
      <w:r>
        <w:rPr>
          <w:rFonts w:ascii="Times New Roman"/>
          <w:b w:val="false"/>
          <w:i w:val="false"/>
          <w:color w:val="000000"/>
          <w:sz w:val="28"/>
        </w:rPr>
        <w:t>
      Өтінішке филиалды (өкілдікті) есептік тіркеу үшін тіркеу алымының бюджетке төленгенін растайтын түбіртек немесе өзге құжат қоса беріледі,коммерциялық емес ұйым болып табылатын заңды тұлғалардың немесе "Азаматтарға арналған үкімет" Мемлекеттік корпорациясына коммерциялық ұйым болып табылатын заңды тұлғалардың филиалдары (өкілдігі)үшін төлем төлегенін растайтын құжат.</w:t>
      </w:r>
    </w:p>
    <w:p>
      <w:pPr>
        <w:spacing w:after="0"/>
        <w:ind w:left="0"/>
        <w:jc w:val="both"/>
      </w:pPr>
      <w:r>
        <w:rPr>
          <w:rFonts w:ascii="Times New Roman"/>
          <w:b w:val="false"/>
          <w:i w:val="false"/>
          <w:color w:val="000000"/>
          <w:sz w:val="28"/>
        </w:rPr>
        <w:t>
      Жеке кәсіпкерлік субъектілеріне жатпайтын заңды тұлғалардың филиалдары (өкілдіктері), сондай-ақ акционерлік қоғамдар үшін заңды тұлға бекіткен қазақ және орыс тілдерінде үш данадағы филиал (өкілдік) туралы ереже, жарғының (ереженің) көшірмесі және филиалдың (өкілдіктің) басшысына берілген заңды тұлғаның (қоғамдық және діни бірлестіктерді қоспағанда) сенімхаты қосымша беріледі.</w:t>
      </w:r>
    </w:p>
    <w:p>
      <w:pPr>
        <w:spacing w:after="0"/>
        <w:ind w:left="0"/>
        <w:jc w:val="both"/>
      </w:pPr>
      <w:r>
        <w:rPr>
          <w:rFonts w:ascii="Times New Roman"/>
          <w:b w:val="false"/>
          <w:i w:val="false"/>
          <w:color w:val="000000"/>
          <w:sz w:val="28"/>
        </w:rPr>
        <w:t>
      Өтінішке филиалды (өкілдікті) құратын заңды тұлға уәкілеттік берген адам қол қояды және заңды тұлғаның мөрімен (болған кезде) бекітіледі.</w:t>
      </w:r>
    </w:p>
    <w:p>
      <w:pPr>
        <w:spacing w:after="0"/>
        <w:ind w:left="0"/>
        <w:jc w:val="both"/>
      </w:pPr>
      <w:r>
        <w:rPr>
          <w:rFonts w:ascii="Times New Roman"/>
          <w:b w:val="false"/>
          <w:i w:val="false"/>
          <w:color w:val="000000"/>
          <w:sz w:val="28"/>
        </w:rPr>
        <w:t>
      Заңды тұлғаның басшысы филиалдың (өкілдiктің) басшысы болып табылатын жағдайда, тіркеуші органға сенімхатты ұсыну талап етілмейді.</w:t>
      </w:r>
    </w:p>
    <w:p>
      <w:pPr>
        <w:spacing w:after="0"/>
        <w:ind w:left="0"/>
        <w:jc w:val="both"/>
      </w:pPr>
      <w:r>
        <w:rPr>
          <w:rFonts w:ascii="Times New Roman"/>
          <w:b w:val="false"/>
          <w:i w:val="false"/>
          <w:color w:val="000000"/>
          <w:sz w:val="28"/>
        </w:rPr>
        <w:t>
      Мемлекеттік кәсіпорын филиал (өкілдiк) құрған кезде, Ұлттық банктің не мемлекеттік мүлікті басқару жөніндегіуәкілетті органының (жергілікті атқарушы органның) филиал (өкілдiк) құруға келісімін растайтын құжат қосымша беріледі.</w:t>
      </w:r>
    </w:p>
    <w:p>
      <w:pPr>
        <w:spacing w:after="0"/>
        <w:ind w:left="0"/>
        <w:jc w:val="both"/>
      </w:pPr>
      <w:r>
        <w:rPr>
          <w:rFonts w:ascii="Times New Roman"/>
          <w:b w:val="false"/>
          <w:i w:val="false"/>
          <w:color w:val="000000"/>
          <w:sz w:val="28"/>
        </w:rPr>
        <w:t>
      шетелдiк заңды тұлғаның филиалы (өкiлдiгi):</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есептiк тiркеу туралы өтiнiш (бұдан әрі – өтініш);</w:t>
      </w:r>
    </w:p>
    <w:p>
      <w:pPr>
        <w:spacing w:after="0"/>
        <w:ind w:left="0"/>
        <w:jc w:val="both"/>
      </w:pPr>
      <w:r>
        <w:rPr>
          <w:rFonts w:ascii="Times New Roman"/>
          <w:b w:val="false"/>
          <w:i w:val="false"/>
          <w:color w:val="000000"/>
          <w:sz w:val="28"/>
        </w:rPr>
        <w:t>
      заңды тұлға органы бекiткен филиал (өкiлдiк) туралы ереже;</w:t>
      </w:r>
    </w:p>
    <w:p>
      <w:pPr>
        <w:spacing w:after="0"/>
        <w:ind w:left="0"/>
        <w:jc w:val="both"/>
      </w:pPr>
      <w:r>
        <w:rPr>
          <w:rFonts w:ascii="Times New Roman"/>
          <w:b w:val="false"/>
          <w:i w:val="false"/>
          <w:color w:val="000000"/>
          <w:sz w:val="28"/>
        </w:rPr>
        <w:t>
      қазақ және орыс тiлдерінде нотариаттық куәландырылған аудармасы бар филиал немесе өкілдiк басшысына заңды тұлға органы берген сенімхат;</w:t>
      </w:r>
    </w:p>
    <w:p>
      <w:pPr>
        <w:spacing w:after="0"/>
        <w:ind w:left="0"/>
        <w:jc w:val="both"/>
      </w:pPr>
      <w:r>
        <w:rPr>
          <w:rFonts w:ascii="Times New Roman"/>
          <w:b w:val="false"/>
          <w:i w:val="false"/>
          <w:color w:val="000000"/>
          <w:sz w:val="28"/>
        </w:rPr>
        <w:t>
      қазақ және орыс тiлдерінде нотариаттық куәландырылған аудармасы бар филиал (өкілдік) құру үшін заңды тұлғаның шешімі;</w:t>
      </w:r>
    </w:p>
    <w:p>
      <w:pPr>
        <w:spacing w:after="0"/>
        <w:ind w:left="0"/>
        <w:jc w:val="both"/>
      </w:pPr>
      <w:r>
        <w:rPr>
          <w:rFonts w:ascii="Times New Roman"/>
          <w:b w:val="false"/>
          <w:i w:val="false"/>
          <w:color w:val="000000"/>
          <w:sz w:val="28"/>
        </w:rPr>
        <w:t>
      филиал (өкілдік) ашатын осы субъект өз елінің заңнамасы бойынша заңды тұлға болып табылатынын куәландыратын, қазақ және орыс тілдерінде нотариаттық куәландырылған аудамасы бар сауда тізілімінен заңдастырылған үзінді көшірме, немесе басқа да заңдастырылған құжат;</w:t>
      </w:r>
    </w:p>
    <w:p>
      <w:pPr>
        <w:spacing w:after="0"/>
        <w:ind w:left="0"/>
        <w:jc w:val="both"/>
      </w:pPr>
      <w:r>
        <w:rPr>
          <w:rFonts w:ascii="Times New Roman"/>
          <w:b w:val="false"/>
          <w:i w:val="false"/>
          <w:color w:val="000000"/>
          <w:sz w:val="28"/>
        </w:rPr>
        <w:t>
      заңды тұлғаның құрылтай құжаттарының қазақ және орыс тiлдерінде нотариаттық куәландырылған аудармасы бар көшірмесі;</w:t>
      </w:r>
    </w:p>
    <w:p>
      <w:pPr>
        <w:spacing w:after="0"/>
        <w:ind w:left="0"/>
        <w:jc w:val="both"/>
      </w:pPr>
      <w:r>
        <w:rPr>
          <w:rFonts w:ascii="Times New Roman"/>
          <w:b w:val="false"/>
          <w:i w:val="false"/>
          <w:color w:val="000000"/>
          <w:sz w:val="28"/>
        </w:rPr>
        <w:t>
      шетелдік коммерциялық емес ұйымның филиалын (өкілдігін)есептік тіркеу үшін алынатын алымды бюджетке төлегенін растайтын түбіртек немесе өзге де құжат немесе "Азаматтарға арналған үкімет" Мемлекеттік корпорациясына Шетелдік коммерциялық ұйымның филиалы (өкілдігі) үшін төленген төлемді растайтын құжат.</w:t>
      </w:r>
    </w:p>
    <w:p>
      <w:pPr>
        <w:spacing w:after="0"/>
        <w:ind w:left="0"/>
        <w:jc w:val="both"/>
      </w:pPr>
      <w:r>
        <w:rPr>
          <w:rFonts w:ascii="Times New Roman"/>
          <w:b w:val="false"/>
          <w:i w:val="false"/>
          <w:color w:val="000000"/>
          <w:sz w:val="28"/>
        </w:rPr>
        <w:t>
      3) қайта ұйымдастыру жолымен құрылатын заңды тұлғаны мемлекеттік тіркеу үшін: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сәйкес өтініш (бұдан әрі – өтініш);</w:t>
      </w:r>
    </w:p>
    <w:p>
      <w:pPr>
        <w:spacing w:after="0"/>
        <w:ind w:left="0"/>
        <w:jc w:val="both"/>
      </w:pPr>
      <w:r>
        <w:rPr>
          <w:rFonts w:ascii="Times New Roman"/>
          <w:b w:val="false"/>
          <w:i w:val="false"/>
          <w:color w:val="000000"/>
          <w:sz w:val="28"/>
        </w:rPr>
        <w:t xml:space="preserve">
      заңды тұлға мүлкiнің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2015 жылғы 29 қазандағы Қазақстан Республикасының Кәсіпкерлік кодексінің </w:t>
      </w:r>
      <w:r>
        <w:rPr>
          <w:rFonts w:ascii="Times New Roman"/>
          <w:b w:val="false"/>
          <w:i w:val="false"/>
          <w:color w:val="000000"/>
          <w:sz w:val="28"/>
        </w:rPr>
        <w:t>231-бабында</w:t>
      </w:r>
      <w:r>
        <w:rPr>
          <w:rFonts w:ascii="Times New Roman"/>
          <w:b w:val="false"/>
          <w:i w:val="false"/>
          <w:color w:val="000000"/>
          <w:sz w:val="28"/>
        </w:rPr>
        <w:t xml:space="preserve"> және 1994 жылғы 27 желтоқсандағы Қазақстан Республикасының Азаматтық кодексінің </w:t>
      </w:r>
      <w:r>
        <w:rPr>
          <w:rFonts w:ascii="Times New Roman"/>
          <w:b w:val="false"/>
          <w:i w:val="false"/>
          <w:color w:val="000000"/>
          <w:sz w:val="28"/>
        </w:rPr>
        <w:t>45-бабының</w:t>
      </w:r>
      <w:r>
        <w:rPr>
          <w:rFonts w:ascii="Times New Roman"/>
          <w:b w:val="false"/>
          <w:i w:val="false"/>
          <w:color w:val="000000"/>
          <w:sz w:val="28"/>
        </w:rPr>
        <w:t xml:space="preserve"> 3-тармағында көзделген жағдайларда сот шешiмi;</w:t>
      </w:r>
    </w:p>
    <w:p>
      <w:pPr>
        <w:spacing w:after="0"/>
        <w:ind w:left="0"/>
        <w:jc w:val="both"/>
      </w:pPr>
      <w:r>
        <w:rPr>
          <w:rFonts w:ascii="Times New Roman"/>
          <w:b w:val="false"/>
          <w:i w:val="false"/>
          <w:color w:val="000000"/>
          <w:sz w:val="28"/>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бірігу, қосылу, қайта құрылу кезінде – тапсыру актісі, бөліну, бөлініп шығу кезінде – бөліну балансы және заңды тұлғаның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заңды тұлғаның қайта ұйымдастырылғаны туралы кредиторлардың жазбаша хабардар етілгенін растайтын құжат;</w:t>
      </w:r>
    </w:p>
    <w:p>
      <w:pPr>
        <w:spacing w:after="0"/>
        <w:ind w:left="0"/>
        <w:jc w:val="both"/>
      </w:pPr>
      <w:r>
        <w:rPr>
          <w:rFonts w:ascii="Times New Roman"/>
          <w:b w:val="false"/>
          <w:i w:val="false"/>
          <w:color w:val="000000"/>
          <w:sz w:val="28"/>
        </w:rPr>
        <w:t>
      коммерциялық емес ұйым болып табылатын қайта құрылған заңды тұлғаның қызметін тоқтату үшін төленетін алымның бюджетке төленгенін растайтын түбіртек немесе өзге де құжат немесе, "Азаматтарға арналған үкімет" Мемлекеттік корпорациясына коммерциялық ұйым болып табылатын қайта құрылған заңды тұлғаның қызметін тоқтату үшін төленетін алымның төленгенін растайтын құжат.</w:t>
      </w:r>
    </w:p>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ұсынылады, (жеке кәсіпкерлік субъектісі болып саналатын заңды тұлғаны қоспағанда,акционерлік қоғамдарды қоспағанда).</w:t>
      </w:r>
    </w:p>
    <w:p>
      <w:pPr>
        <w:spacing w:after="0"/>
        <w:ind w:left="0"/>
        <w:jc w:val="both"/>
      </w:pPr>
      <w:r>
        <w:rPr>
          <w:rFonts w:ascii="Times New Roman"/>
          <w:b w:val="false"/>
          <w:i w:val="false"/>
          <w:color w:val="000000"/>
          <w:sz w:val="28"/>
        </w:rPr>
        <w:t>
      Жеке кәсіпкерлік субъектісі болып саналмайтын заңды тұлғаға, сонымен қатар акционерлік қоғамға бұрынғы құрылтай құжаттардың түпнұсқалары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p>
      <w:pPr>
        <w:spacing w:after="0"/>
        <w:ind w:left="0"/>
        <w:jc w:val="both"/>
      </w:pPr>
      <w:r>
        <w:rPr>
          <w:rFonts w:ascii="Times New Roman"/>
          <w:b w:val="false"/>
          <w:i w:val="false"/>
          <w:color w:val="000000"/>
          <w:sz w:val="28"/>
        </w:rPr>
        <w:t>
      1) ақпараттық жүйелерден алуға болатын құжаттарды;</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берушіге салыстырып тексеру үшін түпнұсқалары ұсынылған құжаттардың нотариаттық куәландырылған көшірмелерін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көрсетілетін қызметті алушының тіркеу жарнасының сомасының төлегенін растайтын құжат (ЭҮТШ арқылы төленген жағдайда) туралы мәліметтерді көрсетілетін қызметтерді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құжатты (не сенімхатты) көрсеткен кезде қабылдап алғаны туралы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әрі қарай сақтау үшін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құрылтайшы (құрылтайшылар) кәсіпкерлік қызметтің жүзеге асырылуы басталғаны туралы банктік шотты ашып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осы Стандартқа </w:t>
      </w:r>
      <w:r>
        <w:rPr>
          <w:rFonts w:ascii="Times New Roman"/>
          <w:b w:val="false"/>
          <w:i w:val="false"/>
          <w:color w:val="000000"/>
          <w:sz w:val="28"/>
        </w:rPr>
        <w:t>17</w:t>
      </w:r>
      <w:r>
        <w:rPr>
          <w:rFonts w:ascii="Times New Roman"/>
          <w:b w:val="false"/>
          <w:i w:val="false"/>
          <w:color w:val="000000"/>
          <w:sz w:val="28"/>
        </w:rPr>
        <w:t xml:space="preserve"> сәйкес нысан бойынша хабарлама береді;</w:t>
      </w:r>
    </w:p>
    <w:p>
      <w:pPr>
        <w:spacing w:after="0"/>
        <w:ind w:left="0"/>
        <w:jc w:val="both"/>
      </w:pPr>
      <w:r>
        <w:rPr>
          <w:rFonts w:ascii="Times New Roman"/>
          <w:b w:val="false"/>
          <w:i w:val="false"/>
          <w:color w:val="000000"/>
          <w:sz w:val="28"/>
        </w:rPr>
        <w:t xml:space="preserve">
      орта кәсiпкерлiк субъектісіне жататын заңды тұлғаны мемлекеттiк тіркеу үшін құрылтайшы (құрылтайшылар) орта кәсіпкерлік субъектісін мемлекеттік тіркеу туралы және банктік шотты ашуға және қызметкерді жазатайым оқиғалардан міндетті сақтандыруға (заңды тұлғаның құрылтайшысы (құрылтайшылары) қызметті жеке тұлғалармен еңбек қатынастарын жасамай жүзеге асыратын жағдайларды қоспағанда)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Портал арқылы жүгінген кезде ЭЦҚ көрсетілетін қызметті алушыға "жеке кабинетіне" куәландырылған электрондық құжат нысанындағы мемлекеттік көрсетілетін қызмет нәтижесі алынған күн мен уақыт көрсетіле отырып хабарлама жіберіледі.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Заңды тұлғаның орналасқан жерін растайтын құжат болып, жалға алу шарты және азаматтық заңнамамен көзделген басқа да құжат болып табылады.</w:t>
      </w:r>
    </w:p>
    <w:p>
      <w:pPr>
        <w:spacing w:after="0"/>
        <w:ind w:left="0"/>
        <w:jc w:val="both"/>
      </w:pPr>
      <w:r>
        <w:rPr>
          <w:rFonts w:ascii="Times New Roman"/>
          <w:b w:val="false"/>
          <w:i w:val="false"/>
          <w:color w:val="000000"/>
          <w:sz w:val="28"/>
        </w:rPr>
        <w:t>
      Егер де ғимараттың иесі жеке тұлға болған жағдайда, жеке тұлғаның ғимаратты заңды тұлғаға орналасу жері ретінде беруге нотариалды куәландырылған келісімін ұсынады.</w:t>
      </w:r>
    </w:p>
    <w:bookmarkStart w:name="z20" w:id="18"/>
    <w:p>
      <w:pPr>
        <w:spacing w:after="0"/>
        <w:ind w:left="0"/>
        <w:jc w:val="both"/>
      </w:pPr>
      <w:r>
        <w:rPr>
          <w:rFonts w:ascii="Times New Roman"/>
          <w:b w:val="false"/>
          <w:i w:val="false"/>
          <w:color w:val="000000"/>
          <w:sz w:val="28"/>
        </w:rPr>
        <w:t>
      10. Мемлекеттік қызметтерді көрсетуден бас тартудың негіздері:</w:t>
      </w:r>
    </w:p>
    <w:bookmarkEnd w:id="18"/>
    <w:p>
      <w:pPr>
        <w:spacing w:after="0"/>
        <w:ind w:left="0"/>
        <w:jc w:val="both"/>
      </w:pPr>
      <w:r>
        <w:rPr>
          <w:rFonts w:ascii="Times New Roman"/>
          <w:b w:val="false"/>
          <w:i w:val="false"/>
          <w:color w:val="000000"/>
          <w:sz w:val="28"/>
        </w:rPr>
        <w:t xml:space="preserve">
      1) Қазақстан Республикасының заңнамалық актiлерiнде, оның ішінде 1994 жылғы 27 желтоқсандағы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1998 жылғы 22 сәуірдегі Заңның </w:t>
      </w:r>
      <w:r>
        <w:rPr>
          <w:rFonts w:ascii="Times New Roman"/>
          <w:b w:val="false"/>
          <w:i w:val="false"/>
          <w:color w:val="000000"/>
          <w:sz w:val="28"/>
        </w:rPr>
        <w:t>VI тарауында</w:t>
      </w:r>
      <w:r>
        <w:rPr>
          <w:rFonts w:ascii="Times New Roman"/>
          <w:b w:val="false"/>
          <w:i w:val="false"/>
          <w:color w:val="000000"/>
          <w:sz w:val="28"/>
        </w:rPr>
        <w:t xml:space="preserve"> белгіленген заңды тұлғаны құру(қайта ұйымдастыру) тәртiбінің бұзылуы, құрылтай құжаттарының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2) тапсыру актiсiн немесе бөліну балансын ұсынбау не оларда қайта ұйымдастырылған заңды тұлғаның құқықтық мирасқоры туралы ережелердің болмауы;</w:t>
      </w:r>
    </w:p>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 етпейтiн заңды тұлға болып табылса;</w:t>
      </w:r>
    </w:p>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танылса және (немесе) хабарсыз кеткен деп танылса және (немесе) қайтыс болған деп жарияланса және (немесе) Қазақстан Республикасының Қылмыстық кодексiнiң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өтелмеген немесе алынбаған соттылығы бар болса, сондай-ақ мерзімдік төлемдерді өндіріп алу туралы атқарушылық іс жүргізу бойынша борышкер болып табылатын және мерзімдік өндіріп алу туралы атқарушылық іс жүргізу бойынша үш айдан асатын берешегі жоқ адамды қоспағанда, заңды тұлғаның құрылтайшысы (жеке тұлға және (немесе) заңды тұлға), басшысы, заңды тұлғаның заңды тұлғаны құрған құрылтайшысы және (немесе) басшысы атқарушылық құжат бойынша борышкер болып табылса;</w:t>
      </w:r>
    </w:p>
    <w:p>
      <w:pPr>
        <w:spacing w:after="0"/>
        <w:ind w:left="0"/>
        <w:jc w:val="both"/>
      </w:pPr>
      <w:r>
        <w:rPr>
          <w:rFonts w:ascii="Times New Roman"/>
          <w:b w:val="false"/>
          <w:i w:val="false"/>
          <w:color w:val="000000"/>
          <w:sz w:val="28"/>
        </w:rPr>
        <w:t xml:space="preserve">
      5) егер заңды тұлғаның құрылтайшысы (қатысушысы) және (немесе) басшысы болып табылатын жеке тұлға терроризмді және экстремизмді қаржыландырумен байланысты ұйымдар мен тұлғалардың тізбесіне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болса;</w:t>
      </w:r>
    </w:p>
    <w:p>
      <w:pPr>
        <w:spacing w:after="0"/>
        <w:ind w:left="0"/>
        <w:jc w:val="both"/>
      </w:pPr>
      <w:r>
        <w:rPr>
          <w:rFonts w:ascii="Times New Roman"/>
          <w:b w:val="false"/>
          <w:i w:val="false"/>
          <w:color w:val="000000"/>
          <w:sz w:val="28"/>
        </w:rPr>
        <w:t>
      6) жеке басты куәландыратын жоғалған жеке (немесе) жарамсыз құжаттарды, сондай-ақ көрсетілетін қызметті алушының мемлекеттік көрсетілетін қызметті алу үшін ұсынған анық емес құжаттарды және (немесе) олардағы деректерді (мәліметтерді) ұсыну;</w:t>
      </w:r>
    </w:p>
    <w:p>
      <w:pPr>
        <w:spacing w:after="0"/>
        <w:ind w:left="0"/>
        <w:jc w:val="both"/>
      </w:pPr>
      <w:r>
        <w:rPr>
          <w:rFonts w:ascii="Times New Roman"/>
          <w:b w:val="false"/>
          <w:i w:val="false"/>
          <w:color w:val="000000"/>
          <w:sz w:val="28"/>
        </w:rPr>
        <w:t>
      7) сот орындаушыларының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қызметтің немесе қызметтің жекелеген түрлеріне тыйым салу туралы сот шешімдерінің (үкімдерінің), сондай-ақ алушыны мемлекеттік көрсетілетін қызметті алуға байланысты арнайы құқықтан айыруға негіз болған сот шешімдерінің болуы;</w:t>
      </w:r>
    </w:p>
    <w:p>
      <w:pPr>
        <w:spacing w:after="0"/>
        <w:ind w:left="0"/>
        <w:jc w:val="both"/>
      </w:pPr>
      <w:r>
        <w:rPr>
          <w:rFonts w:ascii="Times New Roman"/>
          <w:b w:val="false"/>
          <w:i w:val="false"/>
          <w:color w:val="000000"/>
          <w:sz w:val="28"/>
        </w:rPr>
        <w:t>
      8) уәкілетті мемлекеттік органның мемлекеттік қызмет көрсету үшін талап етілетін, келісу туралы сұрау салуғатеріс жауабы, сондай-ақ сараптаманың, зерттеудің не тексерудің теріс қорытындысы мемлекеттік қызмет көрсетуден бас тарту үшін негіз болып табылады.</w:t>
      </w:r>
    </w:p>
    <w:p>
      <w:pPr>
        <w:spacing w:after="0"/>
        <w:ind w:left="0"/>
        <w:jc w:val="both"/>
      </w:pPr>
      <w:r>
        <w:rPr>
          <w:rFonts w:ascii="Times New Roman"/>
          <w:b w:val="false"/>
          <w:i w:val="false"/>
          <w:color w:val="000000"/>
          <w:sz w:val="28"/>
        </w:rPr>
        <w:t xml:space="preserve">
      Діни бірлестіктерді мемлекеттік тіркеуден бас тартудың қосымша негіздері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Филиалды (өкілдікті) есептік қайта тіркеуден бас тарту Қазақстан Республикасының заңнамалық актiлерiнде, сондай-ақ "Коммерциялық емес ұйымдар туралы" 2001 жылғы 16 қаңтардағы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және 1994 жылғы 27 желтоқсандағы Қазақстан Республикасының Азаматтық Кодексінің </w:t>
      </w:r>
      <w:r>
        <w:rPr>
          <w:rFonts w:ascii="Times New Roman"/>
          <w:b w:val="false"/>
          <w:i w:val="false"/>
          <w:color w:val="000000"/>
          <w:sz w:val="28"/>
        </w:rPr>
        <w:t>43-бабында</w:t>
      </w:r>
      <w:r>
        <w:rPr>
          <w:rFonts w:ascii="Times New Roman"/>
          <w:b w:val="false"/>
          <w:i w:val="false"/>
          <w:color w:val="000000"/>
          <w:sz w:val="28"/>
        </w:rPr>
        <w:t xml:space="preserve"> белгiленген филиалды (өкілдікті) бұзылған құру тәртібі, сондай-ақ есептік тіркеуге ұсынылған құжаттар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келмеген жағдайд жүзеге асырылады.</w:t>
      </w:r>
    </w:p>
    <w:bookmarkStart w:name="z21" w:id="1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19"/>
    <w:bookmarkStart w:name="z22" w:id="2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20"/>
    <w:p>
      <w:pPr>
        <w:spacing w:after="0"/>
        <w:ind w:left="0"/>
        <w:jc w:val="both"/>
      </w:pPr>
      <w:r>
        <w:rPr>
          <w:rFonts w:ascii="Times New Roman"/>
          <w:b w:val="false"/>
          <w:i w:val="false"/>
          <w:color w:val="000000"/>
          <w:sz w:val="28"/>
        </w:rPr>
        <w:t>
      1) шағым осы стандарттың 14-тармағында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аты-жөні (бар болған жағдайда), пошталық мекенжайы, заңды тұлғаның атауы, пошталық мекенжайы, шығыс нөмірі және күні көрсетіледі. Өтінішке жеке тұлға немесе заңды тұлғаның өкілі қол қоюға тиіс.</w:t>
      </w:r>
    </w:p>
    <w:p>
      <w:pPr>
        <w:spacing w:after="0"/>
        <w:ind w:left="0"/>
        <w:jc w:val="both"/>
      </w:pPr>
      <w:r>
        <w:rPr>
          <w:rFonts w:ascii="Times New Roman"/>
          <w:b w:val="false"/>
          <w:i w:val="false"/>
          <w:color w:val="000000"/>
          <w:sz w:val="28"/>
        </w:rPr>
        <w:t xml:space="preserve">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("Жеке және заңды тұлғалардың өтініштерін қарау тәртібі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 көрсетілуі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сонымен қатар бейне конференция байланысы немесе бейне жолдау арқылы қабылданады.</w:t>
      </w:r>
    </w:p>
    <w:p>
      <w:pPr>
        <w:spacing w:after="0"/>
        <w:ind w:left="0"/>
        <w:jc w:val="both"/>
      </w:pPr>
      <w:r>
        <w:rPr>
          <w:rFonts w:ascii="Times New Roman"/>
          <w:b w:val="false"/>
          <w:i w:val="false"/>
          <w:color w:val="000000"/>
          <w:sz w:val="28"/>
        </w:rPr>
        <w:t>
      Шағымды көрсетілетін қызметті берушінің кеңсесінде шағымды қабылдаған адамның тегі мен аты-жөні, берілген шағымға жауап алатын мерзімі мен орыны көрсетіле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Мемлекеттік корпорацияның басшысына осы мемлекеттік қызмет стандартының 14-тармағында көрсетілген мекенжайлар арқылы не: 1414, 8 800 080 7777 бірыңғай байланыс-орталығы арқылы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көрсетілетін қызметтер мәселелері жөніндегі 1414, 8 800 080 7777 бірыңғай байланыс телефоны арқылы жүзеге асырылады.</w:t>
      </w:r>
    </w:p>
    <w:p>
      <w:pPr>
        <w:spacing w:after="0"/>
        <w:ind w:left="0"/>
        <w:jc w:val="both"/>
      </w:pPr>
      <w:r>
        <w:rPr>
          <w:rFonts w:ascii="Times New Roman"/>
          <w:b w:val="false"/>
          <w:i w:val="false"/>
          <w:color w:val="000000"/>
          <w:sz w:val="28"/>
        </w:rPr>
        <w:t>
      Көрсетілетін қызметті алушыға шағымды "жеке кабинетінтен" портал арқылы жіберген кезде өтініш туралы ақпарат қолжетімді болады, ол көрсетілетін қызметті берушінің өтінішін өңдеу (жеткізу, тіркеу, орындау туралы белгі қою,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орталық мемлекеттік орган, облыстың, республикалық маңызы бар қаланың, астананың,ауданның, облыстық маңызы бар қаланың жергілікті атқарушы органымен, қала ішіндегі ауданның , аудандық маңызы бар қаланың , елді мекеннің, ауылдың, ауылдық округтің әкімімен шағымды қарау мерзімі қажет болған жағдайларда он жұмыс күнінен аспайтын уақытқа создырады:</w:t>
      </w:r>
    </w:p>
    <w:p>
      <w:pPr>
        <w:spacing w:after="0"/>
        <w:ind w:left="0"/>
        <w:jc w:val="both"/>
      </w:pPr>
      <w:r>
        <w:rPr>
          <w:rFonts w:ascii="Times New Roman"/>
          <w:b w:val="false"/>
          <w:i w:val="false"/>
          <w:color w:val="000000"/>
          <w:sz w:val="28"/>
        </w:rPr>
        <w:t>
      1) шағым бойынша қосымша зерттеу немесе тексеру жүргізу, болмаса орналасқан жерге тексерумен шығу.</w:t>
      </w:r>
    </w:p>
    <w:p>
      <w:pPr>
        <w:spacing w:after="0"/>
        <w:ind w:left="0"/>
        <w:jc w:val="both"/>
      </w:pPr>
      <w:r>
        <w:rPr>
          <w:rFonts w:ascii="Times New Roman"/>
          <w:b w:val="false"/>
          <w:i w:val="false"/>
          <w:color w:val="000000"/>
          <w:sz w:val="28"/>
        </w:rPr>
        <w:t>
      2) қосымша мәлімет алу.</w:t>
      </w:r>
    </w:p>
    <w:p>
      <w:pPr>
        <w:spacing w:after="0"/>
        <w:ind w:left="0"/>
        <w:jc w:val="both"/>
      </w:pPr>
      <w:r>
        <w:rPr>
          <w:rFonts w:ascii="Times New Roman"/>
          <w:b w:val="false"/>
          <w:i w:val="false"/>
          <w:color w:val="000000"/>
          <w:sz w:val="28"/>
        </w:rPr>
        <w:t>
      Шағымды қарау мерзімі создырылған жағдайда, шағымды қарауға өкілеттілігі бар лауазымды тұлға, арызды қарау мерзімі создырылған кезден бастап үш жұмыс күні ішінде, арыз берген қызмет тұтынушыны арызды қарау мерзімі создырылғаны туралы жазбаша түрде(арыз қағазға жазылып берілген жағдайда) немесе электронды түрде(арыз электронды түрде берілген жағдайда), создырудың себебін түсіндіріп хабардар етеді.</w:t>
      </w:r>
    </w:p>
    <w:bookmarkStart w:name="z23" w:id="21"/>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1"/>
    <w:bookmarkStart w:name="z24" w:id="22"/>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bookmarkEnd w:id="22"/>
    <w:bookmarkStart w:name="z25" w:id="23"/>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заңнамада белгіленген тәртіппен өзіне-өзі қызмет көрсетуді, өздігінен қозғалуды, бейімделуді жүзеге асыру қабілетінен немесе мүмкіндігінен толық немесе ішінара айырылған көрсетілетін қызметті алушыларға: 1414, 8 800 080 7777. Бірыңғай байланыс орталығы арқылы Мемлекеттік корпорацияның қызметкері тұрғылықты жеріне барып жүргізеді.</w:t>
      </w:r>
    </w:p>
    <w:bookmarkEnd w:id="23"/>
    <w:bookmarkStart w:name="z26" w:id="24"/>
    <w:p>
      <w:pPr>
        <w:spacing w:after="0"/>
        <w:ind w:left="0"/>
        <w:jc w:val="both"/>
      </w:pPr>
      <w:r>
        <w:rPr>
          <w:rFonts w:ascii="Times New Roman"/>
          <w:b w:val="false"/>
          <w:i w:val="false"/>
          <w:color w:val="000000"/>
          <w:sz w:val="28"/>
        </w:rPr>
        <w:t>
      14. Мемлекеттік қызметті көрсету орындарының мекен-жайы интернет-ресурстарда орналастырылған:</w:t>
      </w:r>
    </w:p>
    <w:bookmarkEnd w:id="24"/>
    <w:p>
      <w:pPr>
        <w:spacing w:after="0"/>
        <w:ind w:left="0"/>
        <w:jc w:val="both"/>
      </w:pPr>
      <w:r>
        <w:rPr>
          <w:rFonts w:ascii="Times New Roman"/>
          <w:b w:val="false"/>
          <w:i w:val="false"/>
          <w:color w:val="000000"/>
          <w:sz w:val="28"/>
        </w:rPr>
        <w:t>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 – www.gov4с.kz.</w:t>
      </w:r>
    </w:p>
    <w:bookmarkStart w:name="z27" w:id="25"/>
    <w:p>
      <w:pPr>
        <w:spacing w:after="0"/>
        <w:ind w:left="0"/>
        <w:jc w:val="both"/>
      </w:pPr>
      <w:r>
        <w:rPr>
          <w:rFonts w:ascii="Times New Roman"/>
          <w:b w:val="false"/>
          <w:i w:val="false"/>
          <w:color w:val="000000"/>
          <w:sz w:val="28"/>
        </w:rPr>
        <w:t>
      15. Көрсетілетін қызметті алушының ЭЦҚ болған жағдайда портал арқылы мемлекеттік көрсетілетін қызметті электрондық нысанда алуға мүмкіндігі бар.</w:t>
      </w:r>
    </w:p>
    <w:bookmarkEnd w:id="25"/>
    <w:bookmarkStart w:name="z28" w:id="26"/>
    <w:p>
      <w:pPr>
        <w:spacing w:after="0"/>
        <w:ind w:left="0"/>
        <w:jc w:val="both"/>
      </w:pPr>
      <w:r>
        <w:rPr>
          <w:rFonts w:ascii="Times New Roman"/>
          <w:b w:val="false"/>
          <w:i w:val="false"/>
          <w:color w:val="000000"/>
          <w:sz w:val="28"/>
        </w:rPr>
        <w:t>
      16. Көрсетілетін қызметті алушының порталда "жеке кабинеті" арқылы, сондай-ақ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p>
    <w:bookmarkEnd w:id="26"/>
    <w:bookmarkStart w:name="z29" w:id="27"/>
    <w:p>
      <w:pPr>
        <w:spacing w:after="0"/>
        <w:ind w:left="0"/>
        <w:jc w:val="both"/>
      </w:pPr>
      <w:r>
        <w:rPr>
          <w:rFonts w:ascii="Times New Roman"/>
          <w:b w:val="false"/>
          <w:i w:val="false"/>
          <w:color w:val="000000"/>
          <w:sz w:val="28"/>
        </w:rPr>
        <w:t>
      17. Мемлекеттік қызмет көрсету мәселелері бойынша анықтама қызметінің байланыс телефоны: 8 (7172) 58 00 58. Бірыңғай байланыс орталығы: 1414, 8 800 080 7777.</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 (нұсқа: (Аймақтық әділет органы) _________________________)</w:t>
      </w:r>
    </w:p>
    <w:p>
      <w:pPr>
        <w:spacing w:after="0"/>
        <w:ind w:left="0"/>
        <w:jc w:val="both"/>
      </w:pPr>
      <w:r>
        <w:rPr>
          <w:rFonts w:ascii="Times New Roman"/>
          <w:b w:val="false"/>
          <w:i w:val="false"/>
          <w:color w:val="000000"/>
          <w:sz w:val="28"/>
        </w:rPr>
        <w:t>
      Заңды тұлғаны мемлекеттік тiркеу туралы Анықтама ______________________________________ бизнес-сәйкестендіру нөмiрi</w:t>
      </w:r>
    </w:p>
    <w:tbl>
      <w:tblPr>
        <w:tblW w:w="0" w:type="auto"/>
        <w:tblCellSpacing w:w="0" w:type="auto"/>
        <w:tblBorders>
          <w:top w:val="none"/>
          <w:left w:val="none"/>
          <w:bottom w:val="none"/>
          <w:right w:val="none"/>
          <w:insideH w:val="none"/>
          <w:insideV w:val="none"/>
        </w:tblBorders>
      </w:tblPr>
      <w:tblGrid>
        <w:gridCol w:w="5000"/>
        <w:gridCol w:w="7300"/>
      </w:tblGrid>
      <w:tr>
        <w:trPr>
          <w:trHeight w:val="30" w:hRule="atLeast"/>
        </w:trPr>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tc>
      </w:tr>
    </w:tbl>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 ____________________________________________________</w:t>
      </w:r>
    </w:p>
    <w:p>
      <w:pPr>
        <w:spacing w:after="0"/>
        <w:ind w:left="0"/>
        <w:jc w:val="both"/>
      </w:pPr>
      <w:r>
        <w:rPr>
          <w:rFonts w:ascii="Times New Roman"/>
          <w:b w:val="false"/>
          <w:i w:val="false"/>
          <w:color w:val="000000"/>
          <w:sz w:val="28"/>
        </w:rPr>
        <w:t>
      Қызметін үлгілік жарғыға сәйкес жүзеге асырады.</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 мемлекеттік тіркелгінін растайтын құжат болып табылады</w:t>
      </w:r>
    </w:p>
    <w:p>
      <w:pPr>
        <w:spacing w:after="0"/>
        <w:ind w:left="0"/>
        <w:jc w:val="both"/>
      </w:pPr>
      <w:r>
        <w:rPr>
          <w:rFonts w:ascii="Times New Roman"/>
          <w:b w:val="false"/>
          <w:i w:val="false"/>
          <w:color w:val="000000"/>
          <w:sz w:val="28"/>
        </w:rPr>
        <w:t>
      Тіркеу органының басшысы ____________________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(нұсқа: (Аумақтық болімшелер) _____________)</w:t>
      </w:r>
    </w:p>
    <w:p>
      <w:pPr>
        <w:spacing w:after="0"/>
        <w:ind w:left="0"/>
        <w:jc w:val="both"/>
      </w:pPr>
      <w:r>
        <w:rPr>
          <w:rFonts w:ascii="Times New Roman"/>
          <w:b w:val="false"/>
          <w:i w:val="false"/>
          <w:color w:val="000000"/>
          <w:sz w:val="28"/>
        </w:rPr>
        <w:t>
      Заңды тұлғаны мемлекеттік тiркеу туралы Анықтама ________________________ бизнес-сәйкестендіру нөмiрi</w:t>
      </w:r>
    </w:p>
    <w:tbl>
      <w:tblPr>
        <w:tblW w:w="0" w:type="auto"/>
        <w:tblCellSpacing w:w="0" w:type="auto"/>
        <w:tblBorders>
          <w:top w:val="none"/>
          <w:left w:val="none"/>
          <w:bottom w:val="none"/>
          <w:right w:val="none"/>
          <w:insideH w:val="none"/>
          <w:insideV w:val="none"/>
        </w:tblBorders>
      </w:tblPr>
      <w:tblGrid>
        <w:gridCol w:w="5000"/>
        <w:gridCol w:w="7300"/>
      </w:tblGrid>
      <w:tr>
        <w:trPr>
          <w:trHeight w:val="30" w:hRule="atLeast"/>
        </w:trPr>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tc>
      </w:tr>
    </w:tbl>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(қатысушылар)____________________________________________________</w:t>
      </w:r>
    </w:p>
    <w:p>
      <w:pPr>
        <w:spacing w:after="0"/>
        <w:ind w:left="0"/>
        <w:jc w:val="both"/>
      </w:pPr>
      <w:r>
        <w:rPr>
          <w:rFonts w:ascii="Times New Roman"/>
          <w:b w:val="false"/>
          <w:i w:val="false"/>
          <w:color w:val="000000"/>
          <w:sz w:val="28"/>
        </w:rPr>
        <w:t>
      Қызметін үлгілік жарғыға сәйкес жүзеге асырады.</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 мемлекеттік тіркелгінін растайтын құжат болып табылады.</w:t>
      </w:r>
    </w:p>
    <w:p>
      <w:pPr>
        <w:spacing w:after="0"/>
        <w:ind w:left="0"/>
        <w:jc w:val="both"/>
      </w:pPr>
      <w:r>
        <w:rPr>
          <w:rFonts w:ascii="Times New Roman"/>
          <w:b w:val="false"/>
          <w:i w:val="false"/>
          <w:color w:val="000000"/>
          <w:sz w:val="28"/>
        </w:rPr>
        <w:t>
      Тіркеу органының басшысы ____________________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өкілдіктерін есептік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 (нұсқа: (Аймақтық әділет органы) _________________________)</w:t>
      </w:r>
    </w:p>
    <w:p>
      <w:pPr>
        <w:spacing w:after="0"/>
        <w:ind w:left="0"/>
        <w:jc w:val="both"/>
      </w:pPr>
      <w:r>
        <w:rPr>
          <w:rFonts w:ascii="Times New Roman"/>
          <w:b w:val="false"/>
          <w:i w:val="false"/>
          <w:color w:val="000000"/>
          <w:sz w:val="28"/>
        </w:rPr>
        <w:t>
      Заңды тұлғаның филиалын (өкілдігін) есептік тiркеу туралы Анықтама _________________________ бизнес-сәйкестендіру нөмiрi</w:t>
      </w:r>
    </w:p>
    <w:tbl>
      <w:tblPr>
        <w:tblW w:w="0" w:type="auto"/>
        <w:tblCellSpacing w:w="0" w:type="auto"/>
        <w:tblBorders>
          <w:top w:val="none"/>
          <w:left w:val="none"/>
          <w:bottom w:val="none"/>
          <w:right w:val="none"/>
          <w:insideH w:val="none"/>
          <w:insideV w:val="none"/>
        </w:tblBorders>
      </w:tblPr>
      <w:tblGrid>
        <w:gridCol w:w="6303"/>
        <w:gridCol w:w="5997"/>
      </w:tblGrid>
      <w:tr>
        <w:trPr>
          <w:trHeight w:val="30" w:hRule="atLeast"/>
        </w:trPr>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Тіркеу органының басшысы ____________________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w:t>
            </w:r>
            <w:r>
              <w:br/>
            </w:r>
            <w:r>
              <w:rPr>
                <w:rFonts w:ascii="Times New Roman"/>
                <w:b w:val="false"/>
                <w:i w:val="false"/>
                <w:color w:val="000000"/>
                <w:sz w:val="20"/>
              </w:rPr>
              <w:t>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(нұсқа: (Аумақтық болімшелер) _____________)</w:t>
      </w:r>
    </w:p>
    <w:p>
      <w:pPr>
        <w:spacing w:after="0"/>
        <w:ind w:left="0"/>
        <w:jc w:val="both"/>
      </w:pPr>
      <w:r>
        <w:rPr>
          <w:rFonts w:ascii="Times New Roman"/>
          <w:b w:val="false"/>
          <w:i w:val="false"/>
          <w:color w:val="000000"/>
          <w:sz w:val="28"/>
        </w:rPr>
        <w:t>
      Заңды тұлғаның филиалын (өкілдігін) есептік тiркеу туралы Анықтама _________________________ бизнес-сәйкестендіру нөмiрi</w:t>
      </w:r>
    </w:p>
    <w:tbl>
      <w:tblPr>
        <w:tblW w:w="0" w:type="auto"/>
        <w:tblCellSpacing w:w="0" w:type="auto"/>
        <w:tblBorders>
          <w:top w:val="none"/>
          <w:left w:val="none"/>
          <w:bottom w:val="none"/>
          <w:right w:val="none"/>
          <w:insideH w:val="none"/>
          <w:insideV w:val="none"/>
        </w:tblBorders>
      </w:tblPr>
      <w:tblGrid>
        <w:gridCol w:w="6303"/>
        <w:gridCol w:w="5997"/>
      </w:tblGrid>
      <w:tr>
        <w:trPr>
          <w:trHeight w:val="30" w:hRule="atLeast"/>
        </w:trPr>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Тіркеу органының басшысы ____________________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Құжаттарды қабылдаудан бас тарту туралы қолхаты</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 __ бөлімі (мекенжайы көрсетілсін) Сіздің мемлекеттік көрсетілетін қызмет стандартында көзделген тізбеге сәйкес құжаттардың топтамасын, атап айтқанда: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 (мемлекеттік көрсетілетін қызмет стандартына сәйкес көрсетілетін қызметтің атауын көрсету) құжаттарды қабылдаудан бас тартады.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Т.А.Ә.(бар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Орындаушы: Т.А.Ә.(бар болған жағдайда)______________________________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Т.А.Ә.(бар болған жағдайда)</w:t>
      </w:r>
    </w:p>
    <w:p>
      <w:pPr>
        <w:spacing w:after="0"/>
        <w:ind w:left="0"/>
        <w:jc w:val="both"/>
      </w:pPr>
      <w:r>
        <w:rPr>
          <w:rFonts w:ascii="Times New Roman"/>
          <w:b w:val="false"/>
          <w:i w:val="false"/>
          <w:color w:val="000000"/>
          <w:sz w:val="28"/>
        </w:rPr>
        <w:t>
      /___________________/ қолы</w:t>
      </w:r>
    </w:p>
    <w:p>
      <w:pPr>
        <w:spacing w:after="0"/>
        <w:ind w:left="0"/>
        <w:jc w:val="both"/>
      </w:pPr>
      <w:r>
        <w:rPr>
          <w:rFonts w:ascii="Times New Roman"/>
          <w:b w:val="false"/>
          <w:i w:val="false"/>
          <w:color w:val="000000"/>
          <w:sz w:val="28"/>
        </w:rPr>
        <w:t>
      20__ жылғы "___"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Алым мөлшерлемесі республикалық бюджет туралы заңда белгіленген және алымдарды төлеу күні қолданыста болған айлық есептік көрсеткіш (бұдан әрі осы баптың мәтіні бойынша - АЕК) мөлшері негізге алына отырып есептеледі және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0081"/>
        <w:gridCol w:w="1032"/>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әрекетеріні түрлері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филиалдарыменөкілдіктерін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үй-жайлардың (пәтерлердің) меншік иелерінің кооперативтерінмемлекеттік тіркегені (қайта тіркегені), олардың қызметінің тоқтатылуын мемлекеттік тіркегені (оның ішінде Қазақстан Республикасыныңзаңнамасында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тіркегеі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есепік тіреуден шығрғаны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 кезінде),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Заңды тұлғаны, филиалды (өкілдікті) мемлекеттік (есептік) тіркеу туралы өтініш</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 2) филиал ________</w:t>
      </w:r>
    </w:p>
    <w:p>
      <w:pPr>
        <w:spacing w:after="0"/>
        <w:ind w:left="0"/>
        <w:jc w:val="both"/>
      </w:pPr>
      <w:r>
        <w:rPr>
          <w:rFonts w:ascii="Times New Roman"/>
          <w:b w:val="false"/>
          <w:i w:val="false"/>
          <w:color w:val="000000"/>
          <w:sz w:val="28"/>
        </w:rPr>
        <w:t>
      3) өкілдік ________________</w:t>
      </w:r>
    </w:p>
    <w:p>
      <w:pPr>
        <w:spacing w:after="0"/>
        <w:ind w:left="0"/>
        <w:jc w:val="both"/>
      </w:pPr>
      <w:r>
        <w:rPr>
          <w:rFonts w:ascii="Times New Roman"/>
          <w:b w:val="false"/>
          <w:i w:val="false"/>
          <w:color w:val="000000"/>
          <w:sz w:val="28"/>
        </w:rPr>
        <w:t>
      2.Заңды тұлғаның, филиалдың (өкілдіктің)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xml:space="preserve">
      Мекенжайдың тіркеу коды: _________________ Пошталық индексі: ________ </w:t>
      </w:r>
    </w:p>
    <w:p>
      <w:pPr>
        <w:spacing w:after="0"/>
        <w:ind w:left="0"/>
        <w:jc w:val="both"/>
      </w:pPr>
      <w:r>
        <w:rPr>
          <w:rFonts w:ascii="Times New Roman"/>
          <w:b w:val="false"/>
          <w:i w:val="false"/>
          <w:color w:val="000000"/>
          <w:sz w:val="28"/>
        </w:rPr>
        <w:t>
      Облыс: 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аудан:____________________________________________________</w:t>
      </w:r>
    </w:p>
    <w:p>
      <w:pPr>
        <w:spacing w:after="0"/>
        <w:ind w:left="0"/>
        <w:jc w:val="both"/>
      </w:pPr>
      <w:r>
        <w:rPr>
          <w:rFonts w:ascii="Times New Roman"/>
          <w:b w:val="false"/>
          <w:i w:val="false"/>
          <w:color w:val="000000"/>
          <w:sz w:val="28"/>
        </w:rPr>
        <w:t>
      Ауыл, кент:__________________________________________________________________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 Электрондық пошта:___________________</w:t>
      </w:r>
    </w:p>
    <w:p>
      <w:pPr>
        <w:spacing w:after="0"/>
        <w:ind w:left="0"/>
        <w:jc w:val="both"/>
      </w:pPr>
      <w:r>
        <w:rPr>
          <w:rFonts w:ascii="Times New Roman"/>
          <w:b w:val="false"/>
          <w:i w:val="false"/>
          <w:color w:val="000000"/>
          <w:sz w:val="28"/>
        </w:rPr>
        <w:t>
      5. Басшының (бар болған жағдайда) Т.А.Ә.</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_______________ 2) жеке тұлға________________________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БСН, салықтық тіркеу нөмірінің аналогы немесе елді мекен коды (шетелдік заңды тұлғалар үшін)__________________________________________________________________________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(бар болған жағдайда) Т.А.Ә. ________________________________________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заңды тұлғалар үшін)__________________________________________________________________________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 Т.А.Ә. (бар болған жағдайда), ЖСНсалықтық тіркеу нөмірінің аналогы немесе елді мекен коды (жеке тұлға үшін), атауы, БСНсалықтық тіркеу нөмірінің аналогы немесе елді мекен коды (заңды тұлға үшін) сондай-ақолардың жарғылық капиталдағы пайыз түріндегі және ақшалай үлестің жеке парақта өтінішкеқоса тіркеледі.</w:t>
      </w:r>
    </w:p>
    <w:p>
      <w:pPr>
        <w:spacing w:after="0"/>
        <w:ind w:left="0"/>
        <w:jc w:val="both"/>
      </w:pPr>
      <w:r>
        <w:rPr>
          <w:rFonts w:ascii="Times New Roman"/>
          <w:b w:val="false"/>
          <w:i w:val="false"/>
          <w:color w:val="000000"/>
          <w:sz w:val="28"/>
        </w:rPr>
        <w:t>
      7. Экономикалық қызмет негізгі түрінің кодын көрсетіңіз: 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__________________________________________________</w:t>
      </w:r>
    </w:p>
    <w:p>
      <w:pPr>
        <w:spacing w:after="0"/>
        <w:ind w:left="0"/>
        <w:jc w:val="both"/>
      </w:pPr>
      <w:r>
        <w:rPr>
          <w:rFonts w:ascii="Times New Roman"/>
          <w:b w:val="false"/>
          <w:i w:val="false"/>
          <w:color w:val="000000"/>
          <w:sz w:val="28"/>
        </w:rPr>
        <w:t>
      10. Филиал (өкілдік) құрушы заңды тұлға туралы мәліметтер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кодыкөрсетіледі)______</w:t>
      </w:r>
    </w:p>
    <w:p>
      <w:pPr>
        <w:spacing w:after="0"/>
        <w:ind w:left="0"/>
        <w:jc w:val="both"/>
      </w:pPr>
      <w:r>
        <w:rPr>
          <w:rFonts w:ascii="Times New Roman"/>
          <w:b w:val="false"/>
          <w:i w:val="false"/>
          <w:color w:val="000000"/>
          <w:sz w:val="28"/>
        </w:rPr>
        <w:t>
      11. Жұмыспен қамтылатын адамдардың күтілетін (шамамен) саны ___</w:t>
      </w:r>
    </w:p>
    <w:p>
      <w:pPr>
        <w:spacing w:after="0"/>
        <w:ind w:left="0"/>
        <w:jc w:val="both"/>
      </w:pPr>
      <w:r>
        <w:rPr>
          <w:rFonts w:ascii="Times New Roman"/>
          <w:b w:val="false"/>
          <w:i w:val="false"/>
          <w:color w:val="000000"/>
          <w:sz w:val="28"/>
        </w:rPr>
        <w:t>
      12.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субъектісі______________________________________________________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_______________________________________________________</w:t>
      </w:r>
    </w:p>
    <w:p>
      <w:pPr>
        <w:spacing w:after="0"/>
        <w:ind w:left="0"/>
        <w:jc w:val="both"/>
      </w:pPr>
      <w:r>
        <w:rPr>
          <w:rFonts w:ascii="Times New Roman"/>
          <w:b w:val="false"/>
          <w:i w:val="false"/>
          <w:color w:val="000000"/>
          <w:sz w:val="28"/>
        </w:rPr>
        <w:t>
      13.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__________________________________________</w:t>
      </w:r>
    </w:p>
    <w:p>
      <w:pPr>
        <w:spacing w:after="0"/>
        <w:ind w:left="0"/>
        <w:jc w:val="both"/>
      </w:pPr>
      <w:r>
        <w:rPr>
          <w:rFonts w:ascii="Times New Roman"/>
          <w:b w:val="false"/>
          <w:i w:val="false"/>
          <w:color w:val="000000"/>
          <w:sz w:val="28"/>
        </w:rPr>
        <w:t>
      3) бөлініп шығу ______________ 4) бөліну _________________________________________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Өтінішке: _______________________________________________________________________ ___________________________________________________________________ қоса беріледі. "____"__________ 20____ ж. Өтініш берушінің қолы және Т. А. Ә(бар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Қызметін үлгілік жарғы негізінде жүзеге асыратын шаруашылық серіктестіктерді мемлекеттік тіркеу туралы өтініш</w:t>
      </w:r>
    </w:p>
    <w:p>
      <w:pPr>
        <w:spacing w:after="0"/>
        <w:ind w:left="0"/>
        <w:jc w:val="both"/>
      </w:pPr>
      <w:r>
        <w:rPr>
          <w:rFonts w:ascii="Times New Roman"/>
          <w:b w:val="false"/>
          <w:i w:val="false"/>
          <w:color w:val="000000"/>
          <w:sz w:val="28"/>
        </w:rPr>
        <w:t>
      1. Заңды тұлғаның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____________ 2) жауапкершілігі шектеулі серіктестік ___________</w:t>
      </w:r>
    </w:p>
    <w:p>
      <w:pPr>
        <w:spacing w:after="0"/>
        <w:ind w:left="0"/>
        <w:jc w:val="both"/>
      </w:pPr>
      <w:r>
        <w:rPr>
          <w:rFonts w:ascii="Times New Roman"/>
          <w:b w:val="false"/>
          <w:i w:val="false"/>
          <w:color w:val="000000"/>
          <w:sz w:val="28"/>
        </w:rPr>
        <w:t>
      3) сенім серіктестігі ____________ 4) қосымша жауапкершілігі бар серіктестік 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жоқ_________________________________________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w:t>
      </w:r>
    </w:p>
    <w:p>
      <w:pPr>
        <w:spacing w:after="0"/>
        <w:ind w:left="0"/>
        <w:jc w:val="both"/>
      </w:pPr>
      <w:r>
        <w:rPr>
          <w:rFonts w:ascii="Times New Roman"/>
          <w:b w:val="false"/>
          <w:i w:val="false"/>
          <w:color w:val="000000"/>
          <w:sz w:val="28"/>
        </w:rPr>
        <w:t>
      Облыс: _________________________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 Электрондық пошта: ___________________</w:t>
      </w:r>
    </w:p>
    <w:p>
      <w:pPr>
        <w:spacing w:after="0"/>
        <w:ind w:left="0"/>
        <w:jc w:val="both"/>
      </w:pPr>
      <w:r>
        <w:rPr>
          <w:rFonts w:ascii="Times New Roman"/>
          <w:b w:val="false"/>
          <w:i w:val="false"/>
          <w:color w:val="000000"/>
          <w:sz w:val="28"/>
        </w:rPr>
        <w:t>
      6. Басшының Т.А.Ә. (бар болған жағдайда)______________________________________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мәліметтері)_______________________________</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Жарғылық капиталдың мөлшері ___________________________________________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_______ Үлес сомасы (мың теңге)_________________</w:t>
      </w:r>
    </w:p>
    <w:p>
      <w:pPr>
        <w:spacing w:after="0"/>
        <w:ind w:left="0"/>
        <w:jc w:val="both"/>
      </w:pPr>
      <w:r>
        <w:rPr>
          <w:rFonts w:ascii="Times New Roman"/>
          <w:b w:val="false"/>
          <w:i w:val="false"/>
          <w:color w:val="000000"/>
          <w:sz w:val="28"/>
        </w:rPr>
        <w:t>
      Жеке тұлғаның Т.А.Ә. 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қосымшапарақта (жеке тұлға) Т.А.Ә. (бар болған жағдайда) ЖСН және азаматтың жеке куәлігінің мәліметтерін көрсете отырып, салық тіркеліміндегі аналог нөмірін немесе ел кодын, (жеке тұлға үшін) БСН көрсете отырып атауын, салық тіркеліміндегі аналог нөмірін немесе ел кодын (заңдытұлға үшін), сондай-ақ олардың жарғылық капиталдағы пайыз түріндегіжәне ақшалайүлесін көрсете отырып ұсынады.</w:t>
      </w:r>
    </w:p>
    <w:p>
      <w:pPr>
        <w:spacing w:after="0"/>
        <w:ind w:left="0"/>
        <w:jc w:val="both"/>
      </w:pPr>
      <w:r>
        <w:rPr>
          <w:rFonts w:ascii="Times New Roman"/>
          <w:b w:val="false"/>
          <w:i w:val="false"/>
          <w:color w:val="000000"/>
          <w:sz w:val="28"/>
        </w:rPr>
        <w:t>
      11. Байқау кеңесі құрылған жағдайда айрықша құзыреті: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12.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Жұмыспен қамтылатын адамдардың күтілетін (шамамен) саны _________________________________________________________________________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______________________________________________</w:t>
      </w:r>
    </w:p>
    <w:p>
      <w:pPr>
        <w:spacing w:after="0"/>
        <w:ind w:left="0"/>
        <w:jc w:val="both"/>
      </w:pPr>
      <w:r>
        <w:rPr>
          <w:rFonts w:ascii="Times New Roman"/>
          <w:b w:val="false"/>
          <w:i w:val="false"/>
          <w:color w:val="000000"/>
          <w:sz w:val="28"/>
        </w:rPr>
        <w:t>
      2) орта кәсіпкерлік субъектісі_________________________________________________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__________________________________________________</w:t>
      </w:r>
    </w:p>
    <w:p>
      <w:pPr>
        <w:spacing w:after="0"/>
        <w:ind w:left="0"/>
        <w:jc w:val="both"/>
      </w:pPr>
      <w:r>
        <w:rPr>
          <w:rFonts w:ascii="Times New Roman"/>
          <w:b w:val="false"/>
          <w:i w:val="false"/>
          <w:color w:val="000000"/>
          <w:sz w:val="28"/>
        </w:rPr>
        <w:t>
      15. Заңды тұлғаның құрылуына қайта ұйымдастыру негіз болды (тиісті ұяшықта х түріндекөрсетіңіз):</w:t>
      </w:r>
    </w:p>
    <w:p>
      <w:pPr>
        <w:spacing w:after="0"/>
        <w:ind w:left="0"/>
        <w:jc w:val="both"/>
      </w:pPr>
      <w:r>
        <w:rPr>
          <w:rFonts w:ascii="Times New Roman"/>
          <w:b w:val="false"/>
          <w:i w:val="false"/>
          <w:color w:val="000000"/>
          <w:sz w:val="28"/>
        </w:rPr>
        <w:t>
      1) қайта құру ______________________________________________________</w:t>
      </w:r>
    </w:p>
    <w:p>
      <w:pPr>
        <w:spacing w:after="0"/>
        <w:ind w:left="0"/>
        <w:jc w:val="both"/>
      </w:pPr>
      <w:r>
        <w:rPr>
          <w:rFonts w:ascii="Times New Roman"/>
          <w:b w:val="false"/>
          <w:i w:val="false"/>
          <w:color w:val="000000"/>
          <w:sz w:val="28"/>
        </w:rPr>
        <w:t>
      2) қосылу_________________________________________________________________</w:t>
      </w:r>
    </w:p>
    <w:p>
      <w:pPr>
        <w:spacing w:after="0"/>
        <w:ind w:left="0"/>
        <w:jc w:val="both"/>
      </w:pPr>
      <w:r>
        <w:rPr>
          <w:rFonts w:ascii="Times New Roman"/>
          <w:b w:val="false"/>
          <w:i w:val="false"/>
          <w:color w:val="000000"/>
          <w:sz w:val="28"/>
        </w:rPr>
        <w:t>
      3) бөлініп шығу____________________________________________________________</w:t>
      </w:r>
    </w:p>
    <w:p>
      <w:pPr>
        <w:spacing w:after="0"/>
        <w:ind w:left="0"/>
        <w:jc w:val="both"/>
      </w:pPr>
      <w:r>
        <w:rPr>
          <w:rFonts w:ascii="Times New Roman"/>
          <w:b w:val="false"/>
          <w:i w:val="false"/>
          <w:color w:val="000000"/>
          <w:sz w:val="28"/>
        </w:rPr>
        <w:t>
      4) бөліну__________________________________________________________________</w:t>
      </w:r>
    </w:p>
    <w:p>
      <w:pPr>
        <w:spacing w:after="0"/>
        <w:ind w:left="0"/>
        <w:jc w:val="both"/>
      </w:pPr>
      <w:r>
        <w:rPr>
          <w:rFonts w:ascii="Times New Roman"/>
          <w:b w:val="false"/>
          <w:i w:val="false"/>
          <w:color w:val="000000"/>
          <w:sz w:val="28"/>
        </w:rPr>
        <w:t>
      16. Қайта ұйымдастыруға қатысатын заңды тұлғалардың саны_____________________</w:t>
      </w:r>
    </w:p>
    <w:p>
      <w:pPr>
        <w:spacing w:after="0"/>
        <w:ind w:left="0"/>
        <w:jc w:val="both"/>
      </w:pPr>
      <w:r>
        <w:rPr>
          <w:rFonts w:ascii="Times New Roman"/>
          <w:b w:val="false"/>
          <w:i w:val="false"/>
          <w:color w:val="000000"/>
          <w:sz w:val="28"/>
        </w:rPr>
        <w:t>
      17.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w:t>
      </w:r>
    </w:p>
    <w:p>
      <w:pPr>
        <w:spacing w:after="0"/>
        <w:ind w:left="0"/>
        <w:jc w:val="both"/>
      </w:pPr>
      <w:r>
        <w:rPr>
          <w:rFonts w:ascii="Times New Roman"/>
          <w:b w:val="false"/>
          <w:i w:val="false"/>
          <w:color w:val="000000"/>
          <w:sz w:val="28"/>
        </w:rPr>
        <w:t>
      19.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w:t>
      </w:r>
    </w:p>
    <w:p>
      <w:pPr>
        <w:spacing w:after="0"/>
        <w:ind w:left="0"/>
        <w:jc w:val="both"/>
      </w:pPr>
      <w:r>
        <w:rPr>
          <w:rFonts w:ascii="Times New Roman"/>
          <w:b w:val="false"/>
          <w:i w:val="false"/>
          <w:color w:val="000000"/>
          <w:sz w:val="28"/>
        </w:rPr>
        <w:t>
      20.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w:t>
      </w:r>
    </w:p>
    <w:p>
      <w:pPr>
        <w:spacing w:after="0"/>
        <w:ind w:left="0"/>
        <w:jc w:val="both"/>
      </w:pPr>
      <w:r>
        <w:rPr>
          <w:rFonts w:ascii="Times New Roman"/>
          <w:b w:val="false"/>
          <w:i w:val="false"/>
          <w:color w:val="000000"/>
          <w:sz w:val="28"/>
        </w:rPr>
        <w:t>
      Өтінішке:_______________________________________________________________________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қоса беріледі.</w:t>
      </w:r>
    </w:p>
    <w:p>
      <w:pPr>
        <w:spacing w:after="0"/>
        <w:ind w:left="0"/>
        <w:jc w:val="both"/>
      </w:pPr>
      <w:r>
        <w:rPr>
          <w:rFonts w:ascii="Times New Roman"/>
          <w:b w:val="false"/>
          <w:i w:val="false"/>
          <w:color w:val="000000"/>
          <w:sz w:val="28"/>
        </w:rPr>
        <w:t>
      20___ жылдың "____"_________________________________________</w:t>
      </w:r>
    </w:p>
    <w:p>
      <w:pPr>
        <w:spacing w:after="0"/>
        <w:ind w:left="0"/>
        <w:jc w:val="both"/>
      </w:pPr>
      <w:r>
        <w:rPr>
          <w:rFonts w:ascii="Times New Roman"/>
          <w:b w:val="false"/>
          <w:i w:val="false"/>
          <w:color w:val="000000"/>
          <w:sz w:val="28"/>
        </w:rPr>
        <w:t>
      Құрылтайшылардың қолдары және Т.А.Ә. (бар болған жағдайда) (қатысушылардыңтiзiлiмiн жүргiзудi орталық депозитарий жүзеге асыратын жағдайда - жалпы жиналыстыңқұрылтайшыларының хаттамасымен өкілетті тұлғаның қолы (қатысушының шешімімен).Шағын және орта кәсіпкерлік субъектілері болып табылатын шаруашылықсеріктестіктерін қоспағанда, қол(дар) қою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Қызметін үлгілік жарғы негізінде жүзеге асыратын акционерлік қоғамды мемлекеттік тіркеу туралы өтініш</w:t>
      </w:r>
    </w:p>
    <w:p>
      <w:pPr>
        <w:spacing w:after="0"/>
        <w:ind w:left="0"/>
        <w:jc w:val="both"/>
      </w:pPr>
      <w:r>
        <w:rPr>
          <w:rFonts w:ascii="Times New Roman"/>
          <w:b w:val="false"/>
          <w:i w:val="false"/>
          <w:color w:val="000000"/>
          <w:sz w:val="28"/>
        </w:rPr>
        <w:t xml:space="preserve">
      1. Тіркелетін акционерлік қоғамның атауы__________________________________________ ___________________________________________________________________ </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xml:space="preserve">
      1) иә ___________________ 2) жоқ__________________________________________________ </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xml:space="preserve">
      1) иә ___________________ 2) жоқ_____________________ </w:t>
      </w:r>
    </w:p>
    <w:p>
      <w:pPr>
        <w:spacing w:after="0"/>
        <w:ind w:left="0"/>
        <w:jc w:val="both"/>
      </w:pPr>
      <w:r>
        <w:rPr>
          <w:rFonts w:ascii="Times New Roman"/>
          <w:b w:val="false"/>
          <w:i w:val="false"/>
          <w:color w:val="000000"/>
          <w:sz w:val="28"/>
        </w:rPr>
        <w:t>
      4. Акционерлік қоғамның орналасқан жері</w:t>
      </w:r>
    </w:p>
    <w:p>
      <w:pPr>
        <w:spacing w:after="0"/>
        <w:ind w:left="0"/>
        <w:jc w:val="both"/>
      </w:pPr>
      <w:r>
        <w:rPr>
          <w:rFonts w:ascii="Times New Roman"/>
          <w:b w:val="false"/>
          <w:i w:val="false"/>
          <w:color w:val="000000"/>
          <w:sz w:val="28"/>
        </w:rPr>
        <w:t>
      Мекенжайдың тіркеу коды: ______________</w:t>
      </w:r>
    </w:p>
    <w:p>
      <w:pPr>
        <w:spacing w:after="0"/>
        <w:ind w:left="0"/>
        <w:jc w:val="both"/>
      </w:pPr>
      <w:r>
        <w:rPr>
          <w:rFonts w:ascii="Times New Roman"/>
          <w:b w:val="false"/>
          <w:i w:val="false"/>
          <w:color w:val="000000"/>
          <w:sz w:val="28"/>
        </w:rPr>
        <w:t>
      Пошталық индексі: ____________</w:t>
      </w:r>
    </w:p>
    <w:p>
      <w:pPr>
        <w:spacing w:after="0"/>
        <w:ind w:left="0"/>
        <w:jc w:val="both"/>
      </w:pPr>
      <w:r>
        <w:rPr>
          <w:rFonts w:ascii="Times New Roman"/>
          <w:b w:val="false"/>
          <w:i w:val="false"/>
          <w:color w:val="000000"/>
          <w:sz w:val="28"/>
        </w:rPr>
        <w:t>
      Облыс: _________________________</w:t>
      </w:r>
    </w:p>
    <w:p>
      <w:pPr>
        <w:spacing w:after="0"/>
        <w:ind w:left="0"/>
        <w:jc w:val="both"/>
      </w:pPr>
      <w:r>
        <w:rPr>
          <w:rFonts w:ascii="Times New Roman"/>
          <w:b w:val="false"/>
          <w:i w:val="false"/>
          <w:color w:val="000000"/>
          <w:sz w:val="28"/>
        </w:rPr>
        <w:t>
      Қала, аудан: _________________________________________________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аудан:______________________________________________________</w:t>
      </w:r>
    </w:p>
    <w:p>
      <w:pPr>
        <w:spacing w:after="0"/>
        <w:ind w:left="0"/>
        <w:jc w:val="both"/>
      </w:pPr>
      <w:r>
        <w:rPr>
          <w:rFonts w:ascii="Times New Roman"/>
          <w:b w:val="false"/>
          <w:i w:val="false"/>
          <w:color w:val="000000"/>
          <w:sz w:val="28"/>
        </w:rPr>
        <w:t>
      Ауыл, кент:___________________________________________________________________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пошта:____________________</w:t>
      </w:r>
    </w:p>
    <w:p>
      <w:pPr>
        <w:spacing w:after="0"/>
        <w:ind w:left="0"/>
        <w:jc w:val="both"/>
      </w:pPr>
      <w:r>
        <w:rPr>
          <w:rFonts w:ascii="Times New Roman"/>
          <w:b w:val="false"/>
          <w:i w:val="false"/>
          <w:color w:val="000000"/>
          <w:sz w:val="28"/>
        </w:rPr>
        <w:t>
      5. Басшының Т.А.Ә.(бар болған жағдайда)___________________________________________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_________</w:t>
      </w:r>
    </w:p>
    <w:p>
      <w:pPr>
        <w:spacing w:after="0"/>
        <w:ind w:left="0"/>
        <w:jc w:val="both"/>
      </w:pPr>
      <w:r>
        <w:rPr>
          <w:rFonts w:ascii="Times New Roman"/>
          <w:b w:val="false"/>
          <w:i w:val="false"/>
          <w:color w:val="000000"/>
          <w:sz w:val="28"/>
        </w:rPr>
        <w:t>
      7. Жарғылық капиталдың мөлшері 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 санын цифр түрінде):</w:t>
      </w:r>
    </w:p>
    <w:p>
      <w:pPr>
        <w:spacing w:after="0"/>
        <w:ind w:left="0"/>
        <w:jc w:val="both"/>
      </w:pPr>
      <w:r>
        <w:rPr>
          <w:rFonts w:ascii="Times New Roman"/>
          <w:b w:val="false"/>
          <w:i w:val="false"/>
          <w:color w:val="000000"/>
          <w:sz w:val="28"/>
        </w:rPr>
        <w:t>
      1)заңды тұлға _______________ 2) жеке тұлға ________________________________</w:t>
      </w:r>
    </w:p>
    <w:p>
      <w:pPr>
        <w:spacing w:after="0"/>
        <w:ind w:left="0"/>
        <w:jc w:val="both"/>
      </w:pPr>
      <w:r>
        <w:rPr>
          <w:rFonts w:ascii="Times New Roman"/>
          <w:b w:val="false"/>
          <w:i w:val="false"/>
          <w:color w:val="000000"/>
          <w:sz w:val="28"/>
        </w:rPr>
        <w:t>
      10. Артықшылығы бар акциялар бойынша дивидендтің кепілдік берілгенмөлшерін көрсетіңіз: _________________________________________________________________________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11. Артықшылығы бар акциялар бойынша дивидендтерді төлеу кезеңділігін көрсетіңіз: _________________________________________________________________ ___</w:t>
      </w:r>
    </w:p>
    <w:p>
      <w:pPr>
        <w:spacing w:after="0"/>
        <w:ind w:left="0"/>
        <w:jc w:val="both"/>
      </w:pPr>
      <w:r>
        <w:rPr>
          <w:rFonts w:ascii="Times New Roman"/>
          <w:b w:val="false"/>
          <w:i w:val="false"/>
          <w:color w:val="000000"/>
          <w:sz w:val="28"/>
        </w:rPr>
        <w:t>
      12. Міндетті жариялауға жататын ақпаратты басып шығару үшінқолданатын бұқаралық ақпарат құралдарын көрсетіңіз: 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13. Қоғамның директорлар кеңесі мүшелерінің саны___________________________________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14.Қоғамды басқару мүшелерінің саны ______________________________________________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 2) ірі кәсіпкерлік субъектісі 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ұяшықта х түріндекөрсетіңіз):</w:t>
      </w:r>
    </w:p>
    <w:p>
      <w:pPr>
        <w:spacing w:after="0"/>
        <w:ind w:left="0"/>
        <w:jc w:val="both"/>
      </w:pPr>
      <w:r>
        <w:rPr>
          <w:rFonts w:ascii="Times New Roman"/>
          <w:b w:val="false"/>
          <w:i w:val="false"/>
          <w:color w:val="000000"/>
          <w:sz w:val="28"/>
        </w:rPr>
        <w:t>
      1)қайта құру _______________ 2) қосыл_____________________________</w:t>
      </w:r>
    </w:p>
    <w:p>
      <w:pPr>
        <w:spacing w:after="0"/>
        <w:ind w:left="0"/>
        <w:jc w:val="both"/>
      </w:pPr>
      <w:r>
        <w:rPr>
          <w:rFonts w:ascii="Times New Roman"/>
          <w:b w:val="false"/>
          <w:i w:val="false"/>
          <w:color w:val="000000"/>
          <w:sz w:val="28"/>
        </w:rPr>
        <w:t>
      3) бөлініп шығу _____________ 4) бөліну _____________________________</w:t>
      </w:r>
    </w:p>
    <w:p>
      <w:pPr>
        <w:spacing w:after="0"/>
        <w:ind w:left="0"/>
        <w:jc w:val="both"/>
      </w:pPr>
      <w:r>
        <w:rPr>
          <w:rFonts w:ascii="Times New Roman"/>
          <w:b w:val="false"/>
          <w:i w:val="false"/>
          <w:color w:val="000000"/>
          <w:sz w:val="28"/>
        </w:rPr>
        <w:t>
      18. Қайта ұйымдастыруға қатысатын заңды тұлғалардың мөлшері _________</w:t>
      </w:r>
    </w:p>
    <w:p>
      <w:pPr>
        <w:spacing w:after="0"/>
        <w:ind w:left="0"/>
        <w:jc w:val="both"/>
      </w:pPr>
      <w:r>
        <w:rPr>
          <w:rFonts w:ascii="Times New Roman"/>
          <w:b w:val="false"/>
          <w:i w:val="false"/>
          <w:color w:val="000000"/>
          <w:sz w:val="28"/>
        </w:rPr>
        <w:t>
      19. Қайта құрылған жағдайда мынадай мәліметтерді көрсету керек</w:t>
      </w:r>
    </w:p>
    <w:p>
      <w:pPr>
        <w:spacing w:after="0"/>
        <w:ind w:left="0"/>
        <w:jc w:val="both"/>
      </w:pPr>
      <w:r>
        <w:rPr>
          <w:rFonts w:ascii="Times New Roman"/>
          <w:b w:val="false"/>
          <w:i w:val="false"/>
          <w:color w:val="000000"/>
          <w:sz w:val="28"/>
        </w:rPr>
        <w:t>
      Заңды тұлғаның бұрынғы а____________________________________________________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w:t>
      </w:r>
    </w:p>
    <w:p>
      <w:pPr>
        <w:spacing w:after="0"/>
        <w:ind w:left="0"/>
        <w:jc w:val="both"/>
      </w:pPr>
      <w:r>
        <w:rPr>
          <w:rFonts w:ascii="Times New Roman"/>
          <w:b w:val="false"/>
          <w:i w:val="false"/>
          <w:color w:val="000000"/>
          <w:sz w:val="28"/>
        </w:rPr>
        <w:t>
      20. Қосылған жағдайда мынадай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(БСН)________________________________________________</w:t>
      </w:r>
    </w:p>
    <w:p>
      <w:pPr>
        <w:spacing w:after="0"/>
        <w:ind w:left="0"/>
        <w:jc w:val="both"/>
      </w:pPr>
      <w:r>
        <w:rPr>
          <w:rFonts w:ascii="Times New Roman"/>
          <w:b w:val="false"/>
          <w:i w:val="false"/>
          <w:color w:val="000000"/>
          <w:sz w:val="28"/>
        </w:rPr>
        <w:t>
      21. Бөлініп шығу жағдайында мынадай мәліметтерді көрсету керек:</w:t>
      </w:r>
    </w:p>
    <w:p>
      <w:pPr>
        <w:spacing w:after="0"/>
        <w:ind w:left="0"/>
        <w:jc w:val="both"/>
      </w:pPr>
      <w:r>
        <w:rPr>
          <w:rFonts w:ascii="Times New Roman"/>
          <w:b w:val="false"/>
          <w:i w:val="false"/>
          <w:color w:val="000000"/>
          <w:sz w:val="28"/>
        </w:rPr>
        <w:t>
      Одан жаңа заңды тұлға бөлініп шыққан қолданыстағы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(БСН)________________________________________________</w:t>
      </w:r>
    </w:p>
    <w:p>
      <w:pPr>
        <w:spacing w:after="0"/>
        <w:ind w:left="0"/>
        <w:jc w:val="both"/>
      </w:pPr>
      <w:r>
        <w:rPr>
          <w:rFonts w:ascii="Times New Roman"/>
          <w:b w:val="false"/>
          <w:i w:val="false"/>
          <w:color w:val="000000"/>
          <w:sz w:val="28"/>
        </w:rPr>
        <w:t>
      22. Бөлінген жағдайда мынадай мәліметтерді көрсету керек:</w:t>
      </w:r>
    </w:p>
    <w:p>
      <w:pPr>
        <w:spacing w:after="0"/>
        <w:ind w:left="0"/>
        <w:jc w:val="both"/>
      </w:pPr>
      <w:r>
        <w:rPr>
          <w:rFonts w:ascii="Times New Roman"/>
          <w:b w:val="false"/>
          <w:i w:val="false"/>
          <w:color w:val="000000"/>
          <w:sz w:val="28"/>
        </w:rPr>
        <w:t>
      Оның негізінде заңды тұлғалар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келісемін________________________</w:t>
      </w:r>
    </w:p>
    <w:p>
      <w:pPr>
        <w:spacing w:after="0"/>
        <w:ind w:left="0"/>
        <w:jc w:val="both"/>
      </w:pPr>
      <w:r>
        <w:rPr>
          <w:rFonts w:ascii="Times New Roman"/>
          <w:b w:val="false"/>
          <w:i w:val="false"/>
          <w:color w:val="000000"/>
          <w:sz w:val="28"/>
        </w:rPr>
        <w:t>
      Өтінішке:______________________________________________________________________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 _____________________________________________________ қоса беріледі.</w:t>
      </w:r>
    </w:p>
    <w:p>
      <w:pPr>
        <w:spacing w:after="0"/>
        <w:ind w:left="0"/>
        <w:jc w:val="both"/>
      </w:pPr>
      <w:r>
        <w:rPr>
          <w:rFonts w:ascii="Times New Roman"/>
          <w:b w:val="false"/>
          <w:i w:val="false"/>
          <w:color w:val="000000"/>
          <w:sz w:val="28"/>
        </w:rPr>
        <w:t>
      20__ жылғы "___"________</w:t>
      </w:r>
    </w:p>
    <w:p>
      <w:pPr>
        <w:spacing w:after="0"/>
        <w:ind w:left="0"/>
        <w:jc w:val="both"/>
      </w:pPr>
      <w:r>
        <w:rPr>
          <w:rFonts w:ascii="Times New Roman"/>
          <w:b w:val="false"/>
          <w:i w:val="false"/>
          <w:color w:val="000000"/>
          <w:sz w:val="28"/>
        </w:rPr>
        <w:t>
      Басшының қолы және Т.А.Ә. (бар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10-қосымша</w:t>
            </w:r>
            <w:r>
              <w:br/>
            </w: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Қызметін үлгілік жарғы негізінде өзінің жүзеге асыратын өндірістік кооперативті мемлекеттік тіркеу туралы өтініш</w:t>
      </w:r>
    </w:p>
    <w:p>
      <w:pPr>
        <w:spacing w:after="0"/>
        <w:ind w:left="0"/>
        <w:jc w:val="both"/>
      </w:pPr>
      <w:r>
        <w:rPr>
          <w:rFonts w:ascii="Times New Roman"/>
          <w:b w:val="false"/>
          <w:i w:val="false"/>
          <w:color w:val="000000"/>
          <w:sz w:val="28"/>
        </w:rPr>
        <w:t>
      1. Өндірістік кооперативтің атауы__________________________________________________ _____________________________________________________________________________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 2) жоқ_____________________________________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___________________________________</w:t>
      </w:r>
    </w:p>
    <w:p>
      <w:pPr>
        <w:spacing w:after="0"/>
        <w:ind w:left="0"/>
        <w:jc w:val="both"/>
      </w:pPr>
      <w:r>
        <w:rPr>
          <w:rFonts w:ascii="Times New Roman"/>
          <w:b w:val="false"/>
          <w:i w:val="false"/>
          <w:color w:val="000000"/>
          <w:sz w:val="28"/>
        </w:rPr>
        <w:t>
      4. Өндірістік кооперативтің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w:t>
      </w:r>
    </w:p>
    <w:p>
      <w:pPr>
        <w:spacing w:after="0"/>
        <w:ind w:left="0"/>
        <w:jc w:val="both"/>
      </w:pPr>
      <w:r>
        <w:rPr>
          <w:rFonts w:ascii="Times New Roman"/>
          <w:b w:val="false"/>
          <w:i w:val="false"/>
          <w:color w:val="000000"/>
          <w:sz w:val="28"/>
        </w:rPr>
        <w:t>
      Облыс: 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 _____________________ 5. Басшының Т.А.Ә.(бар болған жағдайда)___________________________________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w:t>
      </w:r>
    </w:p>
    <w:p>
      <w:pPr>
        <w:spacing w:after="0"/>
        <w:ind w:left="0"/>
        <w:jc w:val="both"/>
      </w:pPr>
      <w:r>
        <w:rPr>
          <w:rFonts w:ascii="Times New Roman"/>
          <w:b w:val="false"/>
          <w:i w:val="false"/>
          <w:color w:val="000000"/>
          <w:sz w:val="28"/>
        </w:rPr>
        <w:t>
      7. Капиталдың мөлшері: _________________________________________________________</w:t>
      </w:r>
    </w:p>
    <w:p>
      <w:pPr>
        <w:spacing w:after="0"/>
        <w:ind w:left="0"/>
        <w:jc w:val="both"/>
      </w:pPr>
      <w:r>
        <w:rPr>
          <w:rFonts w:ascii="Times New Roman"/>
          <w:b w:val="false"/>
          <w:i w:val="false"/>
          <w:color w:val="000000"/>
          <w:sz w:val="28"/>
        </w:rPr>
        <w:t>
      8.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 2) жеке тұлға__________________________________________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немесе_елдің коды (шет ел жеке тұлғалары үшін)__________________________________________________________________ пай мөлшері % ____ мүліктік жарна 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жағдайда)________________________________________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жеке тұлға үшін) __________________________________________________________________________ пай мөлшері % _____мүліктік жарна _____________________________________________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 парақта (жеке тұлға) Т.А.Ә. (бар болған жағдайда) ЖСН және азаматтың жеке куәлігінің мәліметтерін көрсетеотырып, салық тіркеліміндегі аналог нөмірін немесе ел кодын, сондай-ақ олардың паймөлшерін, мүліктік жарнасын көрсете отырып ұсынады.</w:t>
      </w:r>
    </w:p>
    <w:p>
      <w:pPr>
        <w:spacing w:after="0"/>
        <w:ind w:left="0"/>
        <w:jc w:val="both"/>
      </w:pPr>
      <w:r>
        <w:rPr>
          <w:rFonts w:ascii="Times New Roman"/>
          <w:b w:val="false"/>
          <w:i w:val="false"/>
          <w:color w:val="000000"/>
          <w:sz w:val="28"/>
        </w:rPr>
        <w:t>
      11. Кооператив мүшелерінің мүліктік салым салудың тәртібі, әдістері және мерзімі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12. Кооператив пен оның мүшелерінің, атқару органының және еңбекұйымы арасындағы байланыс: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13. Тексеру комиссиясының құрамы _______________________________________________</w:t>
      </w:r>
    </w:p>
    <w:p>
      <w:pPr>
        <w:spacing w:after="0"/>
        <w:ind w:left="0"/>
        <w:jc w:val="both"/>
      </w:pPr>
      <w:r>
        <w:rPr>
          <w:rFonts w:ascii="Times New Roman"/>
          <w:b w:val="false"/>
          <w:i w:val="false"/>
          <w:color w:val="000000"/>
          <w:sz w:val="28"/>
        </w:rPr>
        <w:t>
      14. Тексеру комиссиясын сайлау мерзімі ___________________________________________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w:t>
      </w:r>
    </w:p>
    <w:p>
      <w:pPr>
        <w:spacing w:after="0"/>
        <w:ind w:left="0"/>
        <w:jc w:val="both"/>
      </w:pPr>
      <w:r>
        <w:rPr>
          <w:rFonts w:ascii="Times New Roman"/>
          <w:b w:val="false"/>
          <w:i w:val="false"/>
          <w:color w:val="000000"/>
          <w:sz w:val="28"/>
        </w:rPr>
        <w:t>
      2) орта кәсіпкерліксубъектісі _______</w:t>
      </w:r>
    </w:p>
    <w:p>
      <w:pPr>
        <w:spacing w:after="0"/>
        <w:ind w:left="0"/>
        <w:jc w:val="both"/>
      </w:pPr>
      <w:r>
        <w:rPr>
          <w:rFonts w:ascii="Times New Roman"/>
          <w:b w:val="false"/>
          <w:i w:val="false"/>
          <w:color w:val="000000"/>
          <w:sz w:val="28"/>
        </w:rPr>
        <w:t>
      3) ірі кәсіпкерлік субъектісі 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_____________________ 2) қосылу____________________________________ 3) бөлініп шығу ___________________ 4) бөлін_____________________________________</w:t>
      </w:r>
    </w:p>
    <w:p>
      <w:pPr>
        <w:spacing w:after="0"/>
        <w:ind w:left="0"/>
        <w:jc w:val="both"/>
      </w:pPr>
      <w:r>
        <w:rPr>
          <w:rFonts w:ascii="Times New Roman"/>
          <w:b w:val="false"/>
          <w:i w:val="false"/>
          <w:color w:val="000000"/>
          <w:sz w:val="28"/>
        </w:rPr>
        <w:t>
      18. Қайта ұйымдастыруға қатысатын заңды тұлғалардың мөлшері ______________________</w:t>
      </w:r>
    </w:p>
    <w:p>
      <w:pPr>
        <w:spacing w:after="0"/>
        <w:ind w:left="0"/>
        <w:jc w:val="both"/>
      </w:pPr>
      <w:r>
        <w:rPr>
          <w:rFonts w:ascii="Times New Roman"/>
          <w:b w:val="false"/>
          <w:i w:val="false"/>
          <w:color w:val="000000"/>
          <w:sz w:val="28"/>
        </w:rPr>
        <w:t>
      19.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w:t>
      </w:r>
    </w:p>
    <w:p>
      <w:pPr>
        <w:spacing w:after="0"/>
        <w:ind w:left="0"/>
        <w:jc w:val="both"/>
      </w:pPr>
      <w:r>
        <w:rPr>
          <w:rFonts w:ascii="Times New Roman"/>
          <w:b w:val="false"/>
          <w:i w:val="false"/>
          <w:color w:val="000000"/>
          <w:sz w:val="28"/>
        </w:rPr>
        <w:t>
      20.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(БСН_____________________________________________</w:t>
      </w:r>
    </w:p>
    <w:p>
      <w:pPr>
        <w:spacing w:after="0"/>
        <w:ind w:left="0"/>
        <w:jc w:val="both"/>
      </w:pPr>
      <w:r>
        <w:rPr>
          <w:rFonts w:ascii="Times New Roman"/>
          <w:b w:val="false"/>
          <w:i w:val="false"/>
          <w:color w:val="000000"/>
          <w:sz w:val="28"/>
        </w:rPr>
        <w:t>
      21. Бөлініп шығу жағдайында мынадай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атауы_______________________________________ Бизнес–сәйкестендіру нөмірі (БСН) ______________________________________________</w:t>
      </w:r>
    </w:p>
    <w:p>
      <w:pPr>
        <w:spacing w:after="0"/>
        <w:ind w:left="0"/>
        <w:jc w:val="both"/>
      </w:pPr>
      <w:r>
        <w:rPr>
          <w:rFonts w:ascii="Times New Roman"/>
          <w:b w:val="false"/>
          <w:i w:val="false"/>
          <w:color w:val="000000"/>
          <w:sz w:val="28"/>
        </w:rPr>
        <w:t>
      22.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Өтінішке: _______________________________________________________________________________ _______________________________________________________қоса беріледі.</w:t>
      </w:r>
    </w:p>
    <w:p>
      <w:pPr>
        <w:spacing w:after="0"/>
        <w:ind w:left="0"/>
        <w:jc w:val="both"/>
      </w:pPr>
      <w:r>
        <w:rPr>
          <w:rFonts w:ascii="Times New Roman"/>
          <w:b w:val="false"/>
          <w:i w:val="false"/>
          <w:color w:val="000000"/>
          <w:sz w:val="28"/>
        </w:rPr>
        <w:t>
      20 __ жылғы "___"__________________________</w:t>
      </w:r>
    </w:p>
    <w:p>
      <w:pPr>
        <w:spacing w:after="0"/>
        <w:ind w:left="0"/>
        <w:jc w:val="both"/>
      </w:pPr>
      <w:r>
        <w:rPr>
          <w:rFonts w:ascii="Times New Roman"/>
          <w:b w:val="false"/>
          <w:i w:val="false"/>
          <w:color w:val="000000"/>
          <w:sz w:val="28"/>
        </w:rPr>
        <w:t>
      Басқару кооперативі (төраға) басшысының қолы және Т.А.Ә.(бар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p>
      <w:pPr>
        <w:spacing w:after="0"/>
        <w:ind w:left="0"/>
        <w:jc w:val="both"/>
      </w:pPr>
      <w:r>
        <w:rPr>
          <w:rFonts w:ascii="Times New Roman"/>
          <w:b w:val="false"/>
          <w:i w:val="false"/>
          <w:color w:val="000000"/>
          <w:sz w:val="28"/>
        </w:rPr>
        <w:t>
      1. Ұйымдық нысаны: ____________________________________________________</w:t>
      </w:r>
    </w:p>
    <w:p>
      <w:pPr>
        <w:spacing w:after="0"/>
        <w:ind w:left="0"/>
        <w:jc w:val="both"/>
      </w:pPr>
      <w:r>
        <w:rPr>
          <w:rFonts w:ascii="Times New Roman"/>
          <w:b w:val="false"/>
          <w:i w:val="false"/>
          <w:color w:val="000000"/>
          <w:sz w:val="28"/>
        </w:rPr>
        <w:t>
      2. Ұйымдық-құқықтық нысаны:______________________________________________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w:t>
      </w:r>
    </w:p>
    <w:p>
      <w:pPr>
        <w:spacing w:after="0"/>
        <w:ind w:left="0"/>
        <w:jc w:val="both"/>
      </w:pPr>
      <w:r>
        <w:rPr>
          <w:rFonts w:ascii="Times New Roman"/>
          <w:b w:val="false"/>
          <w:i w:val="false"/>
          <w:color w:val="000000"/>
          <w:sz w:val="28"/>
        </w:rPr>
        <w:t xml:space="preserve">
      4. Басшысы: Т.А.Ә.*/азаматтығы/нөмірі (бар болса сериясы), беру </w:t>
      </w:r>
    </w:p>
    <w:p>
      <w:pPr>
        <w:spacing w:after="0"/>
        <w:ind w:left="0"/>
        <w:jc w:val="both"/>
      </w:pPr>
      <w:r>
        <w:rPr>
          <w:rFonts w:ascii="Times New Roman"/>
          <w:b w:val="false"/>
          <w:i w:val="false"/>
          <w:color w:val="000000"/>
          <w:sz w:val="28"/>
        </w:rPr>
        <w:t>
      органы/ 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w:t>
      </w:r>
    </w:p>
    <w:p>
      <w:pPr>
        <w:spacing w:after="0"/>
        <w:ind w:left="0"/>
        <w:jc w:val="both"/>
      </w:pPr>
      <w:r>
        <w:rPr>
          <w:rFonts w:ascii="Times New Roman"/>
          <w:b w:val="false"/>
          <w:i w:val="false"/>
          <w:color w:val="000000"/>
          <w:sz w:val="28"/>
        </w:rPr>
        <w:t>
      шешім нөмірі: ____________________ шешім күні:________________________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Т.А.Ә.(болған жағдайда), салым мөлшері ________________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 Т.А.Ә.(болған жағдайда), *,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(болған жағдайда)*, жеке басын куәландыратын құжаттың деректері,</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9. Заңды тұлғаның, филиал (өкілдіктің) мекен-жайы: 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______________________</w:t>
      </w:r>
    </w:p>
    <w:p>
      <w:pPr>
        <w:spacing w:after="0"/>
        <w:ind w:left="0"/>
        <w:jc w:val="both"/>
      </w:pPr>
      <w:r>
        <w:rPr>
          <w:rFonts w:ascii="Times New Roman"/>
          <w:b w:val="false"/>
          <w:i w:val="false"/>
          <w:color w:val="000000"/>
          <w:sz w:val="28"/>
        </w:rPr>
        <w:t>
      Мекен-жайдың тірке коды_______________________________________________</w:t>
      </w:r>
    </w:p>
    <w:p>
      <w:pPr>
        <w:spacing w:after="0"/>
        <w:ind w:left="0"/>
        <w:jc w:val="both"/>
      </w:pPr>
      <w:r>
        <w:rPr>
          <w:rFonts w:ascii="Times New Roman"/>
          <w:b w:val="false"/>
          <w:i w:val="false"/>
          <w:color w:val="000000"/>
          <w:sz w:val="28"/>
        </w:rPr>
        <w:t>
      Мекен-жай:___________________________________________________________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аудан:__________________________________________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индекс:_____________________________________________________</w:t>
      </w:r>
    </w:p>
    <w:p>
      <w:pPr>
        <w:spacing w:after="0"/>
        <w:ind w:left="0"/>
        <w:jc w:val="both"/>
      </w:pPr>
      <w:r>
        <w:rPr>
          <w:rFonts w:ascii="Times New Roman"/>
          <w:b w:val="false"/>
          <w:i w:val="false"/>
          <w:color w:val="000000"/>
          <w:sz w:val="28"/>
        </w:rPr>
        <w:t xml:space="preserve">
      10. Тіркеуші орган (көрсетілген мекен-жай бойынша автоматты түрде </w:t>
      </w:r>
    </w:p>
    <w:p>
      <w:pPr>
        <w:spacing w:after="0"/>
        <w:ind w:left="0"/>
        <w:jc w:val="both"/>
      </w:pPr>
      <w:r>
        <w:rPr>
          <w:rFonts w:ascii="Times New Roman"/>
          <w:b w:val="false"/>
          <w:i w:val="false"/>
          <w:color w:val="000000"/>
          <w:sz w:val="28"/>
        </w:rPr>
        <w:t>
      толтырылады):_________________________________________________________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w:t>
      </w:r>
    </w:p>
    <w:p>
      <w:pPr>
        <w:spacing w:after="0"/>
        <w:ind w:left="0"/>
        <w:jc w:val="both"/>
      </w:pPr>
      <w:r>
        <w:rPr>
          <w:rFonts w:ascii="Times New Roman"/>
          <w:b w:val="false"/>
          <w:i w:val="false"/>
          <w:color w:val="000000"/>
          <w:sz w:val="28"/>
        </w:rPr>
        <w:t>
      19. Атқарушы орган туралы мәлімет:Жеке ______________________, алқалы______________________</w:t>
      </w:r>
    </w:p>
    <w:p>
      <w:pPr>
        <w:spacing w:after="0"/>
        <w:ind w:left="0"/>
        <w:jc w:val="both"/>
      </w:pPr>
      <w:r>
        <w:rPr>
          <w:rFonts w:ascii="Times New Roman"/>
          <w:b w:val="false"/>
          <w:i w:val="false"/>
          <w:color w:val="000000"/>
          <w:sz w:val="28"/>
        </w:rPr>
        <w:t>
      Атқарушы органның атауы______________________________________________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w:t>
      </w:r>
    </w:p>
    <w:p>
      <w:pPr>
        <w:spacing w:after="0"/>
        <w:ind w:left="0"/>
        <w:jc w:val="both"/>
      </w:pPr>
      <w:r>
        <w:rPr>
          <w:rFonts w:ascii="Times New Roman"/>
          <w:b w:val="false"/>
          <w:i w:val="false"/>
          <w:color w:val="000000"/>
          <w:sz w:val="28"/>
        </w:rPr>
        <w:t>
      - Шетелдікшоттарбойыншасалықесептілігітуралызаң</w:t>
      </w:r>
    </w:p>
    <w:p>
      <w:pPr>
        <w:spacing w:after="0"/>
        <w:ind w:left="0"/>
        <w:jc w:val="both"/>
      </w:pPr>
      <w:r>
        <w:rPr>
          <w:rFonts w:ascii="Times New Roman"/>
          <w:b w:val="false"/>
          <w:i w:val="false"/>
          <w:color w:val="000000"/>
          <w:sz w:val="28"/>
        </w:rPr>
        <w:t>
      ТАӘ* - тегі, аты, әкесініңаты (барболса)</w:t>
      </w:r>
    </w:p>
    <w:p>
      <w:pPr>
        <w:spacing w:after="0"/>
        <w:ind w:left="0"/>
        <w:jc w:val="both"/>
      </w:pPr>
      <w:r>
        <w:rPr>
          <w:rFonts w:ascii="Times New Roman"/>
          <w:b w:val="false"/>
          <w:i w:val="false"/>
          <w:color w:val="000000"/>
          <w:sz w:val="28"/>
        </w:rPr>
        <w:t>
      ЗТ* - заңдытұлға</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Саяси партияны құру ниеті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 __________ 200__ жыл № _________</w:t>
      </w:r>
    </w:p>
    <w:p>
      <w:pPr>
        <w:spacing w:after="0"/>
        <w:ind w:left="0"/>
        <w:jc w:val="both"/>
      </w:pPr>
      <w:r>
        <w:rPr>
          <w:rFonts w:ascii="Times New Roman"/>
          <w:b w:val="false"/>
          <w:i w:val="false"/>
          <w:color w:val="000000"/>
          <w:sz w:val="28"/>
        </w:rPr>
        <w:t>
      Қазақстан Республикасы "Саяси партиялар туралы" Занының 6-бабына сәйкес біз төмендегі қол қойғандар, Қазақстан Республикасы Әділет Министрлігіне саяси партияны құру туралы хабарлаймыз:</w:t>
      </w:r>
    </w:p>
    <w:p>
      <w:pPr>
        <w:spacing w:after="0"/>
        <w:ind w:left="0"/>
        <w:jc w:val="both"/>
      </w:pPr>
      <w:r>
        <w:rPr>
          <w:rFonts w:ascii="Times New Roman"/>
          <w:b w:val="false"/>
          <w:i w:val="false"/>
          <w:color w:val="000000"/>
          <w:sz w:val="28"/>
        </w:rPr>
        <w:t>
      ____________________________________________________________________: болжамды атауы</w:t>
      </w:r>
    </w:p>
    <w:p>
      <w:pPr>
        <w:spacing w:after="0"/>
        <w:ind w:left="0"/>
        <w:jc w:val="both"/>
      </w:pPr>
      <w:r>
        <w:rPr>
          <w:rFonts w:ascii="Times New Roman"/>
          <w:b w:val="false"/>
          <w:i w:val="false"/>
          <w:color w:val="000000"/>
          <w:sz w:val="28"/>
        </w:rPr>
        <w:t>
      (Т.А.Ә. (болған жағдайда), қолы)1. ____________________________________;</w:t>
      </w:r>
    </w:p>
    <w:p>
      <w:pPr>
        <w:spacing w:after="0"/>
        <w:ind w:left="0"/>
        <w:jc w:val="both"/>
      </w:pPr>
      <w:r>
        <w:rPr>
          <w:rFonts w:ascii="Times New Roman"/>
          <w:b w:val="false"/>
          <w:i w:val="false"/>
          <w:color w:val="000000"/>
          <w:sz w:val="28"/>
        </w:rPr>
        <w:t>
      (Т.А.Ә. (болған жағдайда), қолы) 2. ____________________________________;</w:t>
      </w:r>
    </w:p>
    <w:p>
      <w:pPr>
        <w:spacing w:after="0"/>
        <w:ind w:left="0"/>
        <w:jc w:val="both"/>
      </w:pPr>
      <w:r>
        <w:rPr>
          <w:rFonts w:ascii="Times New Roman"/>
          <w:b w:val="false"/>
          <w:i w:val="false"/>
          <w:color w:val="000000"/>
          <w:sz w:val="28"/>
        </w:rPr>
        <w:t>
      (Т.А.Ә. (болған жағдайда), қолы) 3. ____________________________________;</w:t>
      </w:r>
    </w:p>
    <w:p>
      <w:pPr>
        <w:spacing w:after="0"/>
        <w:ind w:left="0"/>
        <w:jc w:val="both"/>
      </w:pPr>
      <w:r>
        <w:rPr>
          <w:rFonts w:ascii="Times New Roman"/>
          <w:b w:val="false"/>
          <w:i w:val="false"/>
          <w:color w:val="000000"/>
          <w:sz w:val="28"/>
        </w:rPr>
        <w:t>
      (Т.А.Ә. (болған жағдайда), қолы) 4. ____________________________________;</w:t>
      </w:r>
    </w:p>
    <w:p>
      <w:pPr>
        <w:spacing w:after="0"/>
        <w:ind w:left="0"/>
        <w:jc w:val="both"/>
      </w:pPr>
      <w:r>
        <w:rPr>
          <w:rFonts w:ascii="Times New Roman"/>
          <w:b w:val="false"/>
          <w:i w:val="false"/>
          <w:color w:val="000000"/>
          <w:sz w:val="28"/>
        </w:rPr>
        <w:t>
      (Т.А.Ә. (болған жағдайда), қолы) 5. ____________________________________;</w:t>
      </w:r>
    </w:p>
    <w:p>
      <w:pPr>
        <w:spacing w:after="0"/>
        <w:ind w:left="0"/>
        <w:jc w:val="both"/>
      </w:pPr>
      <w:r>
        <w:rPr>
          <w:rFonts w:ascii="Times New Roman"/>
          <w:b w:val="false"/>
          <w:i w:val="false"/>
          <w:color w:val="000000"/>
          <w:sz w:val="28"/>
        </w:rPr>
        <w:t>
      (Т.А.Ә. (болған жағдайда), қолы) 6. ____________________________________;</w:t>
      </w:r>
    </w:p>
    <w:p>
      <w:pPr>
        <w:spacing w:after="0"/>
        <w:ind w:left="0"/>
        <w:jc w:val="both"/>
      </w:pPr>
      <w:r>
        <w:rPr>
          <w:rFonts w:ascii="Times New Roman"/>
          <w:b w:val="false"/>
          <w:i w:val="false"/>
          <w:color w:val="000000"/>
          <w:sz w:val="28"/>
        </w:rPr>
        <w:t>
      (Т.А.Ә. (болған жағдайда), қолы) 7. ____________________________________;</w:t>
      </w:r>
    </w:p>
    <w:p>
      <w:pPr>
        <w:spacing w:after="0"/>
        <w:ind w:left="0"/>
        <w:jc w:val="both"/>
      </w:pPr>
      <w:r>
        <w:rPr>
          <w:rFonts w:ascii="Times New Roman"/>
          <w:b w:val="false"/>
          <w:i w:val="false"/>
          <w:color w:val="000000"/>
          <w:sz w:val="28"/>
        </w:rPr>
        <w:t>
      (Т.А.Ә. (болған жағдайда), қолы) 8. ____________________________________;</w:t>
      </w:r>
    </w:p>
    <w:p>
      <w:pPr>
        <w:spacing w:after="0"/>
        <w:ind w:left="0"/>
        <w:jc w:val="both"/>
      </w:pPr>
      <w:r>
        <w:rPr>
          <w:rFonts w:ascii="Times New Roman"/>
          <w:b w:val="false"/>
          <w:i w:val="false"/>
          <w:color w:val="000000"/>
          <w:sz w:val="28"/>
        </w:rPr>
        <w:t>
      (Т.А.Ә. (болған жағдайда), қолы) 9. ____________________________________;</w:t>
      </w:r>
    </w:p>
    <w:p>
      <w:pPr>
        <w:spacing w:after="0"/>
        <w:ind w:left="0"/>
        <w:jc w:val="both"/>
      </w:pPr>
      <w:r>
        <w:rPr>
          <w:rFonts w:ascii="Times New Roman"/>
          <w:b w:val="false"/>
          <w:i w:val="false"/>
          <w:color w:val="000000"/>
          <w:sz w:val="28"/>
        </w:rPr>
        <w:t>
      (Т.А.Ә. (болған жағдайда), қолы)10. ___________________________________;</w:t>
      </w:r>
    </w:p>
    <w:p>
      <w:pPr>
        <w:spacing w:after="0"/>
        <w:ind w:left="0"/>
        <w:jc w:val="both"/>
      </w:pPr>
      <w:r>
        <w:rPr>
          <w:rFonts w:ascii="Times New Roman"/>
          <w:b w:val="false"/>
          <w:i w:val="false"/>
          <w:color w:val="000000"/>
          <w:sz w:val="28"/>
        </w:rPr>
        <w:t>
      Қосымша келесі құжаттар ұсынылады: 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Саяси партиясын құрушы ұйымдастыру комитетінің мүшелері туралы мәліметтер</w:t>
      </w:r>
    </w:p>
    <w:p>
      <w:pPr>
        <w:spacing w:after="0"/>
        <w:ind w:left="0"/>
        <w:jc w:val="both"/>
      </w:pPr>
      <w:r>
        <w:rPr>
          <w:rFonts w:ascii="Times New Roman"/>
          <w:b w:val="false"/>
          <w:i w:val="false"/>
          <w:color w:val="000000"/>
          <w:sz w:val="28"/>
        </w:rPr>
        <w:t>
      "____"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3413"/>
        <w:gridCol w:w="1394"/>
        <w:gridCol w:w="2911"/>
        <w:gridCol w:w="2101"/>
        <w:gridCol w:w="485"/>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айы, жылы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немесе сәйкестендіру нөмірі туралы мәліметтер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Құжаттардың ұсынғандығы туралы растау</w:t>
      </w:r>
    </w:p>
    <w:p>
      <w:pPr>
        <w:spacing w:after="0"/>
        <w:ind w:left="0"/>
        <w:jc w:val="both"/>
      </w:pPr>
      <w:r>
        <w:rPr>
          <w:rFonts w:ascii="Times New Roman"/>
          <w:b w:val="false"/>
          <w:i w:val="false"/>
          <w:color w:val="000000"/>
          <w:sz w:val="28"/>
        </w:rPr>
        <w:t>
      Осымен, Қазақстан Республикасы Әділет министрлігі ұйымдастыру комитетінің үәкілетті өкілі__________________________________________________________________________ ______________________________________________________________________________ тегі, аты, әкесінің аты (болған жағдайда) жеке басын анықтайтын құжаты:___________________________________________________ нөмірі, құжаттың берілген уақыты, кіммен берілген, ұсынған, ал тіркеуші орган "____" ______ 20___ жылы кір. № ________ келесі құжаттарды қабылдап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8609"/>
        <w:gridCol w:w="1333"/>
        <w:gridCol w:w="1333"/>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 (парақтар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 (файлдың аталуы)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партияны құрушы бастамашы топтың тiзiмi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комитетiнiң мұшелерi туралы мәлiметтер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комитетi жиналысының "____" _________ 20__ жылғы хаттамасы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Тiркеушi орган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Тiркеушi орган қызметкерiнiң лауазымы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аты(болған жағдайда)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Мүшелердің тізімі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Нұр-Сұлтан, Алматы және Шымкентқаласы,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811"/>
        <w:gridCol w:w="1709"/>
        <w:gridCol w:w="3939"/>
        <w:gridCol w:w="1460"/>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 ЖСН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Тізімді жасауға жауапты тұлғаның тегі, аты және қолы (тізімнің әр беті тізімді жасауға жауапты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Діни бірлестіктерді құратын бастамашы-азаматтардың тізімі __________________________________________________________________________ діни бірлестіктердің атауы __________________________________________________________________________ облысы, Нұр-Сұлтан, Алматы және Шымкент қалалары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983"/>
        <w:gridCol w:w="1983"/>
        <w:gridCol w:w="3186"/>
        <w:gridCol w:w="2985"/>
        <w:gridCol w:w="108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кұні, айы және жылы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күәлік құжатты туралы мәлімет, ЖСН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Қәсіпкерлік қызметті (жеке кәсіпкерлік субъектілеріне арналған) банктік шотты ашу мен жұмыскерді жазатайым оқиғалардан міндетті сақтандырумен (заңды тұлғаның құрылтайшысы (құрылтайшылары) қызметті жеке тұлғалармен еңбек қатынасын орнатпай жүзеге асыратын жағдайдан басқа) жүзеге асырудың басталғаны туралы хабарлама</w:t>
      </w:r>
    </w:p>
    <w:p>
      <w:pPr>
        <w:spacing w:after="0"/>
        <w:ind w:left="0"/>
        <w:jc w:val="both"/>
      </w:pPr>
      <w:r>
        <w:rPr>
          <w:rFonts w:ascii="Times New Roman"/>
          <w:b w:val="false"/>
          <w:i w:val="false"/>
          <w:color w:val="000000"/>
          <w:sz w:val="28"/>
        </w:rPr>
        <w:t>
      1. Ұйымдық нысаны: ____________________________________________________</w:t>
      </w:r>
    </w:p>
    <w:p>
      <w:pPr>
        <w:spacing w:after="0"/>
        <w:ind w:left="0"/>
        <w:jc w:val="both"/>
      </w:pPr>
      <w:r>
        <w:rPr>
          <w:rFonts w:ascii="Times New Roman"/>
          <w:b w:val="false"/>
          <w:i w:val="false"/>
          <w:color w:val="000000"/>
          <w:sz w:val="28"/>
        </w:rPr>
        <w:t>
      2. Ұйымдық-құқықтық нысаны:______________________________________________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________________________________</w:t>
      </w:r>
    </w:p>
    <w:p>
      <w:pPr>
        <w:spacing w:after="0"/>
        <w:ind w:left="0"/>
        <w:jc w:val="both"/>
      </w:pPr>
      <w:r>
        <w:rPr>
          <w:rFonts w:ascii="Times New Roman"/>
          <w:b w:val="false"/>
          <w:i w:val="false"/>
          <w:color w:val="000000"/>
          <w:sz w:val="28"/>
        </w:rPr>
        <w:t>
      4. Басшысы: Т.А.Ә.*/азаматтығы/нөмірі (бар болса сериясы), беру органы/ 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_____________ шешім нөмірі: ____________________ шешім күні:________________________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Т.А.Ә.(болған жағдайда)*, салым мөлшері ________________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ЖСН*(егер бар болса), жеке басын куәландыратын құжаттың деректері, Т.А.Ә.(болған жағдайда), *, азаматтығы, салым мөлшері _________жарғылық капиталдағы үлесі % ______ Заңды тұлғаларға:</w:t>
      </w:r>
    </w:p>
    <w:p>
      <w:pPr>
        <w:spacing w:after="0"/>
        <w:ind w:left="0"/>
        <w:jc w:val="both"/>
      </w:pPr>
      <w:r>
        <w:rPr>
          <w:rFonts w:ascii="Times New Roman"/>
          <w:b w:val="false"/>
          <w:i w:val="false"/>
          <w:color w:val="000000"/>
          <w:sz w:val="28"/>
        </w:rPr>
        <w:t>
      БСН* (егер бар болса), ұйымның шетелде тіркелген нөмері, ұйымның атауы, юрисдикция (ел) тіркеу, орналасқан жері, салым мөлшері _______________________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(болған жағдайда)*, жеке басын куәландыратын құжаттың деректері, ЖСН*.</w:t>
      </w:r>
    </w:p>
    <w:p>
      <w:pPr>
        <w:spacing w:after="0"/>
        <w:ind w:left="0"/>
        <w:jc w:val="both"/>
      </w:pPr>
      <w:r>
        <w:rPr>
          <w:rFonts w:ascii="Times New Roman"/>
          <w:b w:val="false"/>
          <w:i w:val="false"/>
          <w:color w:val="000000"/>
          <w:sz w:val="28"/>
        </w:rPr>
        <w:t>
      9. Заңды тұлғаның, филиал (өкілдіктің) мекен-жайы: ______________________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______________________</w:t>
      </w:r>
    </w:p>
    <w:p>
      <w:pPr>
        <w:spacing w:after="0"/>
        <w:ind w:left="0"/>
        <w:jc w:val="both"/>
      </w:pPr>
      <w:r>
        <w:rPr>
          <w:rFonts w:ascii="Times New Roman"/>
          <w:b w:val="false"/>
          <w:i w:val="false"/>
          <w:color w:val="000000"/>
          <w:sz w:val="28"/>
        </w:rPr>
        <w:t>
      Мекен-жайдың тірке коды_______________________________________________</w:t>
      </w:r>
    </w:p>
    <w:p>
      <w:pPr>
        <w:spacing w:after="0"/>
        <w:ind w:left="0"/>
        <w:jc w:val="both"/>
      </w:pPr>
      <w:r>
        <w:rPr>
          <w:rFonts w:ascii="Times New Roman"/>
          <w:b w:val="false"/>
          <w:i w:val="false"/>
          <w:color w:val="000000"/>
          <w:sz w:val="28"/>
        </w:rPr>
        <w:t>
      Мекен-жай:___________________________________________________________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аудан,________________________</w:t>
      </w:r>
    </w:p>
    <w:p>
      <w:pPr>
        <w:spacing w:after="0"/>
        <w:ind w:left="0"/>
        <w:jc w:val="both"/>
      </w:pPr>
      <w:r>
        <w:rPr>
          <w:rFonts w:ascii="Times New Roman"/>
          <w:b w:val="false"/>
          <w:i w:val="false"/>
          <w:color w:val="000000"/>
          <w:sz w:val="28"/>
        </w:rPr>
        <w:t>
      ауылды өңір, қаладағы аудан:__________________________________________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мекен_____________________________________________________</w:t>
      </w:r>
    </w:p>
    <w:p>
      <w:pPr>
        <w:spacing w:after="0"/>
        <w:ind w:left="0"/>
        <w:jc w:val="both"/>
      </w:pPr>
      <w:r>
        <w:rPr>
          <w:rFonts w:ascii="Times New Roman"/>
          <w:b w:val="false"/>
          <w:i w:val="false"/>
          <w:color w:val="000000"/>
          <w:sz w:val="28"/>
        </w:rPr>
        <w:t>
      елді мекеннің бөлігі (көше, даңғыл және басқ.): 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 сәйкестендіргіш нөмірлер: үй нөмірі _________, корпус нөмірі _________, блок нөмірі __________ пәтер __________________________________________ пошталық индекс:_____________________________________________________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толтырылады):_________________________________________________________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 Иә ______, Жоқ_______</w:t>
      </w:r>
    </w:p>
    <w:p>
      <w:pPr>
        <w:spacing w:after="0"/>
        <w:ind w:left="0"/>
        <w:jc w:val="both"/>
      </w:pPr>
      <w:r>
        <w:rPr>
          <w:rFonts w:ascii="Times New Roman"/>
          <w:b w:val="false"/>
          <w:i w:val="false"/>
          <w:color w:val="000000"/>
          <w:sz w:val="28"/>
        </w:rPr>
        <w:t>
      15. Банкті таңдау (анықтамалықтан таңдау): ________________________________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______________________________</w:t>
      </w:r>
    </w:p>
    <w:p>
      <w:pPr>
        <w:spacing w:after="0"/>
        <w:ind w:left="0"/>
        <w:jc w:val="both"/>
      </w:pPr>
      <w:r>
        <w:rPr>
          <w:rFonts w:ascii="Times New Roman"/>
          <w:b w:val="false"/>
          <w:i w:val="false"/>
          <w:color w:val="000000"/>
          <w:sz w:val="28"/>
        </w:rPr>
        <w:t>
      18. Телефон нөмірі: _____________________________________________________</w:t>
      </w:r>
    </w:p>
    <w:p>
      <w:pPr>
        <w:spacing w:after="0"/>
        <w:ind w:left="0"/>
        <w:jc w:val="both"/>
      </w:pPr>
      <w:r>
        <w:rPr>
          <w:rFonts w:ascii="Times New Roman"/>
          <w:b w:val="false"/>
          <w:i w:val="false"/>
          <w:color w:val="000000"/>
          <w:sz w:val="28"/>
        </w:rPr>
        <w:t>
      19. Атқарушы орган туралы мәлімет: Жеке _____________, алқалы______________________</w:t>
      </w:r>
    </w:p>
    <w:p>
      <w:pPr>
        <w:spacing w:after="0"/>
        <w:ind w:left="0"/>
        <w:jc w:val="both"/>
      </w:pPr>
      <w:r>
        <w:rPr>
          <w:rFonts w:ascii="Times New Roman"/>
          <w:b w:val="false"/>
          <w:i w:val="false"/>
          <w:color w:val="000000"/>
          <w:sz w:val="28"/>
        </w:rPr>
        <w:t>
      Атқарушы органның атауы______________________________________________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келісемін_________ </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ҰҚН* - ұйымдастырушылық-құқықтық нысаны</w:t>
      </w:r>
    </w:p>
    <w:p>
      <w:pPr>
        <w:spacing w:after="0"/>
        <w:ind w:left="0"/>
        <w:jc w:val="both"/>
      </w:pPr>
      <w:r>
        <w:rPr>
          <w:rFonts w:ascii="Times New Roman"/>
          <w:b w:val="false"/>
          <w:i w:val="false"/>
          <w:color w:val="000000"/>
          <w:sz w:val="28"/>
        </w:rPr>
        <w:t>
      ҚҚС* - қосымша құн салығы ТОК* - тәуекелдің орындалу коэффициенті</w:t>
      </w:r>
    </w:p>
    <w:p>
      <w:pPr>
        <w:spacing w:after="0"/>
        <w:ind w:left="0"/>
        <w:jc w:val="both"/>
      </w:pPr>
      <w:r>
        <w:rPr>
          <w:rFonts w:ascii="Times New Roman"/>
          <w:b w:val="false"/>
          <w:i w:val="false"/>
          <w:color w:val="000000"/>
          <w:sz w:val="28"/>
        </w:rPr>
        <w:t>
      ШШБСЕТЗ* - Foreign Account Tax Compliance Act (FATCA)</w:t>
      </w:r>
    </w:p>
    <w:p>
      <w:pPr>
        <w:spacing w:after="0"/>
        <w:ind w:left="0"/>
        <w:jc w:val="both"/>
      </w:pPr>
      <w:r>
        <w:rPr>
          <w:rFonts w:ascii="Times New Roman"/>
          <w:b w:val="false"/>
          <w:i w:val="false"/>
          <w:color w:val="000000"/>
          <w:sz w:val="28"/>
        </w:rPr>
        <w:t>
      - Шетелдікшоттарбойыншасалықесептілігітуралызаң</w:t>
      </w:r>
    </w:p>
    <w:p>
      <w:pPr>
        <w:spacing w:after="0"/>
        <w:ind w:left="0"/>
        <w:jc w:val="both"/>
      </w:pPr>
      <w:r>
        <w:rPr>
          <w:rFonts w:ascii="Times New Roman"/>
          <w:b w:val="false"/>
          <w:i w:val="false"/>
          <w:color w:val="000000"/>
          <w:sz w:val="28"/>
        </w:rPr>
        <w:t>
      ТАӘ* - тегі, аты, әкесініңаты (барболса)</w:t>
      </w:r>
    </w:p>
    <w:p>
      <w:pPr>
        <w:spacing w:after="0"/>
        <w:ind w:left="0"/>
        <w:jc w:val="both"/>
      </w:pPr>
      <w:r>
        <w:rPr>
          <w:rFonts w:ascii="Times New Roman"/>
          <w:b w:val="false"/>
          <w:i w:val="false"/>
          <w:color w:val="000000"/>
          <w:sz w:val="28"/>
        </w:rPr>
        <w:t>
      ЗТ* - заңдытұлға</w:t>
      </w:r>
    </w:p>
    <w:p>
      <w:pPr>
        <w:spacing w:after="0"/>
        <w:ind w:left="0"/>
        <w:jc w:val="both"/>
      </w:pPr>
      <w:r>
        <w:rPr>
          <w:rFonts w:ascii="Times New Roman"/>
          <w:b w:val="false"/>
          <w:i w:val="false"/>
          <w:color w:val="000000"/>
          <w:sz w:val="28"/>
        </w:rPr>
        <w:t>
      Бенефициарлықменшікиесі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349 бұйрығына</w:t>
            </w:r>
            <w:r>
              <w:br/>
            </w:r>
            <w:r>
              <w:rPr>
                <w:rFonts w:ascii="Times New Roman"/>
                <w:b w:val="false"/>
                <w:i w:val="false"/>
                <w:color w:val="000000"/>
                <w:sz w:val="20"/>
              </w:rPr>
              <w:t>2–қосымша</w:t>
            </w:r>
          </w:p>
        </w:tc>
      </w:tr>
    </w:tbl>
    <w:bookmarkStart w:name="z48" w:id="28"/>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көрсетілетін қызмет стандарты</w:t>
      </w:r>
    </w:p>
    <w:bookmarkEnd w:id="28"/>
    <w:bookmarkStart w:name="z49" w:id="29"/>
    <w:p>
      <w:pPr>
        <w:spacing w:after="0"/>
        <w:ind w:left="0"/>
        <w:jc w:val="left"/>
      </w:pPr>
      <w:r>
        <w:rPr>
          <w:rFonts w:ascii="Times New Roman"/>
          <w:b/>
          <w:i w:val="false"/>
          <w:color w:val="000000"/>
        </w:rPr>
        <w:t xml:space="preserve"> 1-тарау. Жалпы ережелер</w:t>
      </w:r>
    </w:p>
    <w:bookmarkEnd w:id="29"/>
    <w:bookmarkStart w:name="z50" w:id="30"/>
    <w:p>
      <w:pPr>
        <w:spacing w:after="0"/>
        <w:ind w:left="0"/>
        <w:jc w:val="both"/>
      </w:pPr>
      <w:r>
        <w:rPr>
          <w:rFonts w:ascii="Times New Roman"/>
          <w:b w:val="false"/>
          <w:i w:val="false"/>
          <w:color w:val="000000"/>
          <w:sz w:val="28"/>
        </w:rPr>
        <w:t>
      1. "Заңды тұлғаларды мемлекеттік қайта тіркеу, олардың филиалдары мен өкілдіктерін есептік қайта тіркеу" мемлекеттік көрсетілетін қызметі (бұдан әрі-мемлекеттік көрсетілетін қызмет).</w:t>
      </w:r>
    </w:p>
    <w:bookmarkEnd w:id="30"/>
    <w:bookmarkStart w:name="z51" w:id="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Министірлік) әзірледі.</w:t>
      </w:r>
    </w:p>
    <w:bookmarkEnd w:id="31"/>
    <w:bookmarkStart w:name="z52" w:id="32"/>
    <w:p>
      <w:pPr>
        <w:spacing w:after="0"/>
        <w:ind w:left="0"/>
        <w:jc w:val="both"/>
      </w:pPr>
      <w:r>
        <w:rPr>
          <w:rFonts w:ascii="Times New Roman"/>
          <w:b w:val="false"/>
          <w:i w:val="false"/>
          <w:color w:val="000000"/>
          <w:sz w:val="28"/>
        </w:rPr>
        <w:t>
      3. Мемлекеттік қызметті Әділет Министрлігі мен оның аумақтық органдары коммерциялық болып табылмайтын заңды тұлғаларға, филиалдарға және өкілдіктерге және "Азаматтарға арналған Үкімет" мемлекеттік корпорациясы" (бұдан әрі – Мемлекеттік корпорация) коммерциялық болып табылатын заңды тұлғаларға, филиалдарға және өкілдіктерге (бұдан әрі – көрсетілетін қызметті беруші) көрсетеді.</w:t>
      </w:r>
    </w:p>
    <w:bookmarkEnd w:id="3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53" w:id="33"/>
    <w:p>
      <w:pPr>
        <w:spacing w:after="0"/>
        <w:ind w:left="0"/>
        <w:jc w:val="left"/>
      </w:pPr>
      <w:r>
        <w:rPr>
          <w:rFonts w:ascii="Times New Roman"/>
          <w:b/>
          <w:i w:val="false"/>
          <w:color w:val="000000"/>
        </w:rPr>
        <w:t xml:space="preserve"> 2-тарау. Мемлекеттік қызмет көрсету тәртібі</w:t>
      </w:r>
    </w:p>
    <w:bookmarkEnd w:id="33"/>
    <w:bookmarkStart w:name="z54" w:id="34"/>
    <w:p>
      <w:pPr>
        <w:spacing w:after="0"/>
        <w:ind w:left="0"/>
        <w:jc w:val="both"/>
      </w:pPr>
      <w:r>
        <w:rPr>
          <w:rFonts w:ascii="Times New Roman"/>
          <w:b w:val="false"/>
          <w:i w:val="false"/>
          <w:color w:val="000000"/>
          <w:sz w:val="28"/>
        </w:rPr>
        <w:t>
      4. Құжаттарды тапсырған кезден бастап мемлекеттік қызмет көрсету мерзімдері:</w:t>
      </w:r>
    </w:p>
    <w:bookmarkEnd w:id="34"/>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қажетті құжаттарды қоса бере отырып, өтініш берілген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есептік қайта тіркеу: қажетті құжаттарды қоса бере отырып, өтініш берілген күннен кейін көрсетілетін қызмет берушінің орналасқан жері бойынша он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cаяси партияларды мемлекеттік қайта тіркеу және олардың филиалдарын (өкілдіктерін) есептік қайта тіркеу қажетті құжаттарды қоса бере отырып, өтініш берілген күннен бастап бір айдан кешіктірілмей жүргізіледі.</w:t>
      </w:r>
    </w:p>
    <w:p>
      <w:pPr>
        <w:spacing w:after="0"/>
        <w:ind w:left="0"/>
        <w:jc w:val="both"/>
      </w:pPr>
      <w:r>
        <w:rPr>
          <w:rFonts w:ascii="Times New Roman"/>
          <w:b w:val="false"/>
          <w:i w:val="false"/>
          <w:color w:val="000000"/>
          <w:sz w:val="28"/>
        </w:rPr>
        <w:t>
      Құжаттарды тапсыру үшін күтудің рұқсат етілетін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p>
      <w:pPr>
        <w:spacing w:after="0"/>
        <w:ind w:left="0"/>
        <w:jc w:val="both"/>
      </w:pPr>
      <w:r>
        <w:rPr>
          <w:rFonts w:ascii="Times New Roman"/>
          <w:b w:val="false"/>
          <w:i w:val="false"/>
          <w:color w:val="000000"/>
          <w:sz w:val="28"/>
        </w:rPr>
        <w:t xml:space="preserve">
      2) порталда - қызметін үлгілік болып табылмайтын жарғы негізінде жүзеге асыратын акционерлік қоғамдарды, олардың филиалдарын (өкілдіктерін), шетелдік коммерциялық емес заңды тұлғалардың филиалдары мен өкілдіктерін қоспағанда, шағын және орта кәсіпкерлік субъектілеріне жататын заңды тұлғаларды және олардың филиалдарын (өкілдіктерін) мемлекеттік қайта тіркеу бір жұмыс уақыты ішінде көрсетіледі.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күнінен жүзеге асырылады).</w:t>
      </w:r>
    </w:p>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қайта тіркеу мерзімі анықталған кемшіліктер жойылғанға немесе тиісті қорытынды (сараптама) алынғанға дейін тоқтатыла тұрады.</w:t>
      </w:r>
    </w:p>
    <w:p>
      <w:pPr>
        <w:spacing w:after="0"/>
        <w:ind w:left="0"/>
        <w:jc w:val="both"/>
      </w:pPr>
      <w:r>
        <w:rPr>
          <w:rFonts w:ascii="Times New Roman"/>
          <w:b w:val="false"/>
          <w:i w:val="false"/>
          <w:color w:val="000000"/>
          <w:sz w:val="28"/>
        </w:rPr>
        <w:t>
      Республикалық және өңірлік мәртебесі бар қоғамдық және діни бірлестіктерді, сонымен қатар, саяси партияларды, шетелдік және халықаралық коммерциялық емес үкіметтік емес бірлестіктердің филиалдары мен өкілдіктерін мемлекеттік қайт (есептік) тіркеуден Қазақстан Республикасының Әділет Министрлігі (бұдан әрі - Министрлік) жүзеге асырады.</w:t>
      </w:r>
    </w:p>
    <w:p>
      <w:pPr>
        <w:spacing w:after="0"/>
        <w:ind w:left="0"/>
        <w:jc w:val="both"/>
      </w:pPr>
      <w:r>
        <w:rPr>
          <w:rFonts w:ascii="Times New Roman"/>
          <w:b w:val="false"/>
          <w:i w:val="false"/>
          <w:color w:val="000000"/>
          <w:sz w:val="28"/>
        </w:rPr>
        <w:t>
      Құрылған, қайта құрылған заңды тұлғаларды мемлекеттік қайта тіркеуді және филиалдар мен өкілдіктерді есептік тіркеуді, жергілікті мәртебесі бар қоғамдық және діни бірлестіктерді, қорларды және заңды тұлғалардың бірлестіктерін, қоғамдық және діни бірлестіктердің филиалдары мен өкілдіктерін, сондай-ақ қорлар мен заңды тұлғалар бірлестігін есептік тіркеуді аумақтық әділет органдары жүргізеді.</w:t>
      </w:r>
    </w:p>
    <w:p>
      <w:pPr>
        <w:spacing w:after="0"/>
        <w:ind w:left="0"/>
        <w:jc w:val="both"/>
      </w:pPr>
      <w:r>
        <w:rPr>
          <w:rFonts w:ascii="Times New Roman"/>
          <w:b w:val="false"/>
          <w:i w:val="false"/>
          <w:color w:val="000000"/>
          <w:sz w:val="28"/>
        </w:rPr>
        <w:t>
      Коммерциялық ұйымдарға жатқызылатын заңды тұлғалардың мемлекеттік қайта тіркеуін және олардың филиалдары мен өкілдіктерінің есептік тіркеуін Мемлекеттік корпорация жүзеге асырады.</w:t>
      </w:r>
    </w:p>
    <w:bookmarkStart w:name="z55" w:id="35"/>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35"/>
    <w:bookmarkStart w:name="z56" w:id="36"/>
    <w:p>
      <w:pPr>
        <w:spacing w:after="0"/>
        <w:ind w:left="0"/>
        <w:jc w:val="both"/>
      </w:pPr>
      <w:r>
        <w:rPr>
          <w:rFonts w:ascii="Times New Roman"/>
          <w:b w:val="false"/>
          <w:i w:val="false"/>
          <w:color w:val="000000"/>
          <w:sz w:val="28"/>
        </w:rPr>
        <w:t>
      6. Көрсетілетін мемлекеттік қызмет нәтижесі:</w:t>
      </w:r>
    </w:p>
    <w:bookmarkEnd w:id="3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коммерциялық емес ұйым болып табылатын,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коммерциялық ұйым болып табылатын заңды тұлғаны мемлекеттік қайта тіркеу, сондай-ақ </w:t>
      </w:r>
      <w:r>
        <w:rPr>
          <w:rFonts w:ascii="Times New Roman"/>
          <w:b w:val="false"/>
          <w:i w:val="false"/>
          <w:color w:val="000000"/>
          <w:sz w:val="28"/>
        </w:rPr>
        <w:t>3-қосымшаға</w:t>
      </w:r>
      <w:r>
        <w:rPr>
          <w:rFonts w:ascii="Times New Roman"/>
          <w:b w:val="false"/>
          <w:i w:val="false"/>
          <w:color w:val="000000"/>
          <w:sz w:val="28"/>
        </w:rPr>
        <w:t xml:space="preserve"> сәйкес нысан коммерциялық емес ұйым болып табылатын заңды тұлғаның филиалын есептік қайта тіркеу (өкілдігін), </w:t>
      </w:r>
      <w:r>
        <w:rPr>
          <w:rFonts w:ascii="Times New Roman"/>
          <w:b w:val="false"/>
          <w:i w:val="false"/>
          <w:color w:val="000000"/>
          <w:sz w:val="28"/>
        </w:rPr>
        <w:t>4-қосымшаға</w:t>
      </w:r>
      <w:r>
        <w:rPr>
          <w:rFonts w:ascii="Times New Roman"/>
          <w:b w:val="false"/>
          <w:i w:val="false"/>
          <w:color w:val="000000"/>
          <w:sz w:val="28"/>
        </w:rPr>
        <w:t xml:space="preserve"> сәйкес коммерциялық болып табылатын заңды тұлғаның филиалын (өкілдігін) есептік қайта тіркеу туралы анықтама немесе осы стандарттың 10 тармағында көзделген жағдайлар және негіздер бойынша мемлекеттік қызмет көрсетуден жазбаша түрде дәлелді бас тарту.</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нәтижесін алу күні мен уақыты көрсетіле отырып, хабарлама ұсынылады.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both"/>
      </w:pPr>
      <w:r>
        <w:rPr>
          <w:rFonts w:ascii="Times New Roman"/>
          <w:b w:val="false"/>
          <w:i w:val="false"/>
          <w:color w:val="000000"/>
          <w:sz w:val="28"/>
        </w:rPr>
        <w:t xml:space="preserve">
      Көрсетілетін қызметті алушы осы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57" w:id="37"/>
    <w:p>
      <w:pPr>
        <w:spacing w:after="0"/>
        <w:ind w:left="0"/>
        <w:jc w:val="both"/>
      </w:pPr>
      <w:r>
        <w:rPr>
          <w:rFonts w:ascii="Times New Roman"/>
          <w:b w:val="false"/>
          <w:i w:val="false"/>
          <w:color w:val="000000"/>
          <w:sz w:val="28"/>
        </w:rPr>
        <w:t>
      7. Мемлекеттік көрсетілетін қызмет шағын және орта кәсіпкерлік субъектілеріне жататын заңды тұлғаларды қоспағанда, заңды тұлғаларға (бұдан әрі - көрсетілетін қызметті алушы) ақылы көрсетіледі.</w:t>
      </w:r>
    </w:p>
    <w:bookmarkEnd w:id="37"/>
    <w:p>
      <w:pPr>
        <w:spacing w:after="0"/>
        <w:ind w:left="0"/>
        <w:jc w:val="both"/>
      </w:pPr>
      <w:r>
        <w:rPr>
          <w:rFonts w:ascii="Times New Roman"/>
          <w:b w:val="false"/>
          <w:i w:val="false"/>
          <w:color w:val="000000"/>
          <w:sz w:val="28"/>
        </w:rPr>
        <w:t xml:space="preserve">
      Коммерциялық емес ұйымдарды және олардың филиалдары мен өкілдіктерін қайта тіркеу бойынша мемлекеттік қызметті көрсеткені үшін тіркеу алымы белгіленген.Тіркеу алымының сомасы осы стандартқа </w:t>
      </w:r>
      <w:r>
        <w:rPr>
          <w:rFonts w:ascii="Times New Roman"/>
          <w:b w:val="false"/>
          <w:i w:val="false"/>
          <w:color w:val="000000"/>
          <w:sz w:val="28"/>
        </w:rPr>
        <w:t>6-қосымшасына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8"/>
        </w:rPr>
        <w:t>10 бабына</w:t>
      </w:r>
      <w:r>
        <w:rPr>
          <w:rFonts w:ascii="Times New Roman"/>
          <w:b w:val="false"/>
          <w:i w:val="false"/>
          <w:color w:val="000000"/>
          <w:sz w:val="28"/>
        </w:rPr>
        <w:t xml:space="preserve"> сәйкес заңды тұлғаларды тіркеу саласындағы тауар (жұмыс, қызмет) бағасына сай, коммерциялық ұйымдар және олардың филиалдары мен өкілдіктерін қайта тіркеу бойынша мемлекеттік қызметті көрсеткені үшін төлем алынады.</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берілген жағдайда, төлем портал арқылы "электрондық үкімет" төлем шлюзі арқылы жүзеге асырылады.</w:t>
      </w:r>
    </w:p>
    <w:bookmarkStart w:name="z58" w:id="38"/>
    <w:p>
      <w:pPr>
        <w:spacing w:after="0"/>
        <w:ind w:left="0"/>
        <w:jc w:val="both"/>
      </w:pPr>
      <w:r>
        <w:rPr>
          <w:rFonts w:ascii="Times New Roman"/>
          <w:b w:val="false"/>
          <w:i w:val="false"/>
          <w:color w:val="000000"/>
          <w:sz w:val="28"/>
        </w:rPr>
        <w:t>
      8. Жұмыс кестесі:</w:t>
      </w:r>
    </w:p>
    <w:bookmarkEnd w:id="38"/>
    <w:p>
      <w:pPr>
        <w:spacing w:after="0"/>
        <w:ind w:left="0"/>
        <w:jc w:val="both"/>
      </w:pPr>
      <w:r>
        <w:rPr>
          <w:rFonts w:ascii="Times New Roman"/>
          <w:b w:val="false"/>
          <w:i w:val="false"/>
          <w:color w:val="000000"/>
          <w:sz w:val="28"/>
        </w:rPr>
        <w:t>
      көрсетілетін қызметті берушілер:</w:t>
      </w:r>
    </w:p>
    <w:p>
      <w:pPr>
        <w:spacing w:after="0"/>
        <w:ind w:left="0"/>
        <w:jc w:val="both"/>
      </w:pPr>
      <w:r>
        <w:rPr>
          <w:rFonts w:ascii="Times New Roman"/>
          <w:b w:val="false"/>
          <w:i w:val="false"/>
          <w:color w:val="000000"/>
          <w:sz w:val="28"/>
        </w:rPr>
        <w:t>
      1) Министрлікте және аумақтық әділет органдарда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2) Мемлекеттік корпорациясының филиалдарында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3) Мемлекеттік корпорацияда –Қазақстан Республикасының Еңбек кодексіне сәйкес, жексенбі және мереке күндерінен басқа, белгіленген жұмыс кестесіне сәйкес,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xml:space="preserve">
      4)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күнінен жүзеге асырылады).</w:t>
      </w:r>
    </w:p>
    <w:bookmarkStart w:name="z59" w:id="39"/>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p>
    <w:bookmarkEnd w:id="3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осы стандартқа 7 (заңды тұлғаны, филиалды (өкілдікті) мемлекеттік қайта (есептік) тіркеу туралы өтініш),8 (қызметін үлгілік жарғы негізінде жүзеге асыратын шаруашылық серіктестіктерді мемлекеттік қайта тіркеу туралы өтініш),9 (қызметін үлгілік жарғы негізінде жүзеге асыратын акционерлік қоғамды мемлекеттік қайта тіркеу туралы өтініш) және 10-қосымшаларға (қызметін үлгілік жарғы негізінде өзінің жүзеге асыратын өндірістік кооперативті мемлекеттік қайта тіркеу туралы өтініш) сәйкес нысандар бойынша өтініштер (бұдан әрі - өтініш). Мемлекеттің қатысуымен заңды тұлғалар, тізім ұстаушының белгісі бар өтініші ұсынады.</w:t>
      </w:r>
    </w:p>
    <w:p>
      <w:pPr>
        <w:spacing w:after="0"/>
        <w:ind w:left="0"/>
        <w:jc w:val="both"/>
      </w:pPr>
      <w:r>
        <w:rPr>
          <w:rFonts w:ascii="Times New Roman"/>
          <w:b w:val="false"/>
          <w:i w:val="false"/>
          <w:color w:val="000000"/>
          <w:sz w:val="28"/>
        </w:rPr>
        <w:t>
      (жеке кәсіпкерлікті субъектілерін қоспағанда) заңды тұлғаның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шешімі не шешімінен үзінді көшірме;</w:t>
      </w:r>
    </w:p>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(өкілдіктері) үшін енгізілген өзгерістерімен және толықтыруларымен құрылтай құжаттарының (ережелері) үш данасы;</w:t>
      </w:r>
    </w:p>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төлнұсқалары;</w:t>
      </w:r>
    </w:p>
    <w:p>
      <w:pPr>
        <w:spacing w:after="0"/>
        <w:ind w:left="0"/>
        <w:jc w:val="both"/>
      </w:pPr>
      <w:r>
        <w:rPr>
          <w:rFonts w:ascii="Times New Roman"/>
          <w:b w:val="false"/>
          <w:i w:val="false"/>
          <w:color w:val="000000"/>
          <w:sz w:val="28"/>
        </w:rPr>
        <w:t>
      коммерциялық емес ұйым болып табылатын заңды тұлғаларды мемлекеттік қайта тіркеу үшін және олардың филиалдары мен өкілдіктерін есептік қайта тіркеу үшін төленетін алымның бюджетке төленгенін растайтын түбіртек немесе өзге де құжат немесе "Азаматтарға арналған үкімет" Мемлекеттік корпорациясына төлем төленгенін растайтын құжат.</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 депозитарий жүзеге асыратын жауапкершілігі шектеулі серiктестiктерді қоспағанда,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Табиғи монополиялар субъектiлерiн мемлекеттік қайта тiркеу үшiн табиғи монополиялар салаларында басшылықты жүзеге асыратын уәкiлеттi органның келiсiмi талап етiледi,тиiстi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p>
    <w:p>
      <w:pPr>
        <w:spacing w:after="0"/>
        <w:ind w:left="0"/>
        <w:jc w:val="both"/>
      </w:pPr>
      <w:r>
        <w:rPr>
          <w:rFonts w:ascii="Times New Roman"/>
          <w:b w:val="false"/>
          <w:i w:val="false"/>
          <w:color w:val="000000"/>
          <w:sz w:val="28"/>
        </w:rPr>
        <w:t>
      Филиалдар мен өкілдіктер атауы өзгерген жағдайда қайта тіркеуге жатады.</w:t>
      </w:r>
    </w:p>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(құрылтайшы, қатысушы)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қызметтер көрсету кезінде көрсетілетін қызметті алушылардан:</w:t>
      </w:r>
    </w:p>
    <w:p>
      <w:pPr>
        <w:spacing w:after="0"/>
        <w:ind w:left="0"/>
        <w:jc w:val="both"/>
      </w:pPr>
      <w:r>
        <w:rPr>
          <w:rFonts w:ascii="Times New Roman"/>
          <w:b w:val="false"/>
          <w:i w:val="false"/>
          <w:color w:val="000000"/>
          <w:sz w:val="28"/>
        </w:rPr>
        <w:t>
      1) ақпараттық жүйелерден алуға болатын құжаттарды;</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берушіге салыстырып тексеру үшін түпнұсқалары ұсынылған құжаттардың нотариаттық куәландырылған көшірмелерін талап етуге жол берілмейді.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құжатты (не сенімхатты) көрсеткен кезде қабылдап алғаны туралы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әрі қарай сақтау үшін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қайта тіркеу үшін құрылтайшы (құрылтайшылар):</w:t>
      </w:r>
    </w:p>
    <w:p>
      <w:pPr>
        <w:spacing w:after="0"/>
        <w:ind w:left="0"/>
        <w:jc w:val="both"/>
      </w:pPr>
      <w:r>
        <w:rPr>
          <w:rFonts w:ascii="Times New Roman"/>
          <w:b w:val="false"/>
          <w:i w:val="false"/>
          <w:color w:val="000000"/>
          <w:sz w:val="28"/>
        </w:rPr>
        <w:t>
      электрондық өтініш;</w:t>
      </w:r>
    </w:p>
    <w:p>
      <w:pPr>
        <w:spacing w:after="0"/>
        <w:ind w:left="0"/>
        <w:jc w:val="both"/>
      </w:pPr>
      <w:r>
        <w:rPr>
          <w:rFonts w:ascii="Times New Roman"/>
          <w:b w:val="false"/>
          <w:i w:val="false"/>
          <w:color w:val="000000"/>
          <w:sz w:val="28"/>
        </w:rPr>
        <w:t>
      жарғылық капиталының мөлшерi азайтылған және баспасөз басылымдарында жарияланған кезде жарияланым туралы үзіндінің сканерленген көшірмесі;</w:t>
      </w:r>
    </w:p>
    <w:p>
      <w:pPr>
        <w:spacing w:after="0"/>
        <w:ind w:left="0"/>
        <w:jc w:val="both"/>
      </w:pPr>
      <w:r>
        <w:rPr>
          <w:rFonts w:ascii="Times New Roman"/>
          <w:b w:val="false"/>
          <w:i w:val="false"/>
          <w:color w:val="000000"/>
          <w:sz w:val="28"/>
        </w:rPr>
        <w:t>
      егер көрсетілетін қызметті алушы ЭҮТШ арқылы қызмет көрсету үшін мемлекеттік алымды төлеу тәсілін таңдамаған жағдайда, түбіртектің/төлем тапсырмасының сканерленген электрондық көшірмесі;</w:t>
      </w:r>
    </w:p>
    <w:p>
      <w:pPr>
        <w:spacing w:after="0"/>
        <w:ind w:left="0"/>
        <w:jc w:val="both"/>
      </w:pPr>
      <w:r>
        <w:rPr>
          <w:rFonts w:ascii="Times New Roman"/>
          <w:b w:val="false"/>
          <w:i w:val="false"/>
          <w:color w:val="000000"/>
          <w:sz w:val="28"/>
        </w:rPr>
        <w:t>
      орналасқан жерін өзгерткен кезде:</w:t>
      </w:r>
    </w:p>
    <w:p>
      <w:pPr>
        <w:spacing w:after="0"/>
        <w:ind w:left="0"/>
        <w:jc w:val="both"/>
      </w:pPr>
      <w:r>
        <w:rPr>
          <w:rFonts w:ascii="Times New Roman"/>
          <w:b w:val="false"/>
          <w:i w:val="false"/>
          <w:color w:val="000000"/>
          <w:sz w:val="28"/>
        </w:rPr>
        <w:t>
      жылжымайтын мүлік объектісіне меншік құқығы жағдайында: "Жылжымайтын мүлік тіркелімі" Мемлекеттік деректер қорынан (бұдан әрі - ЖМ МДҚ) ЭЦҚ қолы қойылған қызмет алушы бастапқы немесе қайталама жылжымайтын мүлік объектісіне көрсеткен мекен-жай бойынша орналасқан меншік құқығына көрсетілген қызмет алушының БСН тіркелгені туралы ЖТ МДҚ электрондық растау;</w:t>
      </w:r>
    </w:p>
    <w:p>
      <w:pPr>
        <w:spacing w:after="0"/>
        <w:ind w:left="0"/>
        <w:jc w:val="both"/>
      </w:pPr>
      <w:r>
        <w:rPr>
          <w:rFonts w:ascii="Times New Roman"/>
          <w:b w:val="false"/>
          <w:i w:val="false"/>
          <w:color w:val="000000"/>
          <w:sz w:val="28"/>
        </w:rPr>
        <w:t>
      ЗТ немесе ДК-ден үй-жайды жалға алған жағдайда: жалға алу шартының сканерленген көшірмесі. ЖТ-дан үй-жайды жалға алған жағдайда: заңды тұлғаның орналасқан жері ретінде үй-жайды ұсыну туралы жеке тұлғаның ноториаттық куәландырылған келісімінің сканерленген көшірмесі;</w:t>
      </w:r>
    </w:p>
    <w:p>
      <w:pPr>
        <w:spacing w:after="0"/>
        <w:ind w:left="0"/>
        <w:jc w:val="both"/>
      </w:pPr>
      <w:r>
        <w:rPr>
          <w:rFonts w:ascii="Times New Roman"/>
          <w:b w:val="false"/>
          <w:i w:val="false"/>
          <w:color w:val="000000"/>
          <w:sz w:val="28"/>
        </w:rPr>
        <w:t>
      үй-жайды қосалқы жалға беру жағдайында: жалдау және қосалқы жалға берудің сканерленген көшірмелері;</w:t>
      </w:r>
    </w:p>
    <w:p>
      <w:pPr>
        <w:spacing w:after="0"/>
        <w:ind w:left="0"/>
        <w:jc w:val="both"/>
      </w:pPr>
      <w:r>
        <w:rPr>
          <w:rFonts w:ascii="Times New Roman"/>
          <w:b w:val="false"/>
          <w:i w:val="false"/>
          <w:color w:val="000000"/>
          <w:sz w:val="28"/>
        </w:rPr>
        <w:t>
      Қазақтан Республикасы бейрезидентін қатысушылардың құрамына енгізу кезінде, құрылтайшы - шетелдiк заңды тұлға шет мемлекеттiң заңнамасы бойынша заңды тұлға болып табылатынын куәландырылған, нотариаттық куәландырылған қазақ және орыс тiлдеріндегі аудармасы бар сауда тiзiлiмiнен заңдастырылған үзiндi көшiрменің сканерленген көшірмесі, немесе басқа да заңдастырылған құжат;</w:t>
      </w:r>
    </w:p>
    <w:p>
      <w:pPr>
        <w:spacing w:after="0"/>
        <w:ind w:left="0"/>
        <w:jc w:val="both"/>
      </w:pPr>
      <w:r>
        <w:rPr>
          <w:rFonts w:ascii="Times New Roman"/>
          <w:b w:val="false"/>
          <w:i w:val="false"/>
          <w:color w:val="000000"/>
          <w:sz w:val="28"/>
        </w:rPr>
        <w:t>
      Шетелдік тұлғаны қатысушылар құрамына енгізу кезінде, егер басшы, енгізілген жаңа қатысушы/құрылтайшы шетелдік тұлға болып табылатын болса, құрылтайшы - шетелдіктің жеке басын куәландыратын, нотариаттық куәландырылған қазақ және орыс тілдеріндегі аудармасы бар паспорттың сканерленген көшірмесі немесе басқа құжат;</w:t>
      </w:r>
    </w:p>
    <w:p>
      <w:pPr>
        <w:spacing w:after="0"/>
        <w:ind w:left="0"/>
        <w:jc w:val="both"/>
      </w:pPr>
      <w:r>
        <w:rPr>
          <w:rFonts w:ascii="Times New Roman"/>
          <w:b w:val="false"/>
          <w:i w:val="false"/>
          <w:color w:val="000000"/>
          <w:sz w:val="28"/>
        </w:rPr>
        <w:t>
      Акционерлік қоғам немесе шаруашылық серiктестiгіне қатысушылардың тiзiлiмiн жүргiзудi орталық депозитарий жүзеге асыратын шаруашылық серiктестiгі қатысушылар құрамын өзгерткен кезде, тіркеушінің мөрімен куәландырылған, қатысушылар тiзiлiмiнің сканерленген көшірмесі;</w:t>
      </w:r>
    </w:p>
    <w:p>
      <w:pPr>
        <w:spacing w:after="0"/>
        <w:ind w:left="0"/>
        <w:jc w:val="both"/>
      </w:pPr>
      <w:r>
        <w:rPr>
          <w:rFonts w:ascii="Times New Roman"/>
          <w:b w:val="false"/>
          <w:i w:val="false"/>
          <w:color w:val="000000"/>
          <w:sz w:val="28"/>
        </w:rPr>
        <w:t>
      Электрондық өтініште көрсетілетін қызметті алушының ЭЦҚ - сықойылады. Егер көрсетілетін қызметті алушының уәкілетті тұлғасының басшысы болып табылса, онда өтінішбасшымен келісіледі. Шаруашылық серіктестіктерді, акционерлік қоғамдарды және өндірістік кооперативтерді қоспағанда, заңды тұлға үшін электрондық өтініш ЭҮҚ-да оның қатысушыларымен келісілуі қажет. Ал филиал (өкілдік) үшін - оның заңды тұлғасы, басшысымен келісілуі қажет.</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құрайтынмәліметтерді пайдалануға келісім береді.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көрсетілетін қызметті алушының тіркеу жарнасының сомасының төлегенін растайтын құжат (ЭҮТШ арқылы төленген жағдайда) туралы мәліметтерді көрсетілетін қызметтерді беруші және Мемлекеттік корпорацияның қызметкері "электрондық үкімет" шлюзі арқылы тиісті мемлекеттік ақпараттық жүйелерден алады.</w:t>
      </w:r>
    </w:p>
    <w:bookmarkStart w:name="z60" w:id="40"/>
    <w:p>
      <w:pPr>
        <w:spacing w:after="0"/>
        <w:ind w:left="0"/>
        <w:jc w:val="both"/>
      </w:pPr>
      <w:r>
        <w:rPr>
          <w:rFonts w:ascii="Times New Roman"/>
          <w:b w:val="false"/>
          <w:i w:val="false"/>
          <w:color w:val="000000"/>
          <w:sz w:val="28"/>
        </w:rPr>
        <w:t>
      10. Мемлекеттік қызмет көрсетуден бас тарту үшін:</w:t>
      </w:r>
    </w:p>
    <w:bookmarkEnd w:id="40"/>
    <w:p>
      <w:pPr>
        <w:spacing w:after="0"/>
        <w:ind w:left="0"/>
        <w:jc w:val="both"/>
      </w:pPr>
      <w:r>
        <w:rPr>
          <w:rFonts w:ascii="Times New Roman"/>
          <w:b w:val="false"/>
          <w:i w:val="false"/>
          <w:color w:val="000000"/>
          <w:sz w:val="28"/>
        </w:rPr>
        <w:t xml:space="preserve">
      1) Қазақстан Республикасының заңнамалық актiлерiнде, сондай-ақ 1994 жылғы 27 желтоқсандағы Қазақстан Республикасы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1998 жылғы 22 сәуірдегі Заңның </w:t>
      </w:r>
      <w:r>
        <w:rPr>
          <w:rFonts w:ascii="Times New Roman"/>
          <w:b w:val="false"/>
          <w:i w:val="false"/>
          <w:color w:val="000000"/>
          <w:sz w:val="28"/>
        </w:rPr>
        <w:t xml:space="preserve">VI тарауында </w:t>
      </w:r>
      <w:r>
        <w:rPr>
          <w:rFonts w:ascii="Times New Roman"/>
          <w:b w:val="false"/>
          <w:i w:val="false"/>
          <w:color w:val="000000"/>
          <w:sz w:val="28"/>
        </w:rPr>
        <w:t xml:space="preserve"> белгіленген заңды тұлғаны мемлекеттік қайта тiркеу және қайта ұйымдастыру тәртiбінің бұзылуы, құрылтай құжаттарының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2) тапсыру актiсiн немесе бөліну балансын ұсынбау не оларда қайта ұйымдастырылған заңды тұлғаның құқықтық мирасқорлығы туралы ережелердің болмауы;</w:t>
      </w:r>
    </w:p>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 етпейтiн заңды тұлға болып табылса;</w:t>
      </w:r>
    </w:p>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танылса және (немесе) хабарсыз кеткен деп танылса, және (немесе) қайтыс болды деп жарияланса, және (немесе) оның Қазақстан Республикасы Қылмыстық кодексiнiң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өтелмеген немесе алынбаған соттылығы бар болса, сондай-ақ мерзімді төлемдерді өндіру туралы атқарушылық іс жүргізу бойынша борышкер болып табылатын және өндіріп алу туралы атқарушылық іс жүргізу бойынша үш айдан аса берешегі жоқ тұлғаны қоспағанда, заңды тұлғаның құрылтайшысы (жеке тұлға және (немесе) заңды тұлға), басшысы, заңды тұлғаны құрған заңды тұлғаның басшысы және (немесе) құрылтайшысыатқарушылық құжат бойынша борышкер болып табылса;</w:t>
      </w:r>
    </w:p>
    <w:p>
      <w:pPr>
        <w:spacing w:after="0"/>
        <w:ind w:left="0"/>
        <w:jc w:val="both"/>
      </w:pPr>
      <w:r>
        <w:rPr>
          <w:rFonts w:ascii="Times New Roman"/>
          <w:b w:val="false"/>
          <w:i w:val="false"/>
          <w:color w:val="000000"/>
          <w:sz w:val="28"/>
        </w:rPr>
        <w:t>
      Осы тармақшаның әрекеті, жаңа құрылтайышылары (қатысушылары) және (немесе) иеліктен үлесін алушы тұлғалары атқару құжаты бойынша борышкер болып табылатын шаруашылық серіктестіктің құрылтайшылар (қатысушылар) құрамының өзгеруі қайта тіркеуге негіз болған жағдайды қоспағанда, заңды тұлғаларды қайта тіркеу жағдайларында қолданылмайды.</w:t>
      </w:r>
    </w:p>
    <w:p>
      <w:pPr>
        <w:spacing w:after="0"/>
        <w:ind w:left="0"/>
        <w:jc w:val="both"/>
      </w:pPr>
      <w:r>
        <w:rPr>
          <w:rFonts w:ascii="Times New Roman"/>
          <w:b w:val="false"/>
          <w:i w:val="false"/>
          <w:color w:val="000000"/>
          <w:sz w:val="28"/>
        </w:rPr>
        <w:t xml:space="preserve">
      5) егер заңды тұлғаның құрылтайшысы (қатысушысы) және (немесе) басшысы болып табылатын жеке тұлға терроризмді және экстремизмді қаржыландырумен байланысты ұйымдар мен тұлғалардың тізбесіне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болса;</w:t>
      </w:r>
    </w:p>
    <w:p>
      <w:pPr>
        <w:spacing w:after="0"/>
        <w:ind w:left="0"/>
        <w:jc w:val="both"/>
      </w:pPr>
      <w:r>
        <w:rPr>
          <w:rFonts w:ascii="Times New Roman"/>
          <w:b w:val="false"/>
          <w:i w:val="false"/>
          <w:color w:val="000000"/>
          <w:sz w:val="28"/>
        </w:rPr>
        <w:t>
      6) жеке басты куәландыратын жоғалған жеке (немесе) жарамсыз құжаттарды, сондай-ақ көрсетілетін қызметті алушының мемлекеттік көрсетілетін қызметті алу үшін ұсынған анық емес құжаттарды және (немесе) олардағы деректерді (мәліметтерді) ұсыну;</w:t>
      </w:r>
    </w:p>
    <w:p>
      <w:pPr>
        <w:spacing w:after="0"/>
        <w:ind w:left="0"/>
        <w:jc w:val="both"/>
      </w:pPr>
      <w:r>
        <w:rPr>
          <w:rFonts w:ascii="Times New Roman"/>
          <w:b w:val="false"/>
          <w:i w:val="false"/>
          <w:color w:val="000000"/>
          <w:sz w:val="28"/>
        </w:rPr>
        <w:t>
      7) сот орындаушыларының және құқық қорғау органдарыныңсот актілері мен қаулыларының (тыйым салуының, қамауға алуының), соның ішінде мемлекеттік қызметті алуды талап ететін қызметке немесе қызметтің жекелеген түрлеріне тыйым салу туралы сот шешімдерінің (үкімдерінің), сондай-ақ көрсетілетін қызметті алушы мемлекеттік көрсетілетін қызметті алумен байланысты арнайы құқықтан айырылуына негіз болған от шешімдерінің болуы;</w:t>
      </w:r>
    </w:p>
    <w:p>
      <w:pPr>
        <w:spacing w:after="0"/>
        <w:ind w:left="0"/>
        <w:jc w:val="both"/>
      </w:pPr>
      <w:r>
        <w:rPr>
          <w:rFonts w:ascii="Times New Roman"/>
          <w:b w:val="false"/>
          <w:i w:val="false"/>
          <w:color w:val="000000"/>
          <w:sz w:val="28"/>
        </w:rPr>
        <w:t>
      8) уәкілетті мемлекеттік органның мемлекеттік қызметті көрсету үшін талап етілетін келісу туралы сұрау салуға теріс жауап беруі, сондай-ақ сараптаманың, зертеудің не тексерудің теріс қорытындысы негіз болып табылады.</w:t>
      </w:r>
    </w:p>
    <w:p>
      <w:pPr>
        <w:spacing w:after="0"/>
        <w:ind w:left="0"/>
        <w:jc w:val="both"/>
      </w:pPr>
      <w:r>
        <w:rPr>
          <w:rFonts w:ascii="Times New Roman"/>
          <w:b w:val="false"/>
          <w:i w:val="false"/>
          <w:color w:val="000000"/>
          <w:sz w:val="28"/>
        </w:rPr>
        <w:t xml:space="preserve">
      Филиалды (өкілдікті) есептік қайта тіркеуден бас тарту Қазақстан Республикасының заңнамалық актiлерiнде, сондай-ақ "Коммерциялық емес ұйымдар туралы" 2001 жылғы 16 қаңтардағы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есептік тіркеу үшін ұсынылған, және 1994 жылғы 27 желтоқсандағы Қазақстан Республикасы Азаматтық кодексінің </w:t>
      </w:r>
      <w:r>
        <w:rPr>
          <w:rFonts w:ascii="Times New Roman"/>
          <w:b w:val="false"/>
          <w:i w:val="false"/>
          <w:color w:val="000000"/>
          <w:sz w:val="28"/>
        </w:rPr>
        <w:t>43-бабында</w:t>
      </w:r>
      <w:r>
        <w:rPr>
          <w:rFonts w:ascii="Times New Roman"/>
          <w:b w:val="false"/>
          <w:i w:val="false"/>
          <w:color w:val="000000"/>
          <w:sz w:val="28"/>
        </w:rPr>
        <w:t xml:space="preserve"> белгіленген филиалды (өкілдікті) құру тәртібі бұзылған жағдайларда жүзеге асырылады.</w:t>
      </w:r>
    </w:p>
    <w:bookmarkStart w:name="z61" w:id="41"/>
    <w:p>
      <w:pPr>
        <w:spacing w:after="0"/>
        <w:ind w:left="0"/>
        <w:jc w:val="left"/>
      </w:pPr>
      <w:r>
        <w:rPr>
          <w:rFonts w:ascii="Times New Roman"/>
          <w:b/>
          <w:i w:val="false"/>
          <w:color w:val="000000"/>
        </w:rPr>
        <w:t xml:space="preserve"> 3-тарау.Көрсетілетін қызметті берушілер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41"/>
    <w:bookmarkStart w:name="z62" w:id="4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42"/>
    <w:p>
      <w:pPr>
        <w:spacing w:after="0"/>
        <w:ind w:left="0"/>
        <w:jc w:val="both"/>
      </w:pPr>
      <w:r>
        <w:rPr>
          <w:rFonts w:ascii="Times New Roman"/>
          <w:b w:val="false"/>
          <w:i w:val="false"/>
          <w:color w:val="000000"/>
          <w:sz w:val="28"/>
        </w:rPr>
        <w:t>
      1) шағым осы стандарттың 14-тармағында көрсетілген мекенжай бойынша көрсетілетін қызметті берушінің басшысының атына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 сондай – ақ қалауы бойынша әкесінің аты, жеке сәйкестендіру нөмірі, пошталық мекенжайы, заңды тұлғаның атауы, почталық мекенжайы, бизнес-сәйкестендіру нөмірі көрсетіледі. Өтінішке жеке тұлға немесе заңды тұлғаның өкілі қол қоюға тиіс.</w:t>
      </w:r>
    </w:p>
    <w:p>
      <w:pPr>
        <w:spacing w:after="0"/>
        <w:ind w:left="0"/>
        <w:jc w:val="both"/>
      </w:pPr>
      <w:r>
        <w:rPr>
          <w:rFonts w:ascii="Times New Roman"/>
          <w:b w:val="false"/>
          <w:i w:val="false"/>
          <w:color w:val="000000"/>
          <w:sz w:val="28"/>
        </w:rPr>
        <w:t xml:space="preserve">
      Шағым беру барысында үстінен шағым түскен субъектінің атауы немесе лауазымды тұлғалардың фамилиялары мен инициалдары, жолдама мен талаптардың негіздемелері ("Жеке және заңды тұлғалардың өтініштерін қарау тәртібі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 көрсетілуі тиіс.</w:t>
      </w:r>
    </w:p>
    <w:p>
      <w:pPr>
        <w:spacing w:after="0"/>
        <w:ind w:left="0"/>
        <w:jc w:val="both"/>
      </w:pPr>
      <w:r>
        <w:rPr>
          <w:rFonts w:ascii="Times New Roman"/>
          <w:b w:val="false"/>
          <w:i w:val="false"/>
          <w:color w:val="000000"/>
          <w:sz w:val="28"/>
        </w:rPr>
        <w:t>
      Шағым жазбаша нысанда почта арқылы, "электрондық үкімет" веб-порталы арқылы немесе жұмыс күндері көрсетілетін қызметті берушінің кеңсесі арқылы қолма-қол, сондай-ақ бейнеконференцбайланыс немесе бейнеайналым арқылы қабылданады.</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Мемлекеттік корпорацияның басшысына осы мемлекеттік қызмет стандартының 14-тармағында көрсетілген мекенжайлар және телефондар арқылы не 1414, 8 800 080 7777 бірыңғай байланыс-орталығы арқылы жіберіледі.</w:t>
      </w:r>
    </w:p>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"электрондық үкіметтің" веб-порталы арқылы пошта арқылы жіберіледі, не көрсетілетін қызметті берушінің немесе қызмет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w:t>
      </w:r>
    </w:p>
    <w:p>
      <w:pPr>
        <w:spacing w:after="0"/>
        <w:ind w:left="0"/>
        <w:jc w:val="both"/>
      </w:pPr>
      <w:r>
        <w:rPr>
          <w:rFonts w:ascii="Times New Roman"/>
          <w:b w:val="false"/>
          <w:i w:val="false"/>
          <w:color w:val="000000"/>
          <w:sz w:val="28"/>
        </w:rPr>
        <w:t>
      Көрсетілетін қызметті алушыға шағымды "жеке кабинетінен" портал арқылы жіберген кезде өтініш туралы ақпарат қолжетімді болады, ол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Көрсетілетін қызметті алушыға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әкімімен шағымды қарау мерзімі қажет болған жағдайларда он жұмыс күнінен аспайтын мерзімге создырылады:</w:t>
      </w:r>
    </w:p>
    <w:p>
      <w:pPr>
        <w:spacing w:after="0"/>
        <w:ind w:left="0"/>
        <w:jc w:val="both"/>
      </w:pPr>
      <w:r>
        <w:rPr>
          <w:rFonts w:ascii="Times New Roman"/>
          <w:b w:val="false"/>
          <w:i w:val="false"/>
          <w:color w:val="000000"/>
          <w:sz w:val="28"/>
        </w:rPr>
        <w:t>
      1) шағым бойынша қосымша зерттеу немесе тексеру жүргізу, болмаса орналасқан жерге тексерумен шығу;</w:t>
      </w:r>
    </w:p>
    <w:p>
      <w:pPr>
        <w:spacing w:after="0"/>
        <w:ind w:left="0"/>
        <w:jc w:val="both"/>
      </w:pPr>
      <w:r>
        <w:rPr>
          <w:rFonts w:ascii="Times New Roman"/>
          <w:b w:val="false"/>
          <w:i w:val="false"/>
          <w:color w:val="000000"/>
          <w:sz w:val="28"/>
        </w:rPr>
        <w:t>
      2) қосымша мәлімет алу.</w:t>
      </w:r>
    </w:p>
    <w:p>
      <w:pPr>
        <w:spacing w:after="0"/>
        <w:ind w:left="0"/>
        <w:jc w:val="both"/>
      </w:pPr>
      <w:r>
        <w:rPr>
          <w:rFonts w:ascii="Times New Roman"/>
          <w:b w:val="false"/>
          <w:i w:val="false"/>
          <w:color w:val="000000"/>
          <w:sz w:val="28"/>
        </w:rPr>
        <w:t>
      Шағымды қарау мерзімі создырылған жағдайда, шағымды қарауға өкілеттілігі бар лауазымды тұлға, арызды қарау мерзімі создырылған кезден бастап үш жұмыс күні ішінде, арыз берген қызмет тұтынушыны арызды қарау мерзімі создырылғаны туралы жазбаша түрде(арыз қағазға жазылып берілген жағдайда) немесе электронды түрде(арыз электронды түрде берілген жағдайда), создырудың себебін түсіндіріп хабардар етеді.</w:t>
      </w:r>
    </w:p>
    <w:bookmarkStart w:name="z63" w:id="43"/>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3"/>
    <w:bookmarkStart w:name="z64" w:id="44"/>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44"/>
    <w:bookmarkStart w:name="z65" w:id="45"/>
    <w:p>
      <w:pPr>
        <w:spacing w:after="0"/>
        <w:ind w:left="0"/>
        <w:jc w:val="both"/>
      </w:pPr>
      <w:r>
        <w:rPr>
          <w:rFonts w:ascii="Times New Roman"/>
          <w:b w:val="false"/>
          <w:i w:val="false"/>
          <w:color w:val="000000"/>
          <w:sz w:val="28"/>
        </w:rPr>
        <w:t>
      13. Мемлекеттік қызмет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45"/>
    <w:bookmarkStart w:name="z66" w:id="46"/>
    <w:p>
      <w:pPr>
        <w:spacing w:after="0"/>
        <w:ind w:left="0"/>
        <w:jc w:val="both"/>
      </w:pPr>
      <w:r>
        <w:rPr>
          <w:rFonts w:ascii="Times New Roman"/>
          <w:b w:val="false"/>
          <w:i w:val="false"/>
          <w:color w:val="000000"/>
          <w:sz w:val="28"/>
        </w:rPr>
        <w:t>
      14. Мемлекеттік қызметтерді көрсету орындарының мекенжайлар интернет-ресурстарда орналастырылған:</w:t>
      </w:r>
    </w:p>
    <w:bookmarkEnd w:id="46"/>
    <w:p>
      <w:pPr>
        <w:spacing w:after="0"/>
        <w:ind w:left="0"/>
        <w:jc w:val="both"/>
      </w:pPr>
      <w:r>
        <w:rPr>
          <w:rFonts w:ascii="Times New Roman"/>
          <w:b w:val="false"/>
          <w:i w:val="false"/>
          <w:color w:val="000000"/>
          <w:sz w:val="28"/>
        </w:rPr>
        <w:t>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 – www.gov4с.kz.</w:t>
      </w:r>
    </w:p>
    <w:bookmarkStart w:name="z67" w:id="47"/>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арқылы, сондай-ақ бірыңғай байланыс-орталығы арқылы мемлекеттік қызметті көрсету тәртібі мен мәртебесі туралы ақпаратты алу мүмкіндігі бар.</w:t>
      </w:r>
    </w:p>
    <w:bookmarkEnd w:id="47"/>
    <w:bookmarkStart w:name="z68" w:id="48"/>
    <w:p>
      <w:pPr>
        <w:spacing w:after="0"/>
        <w:ind w:left="0"/>
        <w:jc w:val="both"/>
      </w:pPr>
      <w:r>
        <w:rPr>
          <w:rFonts w:ascii="Times New Roman"/>
          <w:b w:val="false"/>
          <w:i w:val="false"/>
          <w:color w:val="000000"/>
          <w:sz w:val="28"/>
        </w:rPr>
        <w:t>
      16. Мемлекеттік қызметтер көрсету мәселелері бойынша анықтама қызметінің байланыс телефоны: 8 (7172) 58 00 58. Бірыңғай байланыс-орталығы: 1414, 8 800 080 7777.</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 (нұсқа: (Аймақтық әділет органы) _________________________) Заңды тұлғаны мемлекеттік қайта тiркеу туралы Анықтама ______________________________________ бизнес-сәйкестендіру нөмiрi</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Атауы:_________________________________________________________________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(қатысушылар)_____________________________________</w:t>
      </w:r>
    </w:p>
    <w:p>
      <w:pPr>
        <w:spacing w:after="0"/>
        <w:ind w:left="0"/>
        <w:jc w:val="both"/>
      </w:pPr>
      <w:r>
        <w:rPr>
          <w:rFonts w:ascii="Times New Roman"/>
          <w:b w:val="false"/>
          <w:i w:val="false"/>
          <w:color w:val="000000"/>
          <w:sz w:val="28"/>
        </w:rPr>
        <w:t>
      Қызметін үлгілік жарғыға сәйкес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мемлекеттік қайта тiркелгенін растайтың құжат болып табылады.</w:t>
      </w:r>
    </w:p>
    <w:p>
      <w:pPr>
        <w:spacing w:after="0"/>
        <w:ind w:left="0"/>
        <w:jc w:val="both"/>
      </w:pPr>
      <w:r>
        <w:rPr>
          <w:rFonts w:ascii="Times New Roman"/>
          <w:b w:val="false"/>
          <w:i w:val="false"/>
          <w:color w:val="000000"/>
          <w:sz w:val="28"/>
        </w:rPr>
        <w:t>
      Тіркеу органының басшысы ____________________ _______________________________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"Азаматтарға арналған Үкімет" коммерциялық емес акционерлік қоғамы</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(нұсқа: (Аймақтық бөлімшелер )</w:t>
      </w:r>
    </w:p>
    <w:p>
      <w:pPr>
        <w:spacing w:after="0"/>
        <w:ind w:left="0"/>
        <w:jc w:val="both"/>
      </w:pPr>
      <w:r>
        <w:rPr>
          <w:rFonts w:ascii="Times New Roman"/>
          <w:b w:val="false"/>
          <w:i w:val="false"/>
          <w:color w:val="000000"/>
          <w:sz w:val="28"/>
        </w:rPr>
        <w:t>
      Заңды тұлғаны мемлекеттік қайта тiркеу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Атауы:_________________________________________________________________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(қатысушылар)_____________________________________</w:t>
      </w:r>
    </w:p>
    <w:p>
      <w:pPr>
        <w:spacing w:after="0"/>
        <w:ind w:left="0"/>
        <w:jc w:val="both"/>
      </w:pPr>
      <w:r>
        <w:rPr>
          <w:rFonts w:ascii="Times New Roman"/>
          <w:b w:val="false"/>
          <w:i w:val="false"/>
          <w:color w:val="000000"/>
          <w:sz w:val="28"/>
        </w:rPr>
        <w:t>
      Қызметін үлгілік жарғыға сәйкес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мемлекеттік қайта тiркелгенін растайтың құжат болып табылады.</w:t>
      </w:r>
    </w:p>
    <w:p>
      <w:pPr>
        <w:spacing w:after="0"/>
        <w:ind w:left="0"/>
        <w:jc w:val="both"/>
      </w:pPr>
      <w:r>
        <w:rPr>
          <w:rFonts w:ascii="Times New Roman"/>
          <w:b w:val="false"/>
          <w:i w:val="false"/>
          <w:color w:val="000000"/>
          <w:sz w:val="28"/>
        </w:rPr>
        <w:t>
      Тіркеу органының басшысы ____________________ _______________________________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p>
      <w:pPr>
        <w:spacing w:after="0"/>
        <w:ind w:left="0"/>
        <w:jc w:val="both"/>
      </w:pPr>
      <w:r>
        <w:rPr>
          <w:rFonts w:ascii="Times New Roman"/>
          <w:b w:val="false"/>
          <w:i w:val="false"/>
          <w:color w:val="000000"/>
          <w:sz w:val="28"/>
        </w:rPr>
        <w:t>
      Заңды тұлға филиалының(өкілдігінің) есептік қайта тіркеуі туралы анықтама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Заңды тұлға филиалының (өкілдігінің) атауы:_______________________________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(өкілдігінің) мекенжайы:___________________________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қайта тiркеуден өткенін растайтың құжат болып табылады.</w:t>
      </w:r>
    </w:p>
    <w:p>
      <w:pPr>
        <w:spacing w:after="0"/>
        <w:ind w:left="0"/>
        <w:jc w:val="both"/>
      </w:pPr>
      <w:r>
        <w:rPr>
          <w:rFonts w:ascii="Times New Roman"/>
          <w:b w:val="false"/>
          <w:i w:val="false"/>
          <w:color w:val="000000"/>
          <w:sz w:val="28"/>
        </w:rPr>
        <w:t>
      Тіркеу органының басшысы ____________________ 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Азаматтарға арналған Үкімет" коммерциялық емес акционерлік қоғамы</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(нұсқа: (Аймақтық бөлімшелер)</w:t>
      </w:r>
    </w:p>
    <w:p>
      <w:pPr>
        <w:spacing w:after="0"/>
        <w:ind w:left="0"/>
        <w:jc w:val="both"/>
      </w:pPr>
      <w:r>
        <w:rPr>
          <w:rFonts w:ascii="Times New Roman"/>
          <w:b w:val="false"/>
          <w:i w:val="false"/>
          <w:color w:val="000000"/>
          <w:sz w:val="28"/>
        </w:rPr>
        <w:t>
      Заңды тұлға филиалының(өкілдігінің) қайта есептік тіркеуі туралы анықтама</w:t>
      </w:r>
    </w:p>
    <w:p>
      <w:pPr>
        <w:spacing w:after="0"/>
        <w:ind w:left="0"/>
        <w:jc w:val="both"/>
      </w:pPr>
      <w:r>
        <w:rPr>
          <w:rFonts w:ascii="Times New Roman"/>
          <w:b w:val="false"/>
          <w:i w:val="false"/>
          <w:color w:val="000000"/>
          <w:sz w:val="28"/>
        </w:rPr>
        <w:t>
      _________________________________ бизнес-сәйкестендіру нөмірі</w:t>
      </w:r>
    </w:p>
    <w:tbl>
      <w:tblPr>
        <w:tblW w:w="0" w:type="auto"/>
        <w:tblCellSpacing w:w="0" w:type="auto"/>
        <w:tblBorders>
          <w:top w:val="none"/>
          <w:left w:val="none"/>
          <w:bottom w:val="none"/>
          <w:right w:val="none"/>
          <w:insideH w:val="none"/>
          <w:insideV w:val="none"/>
        </w:tblBorders>
      </w:tblPr>
      <w:tblGrid>
        <w:gridCol w:w="5878"/>
        <w:gridCol w:w="6422"/>
      </w:tblGrid>
      <w:tr>
        <w:trPr>
          <w:trHeight w:val="30" w:hRule="atLeast"/>
        </w:trPr>
        <w:tc>
          <w:tcPr>
            <w:tcW w:w="5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"___"_________</w:t>
            </w:r>
          </w:p>
        </w:tc>
      </w:tr>
    </w:tbl>
    <w:p>
      <w:pPr>
        <w:spacing w:after="0"/>
        <w:ind w:left="0"/>
        <w:jc w:val="both"/>
      </w:pPr>
      <w:r>
        <w:rPr>
          <w:rFonts w:ascii="Times New Roman"/>
          <w:b w:val="false"/>
          <w:i w:val="false"/>
          <w:color w:val="000000"/>
          <w:sz w:val="28"/>
        </w:rPr>
        <w:t>
      Заңды тұлға филиалының (өкілдігінің) атауы:_________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(өкілдігінің) мекенжайы:______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қайта тiркеуден өткенін растайтың құжат болып табылады.</w:t>
      </w:r>
    </w:p>
    <w:p>
      <w:pPr>
        <w:spacing w:after="0"/>
        <w:ind w:left="0"/>
        <w:jc w:val="both"/>
      </w:pPr>
      <w:r>
        <w:rPr>
          <w:rFonts w:ascii="Times New Roman"/>
          <w:b w:val="false"/>
          <w:i w:val="false"/>
          <w:color w:val="000000"/>
          <w:sz w:val="28"/>
        </w:rPr>
        <w:t>
      Тіркеу органының басшысы _______________ _______________________________</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қызметі</w:t>
            </w:r>
            <w:r>
              <w:br/>
            </w:r>
            <w:r>
              <w:rPr>
                <w:rFonts w:ascii="Times New Roman"/>
                <w:b w:val="false"/>
                <w:i w:val="false"/>
                <w:color w:val="000000"/>
                <w:sz w:val="20"/>
              </w:rPr>
              <w:t>стандартына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Құжаттарды қабылдаудан бас тарту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 __ бөлімі (мекенжайы көрсетілсін) Сіздің мемлекеттік көрсетілетін қызмет стандартында көзделген тізбеге сәйкес құжаттардың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 (мемлекеттік көрсетілетін қызмет стандартына сәйкес көрсетілетінқызметтің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 (болған жағдайда), /___________________/қолы</w:t>
      </w:r>
    </w:p>
    <w:p>
      <w:pPr>
        <w:spacing w:after="0"/>
        <w:ind w:left="0"/>
        <w:jc w:val="both"/>
      </w:pPr>
      <w:r>
        <w:rPr>
          <w:rFonts w:ascii="Times New Roman"/>
          <w:b w:val="false"/>
          <w:i w:val="false"/>
          <w:color w:val="000000"/>
          <w:sz w:val="28"/>
        </w:rPr>
        <w:t>
      20__ жылғы "___"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қызметі</w:t>
            </w:r>
            <w:r>
              <w:br/>
            </w:r>
            <w:r>
              <w:rPr>
                <w:rFonts w:ascii="Times New Roman"/>
                <w:b w:val="false"/>
                <w:i w:val="false"/>
                <w:color w:val="000000"/>
                <w:sz w:val="20"/>
              </w:rPr>
              <w:t>стандартына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Алымдардың ставкасы Республикалық бюджет туралы заңымен сәйкес қаржы жылына бекітілген айлық есептік көрсеткіштің мөлшеріне қарай есептеліп (келесіде - АЕК), төмендегіні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9973"/>
        <w:gridCol w:w="1082"/>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 қимылдарының түрлері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Ставкалары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үшін, заңды тұлғалардың қызметінің тоқтатылуын мемлекеттік тіркеу (оның ішінде Қазақстан Республикасының заңнамасымен, қайта құру кезінде, қарастырылған жағдайларында):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 филиалдары мен өкілдіктері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 , олардың филиалдары мен өкілдіктері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үшін, бюджеттен қаржыланатын мекемелердің қызметінің тоқтатылуын мемлекеттік тіркеу (оның ішінде, Қазақстан Республикасының заңнамасымен қайта құру кездерінде қарастырылған жағдайларында), үй-жай (пәтер) иелерінің коперативтеріне, олардың филиалдары мен өкілдіктерінің есептік тіркеуін (қайта тіркеуі), есептік тіркеуден алынуы: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қызметінің тоқтатылуын тіркеу, есептік тіркеуен алып тастау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бірлестіктерінің және мүгедектердің қоғамдық бірлестіктерінің мемлекеттік тіркеу (қайта тіркеу), қызметінің тоқтатылуын мемлекеттік тіркеу (оның ішінде Қазақстан Республикасының заңнамасымен қайта құру кездерінде қарастырылған жағдайларында), Республикалық пен аумақтық, ұлттық –мәдени қоғамдық бірлестіктердің филиалдары мен өкілдіктерін есептік тіркеу (қайта тіркеу), есептік тіркеуден алып тастау: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(оның ішінде Қазақстан Республикасының заңнамасымен қайта құру кездерінде қарастырылған жағдайларында)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қызметінің тоқтатылуын мемлекеттік тіркеу (оның ішінде, Қазақстан Республикасының заңнамасымен қайта құру кездерінде қарастырылған жағдайларында), есептік тіркеуден алып тастау үшін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қызметі</w:t>
            </w:r>
            <w:r>
              <w:br/>
            </w:r>
            <w:r>
              <w:rPr>
                <w:rFonts w:ascii="Times New Roman"/>
                <w:b w:val="false"/>
                <w:i w:val="false"/>
                <w:color w:val="000000"/>
                <w:sz w:val="20"/>
              </w:rPr>
              <w:t>стандартына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 филиалды (өкілдікті) мемлекеттік (есептік) қайта тіркеу туралы өтініш</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____________________ 2) филиал ______________________________</w:t>
      </w:r>
    </w:p>
    <w:p>
      <w:pPr>
        <w:spacing w:after="0"/>
        <w:ind w:left="0"/>
        <w:jc w:val="both"/>
      </w:pPr>
      <w:r>
        <w:rPr>
          <w:rFonts w:ascii="Times New Roman"/>
          <w:b w:val="false"/>
          <w:i w:val="false"/>
          <w:color w:val="000000"/>
          <w:sz w:val="28"/>
        </w:rPr>
        <w:t>
      3) өкілдік ________________________________________________________________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(БСН)_________________________________________</w:t>
      </w:r>
    </w:p>
    <w:p>
      <w:pPr>
        <w:spacing w:after="0"/>
        <w:ind w:left="0"/>
        <w:jc w:val="both"/>
      </w:pPr>
      <w:r>
        <w:rPr>
          <w:rFonts w:ascii="Times New Roman"/>
          <w:b w:val="false"/>
          <w:i w:val="false"/>
          <w:color w:val="000000"/>
          <w:sz w:val="28"/>
        </w:rPr>
        <w:t>
      4.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атауын өзгерту __________________________________________________________</w:t>
      </w:r>
    </w:p>
    <w:p>
      <w:pPr>
        <w:spacing w:after="0"/>
        <w:ind w:left="0"/>
        <w:jc w:val="both"/>
      </w:pPr>
      <w:r>
        <w:rPr>
          <w:rFonts w:ascii="Times New Roman"/>
          <w:b w:val="false"/>
          <w:i w:val="false"/>
          <w:color w:val="000000"/>
          <w:sz w:val="28"/>
        </w:rPr>
        <w:t>
      2) жарғылық капитал мөлшерінің азаюы _______________________________________</w:t>
      </w:r>
    </w:p>
    <w:p>
      <w:pPr>
        <w:spacing w:after="0"/>
        <w:ind w:left="0"/>
        <w:jc w:val="both"/>
      </w:pPr>
      <w:r>
        <w:rPr>
          <w:rFonts w:ascii="Times New Roman"/>
          <w:b w:val="false"/>
          <w:i w:val="false"/>
          <w:color w:val="000000"/>
          <w:sz w:val="28"/>
        </w:rPr>
        <w:t>
      3) шаруашылық серіктестіктің қатысушылары құрамының өзгеруі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(ауыл, кенті):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Үйдің нөмірі: _____ пәтер, бөлме: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Басшының Т.А.Ә. (болған жағдайда), 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ұяшықта х түрінде көрсетіңіз, мөлшері сан түрінде):</w:t>
      </w:r>
    </w:p>
    <w:p>
      <w:pPr>
        <w:spacing w:after="0"/>
        <w:ind w:left="0"/>
        <w:jc w:val="both"/>
      </w:pPr>
      <w:r>
        <w:rPr>
          <w:rFonts w:ascii="Times New Roman"/>
          <w:b w:val="false"/>
          <w:i w:val="false"/>
          <w:color w:val="000000"/>
          <w:sz w:val="28"/>
        </w:rPr>
        <w:t>
      1) заңды тұлға ______________ 2) жеке тұлға _________________________________</w:t>
      </w:r>
    </w:p>
    <w:p>
      <w:pPr>
        <w:spacing w:after="0"/>
        <w:ind w:left="0"/>
        <w:jc w:val="both"/>
      </w:pPr>
      <w:r>
        <w:rPr>
          <w:rFonts w:ascii="Times New Roman"/>
          <w:b w:val="false"/>
          <w:i w:val="false"/>
          <w:color w:val="000000"/>
          <w:sz w:val="28"/>
        </w:rPr>
        <w:t xml:space="preserve">
      Заңды тұлғаның атауы ____________________________________________________ </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 Салым сомасы (мың теңге) _______________</w:t>
      </w:r>
    </w:p>
    <w:p>
      <w:pPr>
        <w:spacing w:after="0"/>
        <w:ind w:left="0"/>
        <w:jc w:val="both"/>
      </w:pPr>
      <w:r>
        <w:rPr>
          <w:rFonts w:ascii="Times New Roman"/>
          <w:b w:val="false"/>
          <w:i w:val="false"/>
          <w:color w:val="000000"/>
          <w:sz w:val="28"/>
        </w:rPr>
        <w:t xml:space="preserve">
      Жеке тұлғаның Т. А.Ә. (болған жағдайда), ____________________________________ </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_________ Үлес сомасы (мың теңге)______________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 Т.А.Ә. (болған жағдайда), жеке куәлігінің және ЖСН деректерін көрсете отырып (жеке тұлғалар үшін), БСН көрсете отырып (заңды тұлғалар үшін атауы), сонымен қатар олардың пайыз және ақшалай жарғылық капиталдағы үлесі жеке парақта өтінішке қоса беріледі.</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_____________</w:t>
      </w:r>
    </w:p>
    <w:p>
      <w:pPr>
        <w:spacing w:after="0"/>
        <w:ind w:left="0"/>
        <w:jc w:val="both"/>
      </w:pPr>
      <w:r>
        <w:rPr>
          <w:rFonts w:ascii="Times New Roman"/>
          <w:b w:val="false"/>
          <w:i w:val="false"/>
          <w:color w:val="000000"/>
          <w:sz w:val="28"/>
        </w:rPr>
        <w:t>
      9. Жарғылық капиталдың мөлшері ___________________________________________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Заңды тұлғаны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 2) жоқ _____________________________________________</w:t>
      </w:r>
    </w:p>
    <w:p>
      <w:pPr>
        <w:spacing w:after="0"/>
        <w:ind w:left="0"/>
        <w:jc w:val="both"/>
      </w:pPr>
      <w:r>
        <w:rPr>
          <w:rFonts w:ascii="Times New Roman"/>
          <w:b w:val="false"/>
          <w:i w:val="false"/>
          <w:color w:val="000000"/>
          <w:sz w:val="28"/>
        </w:rPr>
        <w:t>
      12.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атаулары 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__________________________________________</w:t>
      </w:r>
    </w:p>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 субъектісі ____________</w:t>
      </w:r>
    </w:p>
    <w:p>
      <w:pPr>
        <w:spacing w:after="0"/>
        <w:ind w:left="0"/>
        <w:jc w:val="both"/>
      </w:pPr>
      <w:r>
        <w:rPr>
          <w:rFonts w:ascii="Times New Roman"/>
          <w:b w:val="false"/>
          <w:i w:val="false"/>
          <w:color w:val="000000"/>
          <w:sz w:val="28"/>
        </w:rPr>
        <w:t>
      3) ірі кәсіпкерлік субъектісі 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Өтінішке:________________________________________________________________ ______________________________________________________ қоса беріледі.</w:t>
      </w:r>
    </w:p>
    <w:p>
      <w:pPr>
        <w:spacing w:after="0"/>
        <w:ind w:left="0"/>
        <w:jc w:val="both"/>
      </w:pPr>
      <w:r>
        <w:rPr>
          <w:rFonts w:ascii="Times New Roman"/>
          <w:b w:val="false"/>
          <w:i w:val="false"/>
          <w:color w:val="000000"/>
          <w:sz w:val="28"/>
        </w:rPr>
        <w:t>
      20___ жылдың "____" _______________</w:t>
      </w:r>
    </w:p>
    <w:p>
      <w:pPr>
        <w:spacing w:after="0"/>
        <w:ind w:left="0"/>
        <w:jc w:val="both"/>
      </w:pPr>
      <w:r>
        <w:rPr>
          <w:rFonts w:ascii="Times New Roman"/>
          <w:b w:val="false"/>
          <w:i w:val="false"/>
          <w:color w:val="000000"/>
          <w:sz w:val="28"/>
        </w:rPr>
        <w:t>
      Өтініш берушінің Т.А.Ә. (болған жағдайда), және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 органының атауы</w:t>
            </w:r>
          </w:p>
        </w:tc>
      </w:tr>
    </w:tbl>
    <w:p>
      <w:pPr>
        <w:spacing w:after="0"/>
        <w:ind w:left="0"/>
        <w:jc w:val="both"/>
      </w:pPr>
      <w:r>
        <w:rPr>
          <w:rFonts w:ascii="Times New Roman"/>
          <w:b w:val="false"/>
          <w:i w:val="false"/>
          <w:color w:val="000000"/>
          <w:sz w:val="28"/>
        </w:rPr>
        <w:t>
      Қызметін үлгілік жарғы негізінде жүзеге асыратын шаруашылық серіктестікті мемлекеттік қайта тіркеу туралы өтініш</w:t>
      </w:r>
    </w:p>
    <w:p>
      <w:pPr>
        <w:spacing w:after="0"/>
        <w:ind w:left="0"/>
        <w:jc w:val="both"/>
      </w:pPr>
      <w:r>
        <w:rPr>
          <w:rFonts w:ascii="Times New Roman"/>
          <w:b w:val="false"/>
          <w:i w:val="false"/>
          <w:color w:val="000000"/>
          <w:sz w:val="28"/>
        </w:rPr>
        <w:t>
      1. Заңды тұлғаның атауы _______________________________________________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 3) жауапкершілігі шектеулі серіктестік _____</w:t>
      </w:r>
    </w:p>
    <w:p>
      <w:pPr>
        <w:spacing w:after="0"/>
        <w:ind w:left="0"/>
        <w:jc w:val="both"/>
      </w:pPr>
      <w:r>
        <w:rPr>
          <w:rFonts w:ascii="Times New Roman"/>
          <w:b w:val="false"/>
          <w:i w:val="false"/>
          <w:color w:val="000000"/>
          <w:sz w:val="28"/>
        </w:rPr>
        <w:t>
      2) сенім серіктестігі __ 4) қосымша жауапкершілігі бар серіктестік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w:t>
      </w:r>
    </w:p>
    <w:p>
      <w:pPr>
        <w:spacing w:after="0"/>
        <w:ind w:left="0"/>
        <w:jc w:val="both"/>
      </w:pPr>
      <w:r>
        <w:rPr>
          <w:rFonts w:ascii="Times New Roman"/>
          <w:b w:val="false"/>
          <w:i w:val="false"/>
          <w:color w:val="000000"/>
          <w:sz w:val="28"/>
        </w:rPr>
        <w:t>
      4. Шаруашылық серіктестікті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____________________________________________________</w:t>
      </w:r>
    </w:p>
    <w:p>
      <w:pPr>
        <w:spacing w:after="0"/>
        <w:ind w:left="0"/>
        <w:jc w:val="both"/>
      </w:pPr>
      <w:r>
        <w:rPr>
          <w:rFonts w:ascii="Times New Roman"/>
          <w:b w:val="false"/>
          <w:i w:val="false"/>
          <w:color w:val="000000"/>
          <w:sz w:val="28"/>
        </w:rPr>
        <w:t>
      2) жарғылық капиталдың мөлшерінің азаюы ______________________________</w:t>
      </w:r>
    </w:p>
    <w:p>
      <w:pPr>
        <w:spacing w:after="0"/>
        <w:ind w:left="0"/>
        <w:jc w:val="both"/>
      </w:pPr>
      <w:r>
        <w:rPr>
          <w:rFonts w:ascii="Times New Roman"/>
          <w:b w:val="false"/>
          <w:i w:val="false"/>
          <w:color w:val="000000"/>
          <w:sz w:val="28"/>
        </w:rPr>
        <w:t>
      3) шаруашылық серіктестікке қатысушылар құрамының өзгеруі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 депозитарий жүзеге асыратын жауапкершілігі шектеулі серiктестiктерді қоспағанда)</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_________________________</w:t>
      </w:r>
    </w:p>
    <w:p>
      <w:pPr>
        <w:spacing w:after="0"/>
        <w:ind w:left="0"/>
        <w:jc w:val="both"/>
      </w:pPr>
      <w:r>
        <w:rPr>
          <w:rFonts w:ascii="Times New Roman"/>
          <w:b w:val="false"/>
          <w:i w:val="false"/>
          <w:color w:val="000000"/>
          <w:sz w:val="28"/>
        </w:rPr>
        <w:t>
      Үйдің нөмірі:______ пәтер, бөлме: 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xml:space="preserve">
      6. Басшының Т.А.Ә. (болған жағдайда), _______________________________________ </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Экономикалық қызметтің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санын цифр түрінде көрсетіңіз):</w:t>
      </w:r>
    </w:p>
    <w:p>
      <w:pPr>
        <w:spacing w:after="0"/>
        <w:ind w:left="0"/>
        <w:jc w:val="both"/>
      </w:pPr>
      <w:r>
        <w:rPr>
          <w:rFonts w:ascii="Times New Roman"/>
          <w:b w:val="false"/>
          <w:i w:val="false"/>
          <w:color w:val="000000"/>
          <w:sz w:val="28"/>
        </w:rPr>
        <w:t>
      1) заңды тұлға _________________ 2) жеке тұлға 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мәліметтерді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 депозитарий жүзеге асыратын жауапкершілігі шектеулі серiктестiктерді)</w:t>
      </w:r>
    </w:p>
    <w:p>
      <w:pPr>
        <w:spacing w:after="0"/>
        <w:ind w:left="0"/>
        <w:jc w:val="both"/>
      </w:pPr>
      <w:r>
        <w:rPr>
          <w:rFonts w:ascii="Times New Roman"/>
          <w:b w:val="false"/>
          <w:i w:val="false"/>
          <w:color w:val="000000"/>
          <w:sz w:val="28"/>
        </w:rPr>
        <w:t>
      Заңды тұлғаның атауы _________________________________________________</w:t>
      </w:r>
    </w:p>
    <w:p>
      <w:pPr>
        <w:spacing w:after="0"/>
        <w:ind w:left="0"/>
        <w:jc w:val="both"/>
      </w:pPr>
      <w:r>
        <w:rPr>
          <w:rFonts w:ascii="Times New Roman"/>
          <w:b w:val="false"/>
          <w:i w:val="false"/>
          <w:color w:val="000000"/>
          <w:sz w:val="28"/>
        </w:rPr>
        <w:t>
      (БСН көрсете отырып) Жарғылық капиталдағы үлесі % _____ Үлес сомасы (мың теңге) ______</w:t>
      </w:r>
    </w:p>
    <w:p>
      <w:pPr>
        <w:spacing w:after="0"/>
        <w:ind w:left="0"/>
        <w:jc w:val="both"/>
      </w:pPr>
      <w:r>
        <w:rPr>
          <w:rFonts w:ascii="Times New Roman"/>
          <w:b w:val="false"/>
          <w:i w:val="false"/>
          <w:color w:val="000000"/>
          <w:sz w:val="28"/>
        </w:rPr>
        <w:t>
      Жеке тұлғаның Т.А.Ә. (болған жағдайда), 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 Т.А.Ә. (болған жағдайда), жеке куәлігінің және ЖСН деректерін көрсете отырып (жеке тұлғалар үшін), БСН көрсете отырып (заңды тұлғалар үшін атауы), сонымен қатар олардың пайыз және ақшалай жарғылық капиталдағы үлесі жеке парақта өтінішке қоса беріледі.</w:t>
      </w:r>
    </w:p>
    <w:p>
      <w:pPr>
        <w:spacing w:after="0"/>
        <w:ind w:left="0"/>
        <w:jc w:val="both"/>
      </w:pPr>
      <w:r>
        <w:rPr>
          <w:rFonts w:ascii="Times New Roman"/>
          <w:b w:val="false"/>
          <w:i w:val="false"/>
          <w:color w:val="000000"/>
          <w:sz w:val="28"/>
        </w:rPr>
        <w:t>
      11.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Байқау кеңесі құрылған жағдайда айрықша құзыретті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тексерушінің) мерзімін көрсетіңіз: 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 субъектісі ____________ 3) ірі кәсіпкерлік субъектісі _______________</w:t>
      </w:r>
    </w:p>
    <w:p>
      <w:pPr>
        <w:spacing w:after="0"/>
        <w:ind w:left="0"/>
        <w:jc w:val="both"/>
      </w:pPr>
      <w:r>
        <w:rPr>
          <w:rFonts w:ascii="Times New Roman"/>
          <w:b w:val="false"/>
          <w:i w:val="false"/>
          <w:color w:val="000000"/>
          <w:sz w:val="28"/>
        </w:rPr>
        <w:t>
      15. Заңды тұлғаны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_____________________________</w:t>
      </w:r>
    </w:p>
    <w:p>
      <w:pPr>
        <w:spacing w:after="0"/>
        <w:ind w:left="0"/>
        <w:jc w:val="both"/>
      </w:pPr>
      <w:r>
        <w:rPr>
          <w:rFonts w:ascii="Times New Roman"/>
          <w:b w:val="false"/>
          <w:i w:val="false"/>
          <w:color w:val="000000"/>
          <w:sz w:val="28"/>
        </w:rPr>
        <w:t>
      16. Қосылған жағдайда мынадай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w:t>
      </w:r>
    </w:p>
    <w:p>
      <w:pPr>
        <w:spacing w:after="0"/>
        <w:ind w:left="0"/>
        <w:jc w:val="both"/>
      </w:pPr>
      <w:r>
        <w:rPr>
          <w:rFonts w:ascii="Times New Roman"/>
          <w:b w:val="false"/>
          <w:i w:val="false"/>
          <w:color w:val="000000"/>
          <w:sz w:val="28"/>
        </w:rPr>
        <w:t>
      Өтінішке: ___________________________________________________________ ______________________________________________________ қоса беріледі.</w:t>
      </w:r>
    </w:p>
    <w:p>
      <w:pPr>
        <w:spacing w:after="0"/>
        <w:ind w:left="0"/>
        <w:jc w:val="both"/>
      </w:pPr>
      <w:r>
        <w:rPr>
          <w:rFonts w:ascii="Times New Roman"/>
          <w:b w:val="false"/>
          <w:i w:val="false"/>
          <w:color w:val="000000"/>
          <w:sz w:val="28"/>
        </w:rPr>
        <w:t>
      20___ жылдың "____"_______________</w:t>
      </w:r>
    </w:p>
    <w:p>
      <w:pPr>
        <w:spacing w:after="0"/>
        <w:ind w:left="0"/>
        <w:jc w:val="both"/>
      </w:pPr>
      <w:r>
        <w:rPr>
          <w:rFonts w:ascii="Times New Roman"/>
          <w:b w:val="false"/>
          <w:i w:val="false"/>
          <w:color w:val="000000"/>
          <w:sz w:val="28"/>
        </w:rPr>
        <w:t>
      Құрылтайшылардың қолдары және Т.А.Ә. (болған жағдайда), (қатысушылардың тiзiлiмiн жүргiзудiорталық депозитарий жүзеге асыратын жағдайда құрылтайшылардың жалпыжиналысын хаттамасымен өкілетті тұлғаның қолы (қатысушының шешімімен)).</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мемлекеттікқайта тіркеу,</w:t>
            </w:r>
            <w:r>
              <w:br/>
            </w:r>
            <w:r>
              <w:rPr>
                <w:rFonts w:ascii="Times New Roman"/>
                <w:b w:val="false"/>
                <w:i w:val="false"/>
                <w:color w:val="000000"/>
                <w:sz w:val="20"/>
              </w:rPr>
              <w:t>олардың филиалдары</w:t>
            </w:r>
            <w:r>
              <w:br/>
            </w:r>
            <w:r>
              <w:rPr>
                <w:rFonts w:ascii="Times New Roman"/>
                <w:b w:val="false"/>
                <w:i w:val="false"/>
                <w:color w:val="000000"/>
                <w:sz w:val="20"/>
              </w:rPr>
              <w:t>мен өкілдіктерін есепті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bl>
    <w:p>
      <w:pPr>
        <w:spacing w:after="0"/>
        <w:ind w:left="0"/>
        <w:jc w:val="both"/>
      </w:pPr>
      <w:r>
        <w:rPr>
          <w:rFonts w:ascii="Times New Roman"/>
          <w:b w:val="false"/>
          <w:i w:val="false"/>
          <w:color w:val="000000"/>
          <w:sz w:val="28"/>
        </w:rPr>
        <w:t>
      Қызметін үлгілік жарғы негізінде жүзеге асыратын акционерлік қоғамды мемлекеттік қайта тіркеу туралы өтініш</w:t>
      </w:r>
    </w:p>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 түрінде көрсетіңіз):</w:t>
      </w:r>
    </w:p>
    <w:p>
      <w:pPr>
        <w:spacing w:after="0"/>
        <w:ind w:left="0"/>
        <w:jc w:val="both"/>
      </w:pPr>
      <w:r>
        <w:rPr>
          <w:rFonts w:ascii="Times New Roman"/>
          <w:b w:val="false"/>
          <w:i w:val="false"/>
          <w:color w:val="000000"/>
          <w:sz w:val="28"/>
        </w:rPr>
        <w:t xml:space="preserve">
      1) атаудың өзгеруі ___ 2) жарғылық капиталдың мөлшерінің азаюы ______ </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 </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(болған жағдайда), 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Жарғылық капиталдың мөлшері 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 көрсетіңіз,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9. Артықшылығы бар акциялар бойынша дивидендтің кепіл мөлшерін көрсетіңіз: 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10. Артықшылығы бар акциялар бойынша дивидендтерді төлеу кезеңділігін көрсетіңіз:</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Міндетті жариялауға жататын ақпаратты басып шығару үшін қолданатын бұқаралық ақпарат құралдарын көрсетіңіз: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Қоғамның директорлар кеңесі мүшелерінің саны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13. Қоғамды басқару мүшелерінің саны ________________________________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16. Акционерлік қоғамды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xml:space="preserve">
      1) иә ________________________ 2) жоқ _______________________________ </w:t>
      </w:r>
    </w:p>
    <w:p>
      <w:pPr>
        <w:spacing w:after="0"/>
        <w:ind w:left="0"/>
        <w:jc w:val="both"/>
      </w:pPr>
      <w:r>
        <w:rPr>
          <w:rFonts w:ascii="Times New Roman"/>
          <w:b w:val="false"/>
          <w:i w:val="false"/>
          <w:color w:val="000000"/>
          <w:sz w:val="28"/>
        </w:rPr>
        <w:t>
      17.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келісемін_________________________</w:t>
      </w:r>
    </w:p>
    <w:p>
      <w:pPr>
        <w:spacing w:after="0"/>
        <w:ind w:left="0"/>
        <w:jc w:val="both"/>
      </w:pPr>
      <w:r>
        <w:rPr>
          <w:rFonts w:ascii="Times New Roman"/>
          <w:b w:val="false"/>
          <w:i w:val="false"/>
          <w:color w:val="000000"/>
          <w:sz w:val="28"/>
        </w:rPr>
        <w:t>
      Өтінішке: ___________________________________________________________ ______________________________________________________ қоса беріледі.</w:t>
      </w:r>
    </w:p>
    <w:p>
      <w:pPr>
        <w:spacing w:after="0"/>
        <w:ind w:left="0"/>
        <w:jc w:val="both"/>
      </w:pPr>
      <w:r>
        <w:rPr>
          <w:rFonts w:ascii="Times New Roman"/>
          <w:b w:val="false"/>
          <w:i w:val="false"/>
          <w:color w:val="000000"/>
          <w:sz w:val="28"/>
        </w:rPr>
        <w:t>
      20 жылғы "___" ________________________________</w:t>
      </w:r>
    </w:p>
    <w:p>
      <w:pPr>
        <w:spacing w:after="0"/>
        <w:ind w:left="0"/>
        <w:jc w:val="both"/>
      </w:pPr>
      <w:r>
        <w:rPr>
          <w:rFonts w:ascii="Times New Roman"/>
          <w:b w:val="false"/>
          <w:i w:val="false"/>
          <w:color w:val="000000"/>
          <w:sz w:val="28"/>
        </w:rPr>
        <w:t>
      Басшының Т.А.Ә. (болған жағдайда), және қолы/_______________________________/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Қызметін үлгілік жарғы негізінде жүзеге асыратын өндірістік кооперативті мемлекеттік қайта тіркеу туралы өтініш</w:t>
      </w:r>
    </w:p>
    <w:p>
      <w:pPr>
        <w:spacing w:after="0"/>
        <w:ind w:left="0"/>
        <w:jc w:val="both"/>
      </w:pPr>
      <w:r>
        <w:rPr>
          <w:rFonts w:ascii="Times New Roman"/>
          <w:b w:val="false"/>
          <w:i w:val="false"/>
          <w:color w:val="000000"/>
          <w:sz w:val="28"/>
        </w:rPr>
        <w:t xml:space="preserve">
      1. Өндірістік кооперативтің атауы 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 ________________________________ </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w:t>
      </w:r>
    </w:p>
    <w:p>
      <w:pPr>
        <w:spacing w:after="0"/>
        <w:ind w:left="0"/>
        <w:jc w:val="both"/>
      </w:pPr>
      <w:r>
        <w:rPr>
          <w:rFonts w:ascii="Times New Roman"/>
          <w:b w:val="false"/>
          <w:i w:val="false"/>
          <w:color w:val="000000"/>
          <w:sz w:val="28"/>
        </w:rPr>
        <w:t xml:space="preserve">
      Елді мекен (ауыл, кенті): 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 </w:t>
      </w:r>
    </w:p>
    <w:p>
      <w:pPr>
        <w:spacing w:after="0"/>
        <w:ind w:left="0"/>
        <w:jc w:val="both"/>
      </w:pPr>
      <w:r>
        <w:rPr>
          <w:rFonts w:ascii="Times New Roman"/>
          <w:b w:val="false"/>
          <w:i w:val="false"/>
          <w:color w:val="000000"/>
          <w:sz w:val="28"/>
        </w:rPr>
        <w:t xml:space="preserve">
      Үйдің нөмірі: ______ пәтер, бөлме: 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 </w:t>
      </w:r>
    </w:p>
    <w:p>
      <w:pPr>
        <w:spacing w:after="0"/>
        <w:ind w:left="0"/>
        <w:jc w:val="both"/>
      </w:pPr>
      <w:r>
        <w:rPr>
          <w:rFonts w:ascii="Times New Roman"/>
          <w:b w:val="false"/>
          <w:i w:val="false"/>
          <w:color w:val="000000"/>
          <w:sz w:val="28"/>
        </w:rPr>
        <w:t>
      5. Басшының Т.А.Ә. (болған жағдайда), 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Капиталдың мөлшері _______________________________________________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 көрсетіңіз,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9.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(болған жағдайда), _____________________________________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 тұлға үшін)</w:t>
      </w:r>
    </w:p>
    <w:p>
      <w:pPr>
        <w:spacing w:after="0"/>
        <w:ind w:left="0"/>
        <w:jc w:val="both"/>
      </w:pPr>
      <w:r>
        <w:rPr>
          <w:rFonts w:ascii="Times New Roman"/>
          <w:b w:val="false"/>
          <w:i w:val="false"/>
          <w:color w:val="000000"/>
          <w:sz w:val="28"/>
        </w:rPr>
        <w:t xml:space="preserve">
      Пайдың үлесі % ___________________ Мүліктік жарна ___________________ </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 келесіні көрсетіңіз: Т.А.Ә. (болған жағдайда), жеке куәлігінің деректері, ЖСН, СТН аналогы немесе елдің коды (сонымен қатар мүліктік жарна, пайдың үлесі туралы мәліметтер)</w:t>
      </w:r>
    </w:p>
    <w:p>
      <w:pPr>
        <w:spacing w:after="0"/>
        <w:ind w:left="0"/>
        <w:jc w:val="both"/>
      </w:pPr>
      <w:r>
        <w:rPr>
          <w:rFonts w:ascii="Times New Roman"/>
          <w:b w:val="false"/>
          <w:i w:val="false"/>
          <w:color w:val="000000"/>
          <w:sz w:val="28"/>
        </w:rPr>
        <w:t>
      10.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11. Тексеру комиссиясының құрамы ____________________________________ </w:t>
      </w:r>
    </w:p>
    <w:p>
      <w:pPr>
        <w:spacing w:after="0"/>
        <w:ind w:left="0"/>
        <w:jc w:val="both"/>
      </w:pPr>
      <w:r>
        <w:rPr>
          <w:rFonts w:ascii="Times New Roman"/>
          <w:b w:val="false"/>
          <w:i w:val="false"/>
          <w:color w:val="000000"/>
          <w:sz w:val="28"/>
        </w:rPr>
        <w:t xml:space="preserve">
      12. Тексеру комиссиясын сайлау мерзімі ______________________________ </w:t>
      </w:r>
    </w:p>
    <w:p>
      <w:pPr>
        <w:spacing w:after="0"/>
        <w:ind w:left="0"/>
        <w:jc w:val="both"/>
      </w:pPr>
      <w:r>
        <w:rPr>
          <w:rFonts w:ascii="Times New Roman"/>
          <w:b w:val="false"/>
          <w:i w:val="false"/>
          <w:color w:val="000000"/>
          <w:sz w:val="28"/>
        </w:rPr>
        <w:t>
      13. Жұмыспен қамтылатын адамдардың күтілетін саны (шамамен) _____________________________________________________________________</w:t>
      </w:r>
    </w:p>
    <w:p>
      <w:pPr>
        <w:spacing w:after="0"/>
        <w:ind w:left="0"/>
        <w:jc w:val="both"/>
      </w:pPr>
      <w:r>
        <w:rPr>
          <w:rFonts w:ascii="Times New Roman"/>
          <w:b w:val="false"/>
          <w:i w:val="false"/>
          <w:color w:val="000000"/>
          <w:sz w:val="28"/>
        </w:rPr>
        <w:t>
      14. Кооператив пен оның мүшелерінің, атқару органының және еңбек ұйымы арасындағы байланыс: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xml:space="preserve">
      1) шағын кәсіпкерлік субъектісі _____________________________________ </w:t>
      </w:r>
    </w:p>
    <w:p>
      <w:pPr>
        <w:spacing w:after="0"/>
        <w:ind w:left="0"/>
        <w:jc w:val="both"/>
      </w:pPr>
      <w:r>
        <w:rPr>
          <w:rFonts w:ascii="Times New Roman"/>
          <w:b w:val="false"/>
          <w:i w:val="false"/>
          <w:color w:val="000000"/>
          <w:sz w:val="28"/>
        </w:rPr>
        <w:t xml:space="preserve">
      2) орта кәсіпкерлік субъектісі ______________________________________ </w:t>
      </w:r>
    </w:p>
    <w:p>
      <w:pPr>
        <w:spacing w:after="0"/>
        <w:ind w:left="0"/>
        <w:jc w:val="both"/>
      </w:pPr>
      <w:r>
        <w:rPr>
          <w:rFonts w:ascii="Times New Roman"/>
          <w:b w:val="false"/>
          <w:i w:val="false"/>
          <w:color w:val="000000"/>
          <w:sz w:val="28"/>
        </w:rPr>
        <w:t>
      3) ірі кәсіпкерлік субъектісі _______________________________________</w:t>
      </w:r>
    </w:p>
    <w:p>
      <w:pPr>
        <w:spacing w:after="0"/>
        <w:ind w:left="0"/>
        <w:jc w:val="both"/>
      </w:pPr>
      <w:r>
        <w:rPr>
          <w:rFonts w:ascii="Times New Roman"/>
          <w:b w:val="false"/>
          <w:i w:val="false"/>
          <w:color w:val="000000"/>
          <w:sz w:val="28"/>
        </w:rPr>
        <w:t>
      16. Өндірістік кооперативті қайта тіркеу негізі оның қайта құрылуы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__________________________</w:t>
      </w:r>
    </w:p>
    <w:p>
      <w:pPr>
        <w:spacing w:after="0"/>
        <w:ind w:left="0"/>
        <w:jc w:val="both"/>
      </w:pPr>
      <w:r>
        <w:rPr>
          <w:rFonts w:ascii="Times New Roman"/>
          <w:b w:val="false"/>
          <w:i w:val="false"/>
          <w:color w:val="000000"/>
          <w:sz w:val="28"/>
        </w:rPr>
        <w:t>
      17.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 ______________________________________________________ қоса беріледі.</w:t>
      </w:r>
    </w:p>
    <w:p>
      <w:pPr>
        <w:spacing w:after="0"/>
        <w:ind w:left="0"/>
        <w:jc w:val="both"/>
      </w:pPr>
      <w:r>
        <w:rPr>
          <w:rFonts w:ascii="Times New Roman"/>
          <w:b w:val="false"/>
          <w:i w:val="false"/>
          <w:color w:val="000000"/>
          <w:sz w:val="28"/>
        </w:rPr>
        <w:t>
      20 жылғы "___"________________________________</w:t>
      </w:r>
    </w:p>
    <w:p>
      <w:pPr>
        <w:spacing w:after="0"/>
        <w:ind w:left="0"/>
        <w:jc w:val="both"/>
      </w:pPr>
      <w:r>
        <w:rPr>
          <w:rFonts w:ascii="Times New Roman"/>
          <w:b w:val="false"/>
          <w:i w:val="false"/>
          <w:color w:val="000000"/>
          <w:sz w:val="28"/>
        </w:rPr>
        <w:t>
      Кооперативтің басқару төрағасының (төрағасы) Т.А.Ә. (болған жағдайда), қолы/___________/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349 бұйрығына</w:t>
            </w:r>
            <w:r>
              <w:br/>
            </w:r>
            <w:r>
              <w:rPr>
                <w:rFonts w:ascii="Times New Roman"/>
                <w:b w:val="false"/>
                <w:i w:val="false"/>
                <w:color w:val="000000"/>
                <w:sz w:val="20"/>
              </w:rPr>
              <w:t>3–қосымша</w:t>
            </w:r>
          </w:p>
        </w:tc>
      </w:tr>
    </w:tbl>
    <w:bookmarkStart w:name="z80" w:id="49"/>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w:t>
      </w:r>
    </w:p>
    <w:bookmarkEnd w:id="49"/>
    <w:bookmarkStart w:name="z81" w:id="50"/>
    <w:p>
      <w:pPr>
        <w:spacing w:after="0"/>
        <w:ind w:left="0"/>
        <w:jc w:val="left"/>
      </w:pPr>
      <w:r>
        <w:rPr>
          <w:rFonts w:ascii="Times New Roman"/>
          <w:b/>
          <w:i w:val="false"/>
          <w:color w:val="000000"/>
        </w:rPr>
        <w:t xml:space="preserve"> 1-тарау. Жалпы ережелер</w:t>
      </w:r>
    </w:p>
    <w:bookmarkEnd w:id="50"/>
    <w:bookmarkStart w:name="z82" w:id="51"/>
    <w:p>
      <w:pPr>
        <w:spacing w:after="0"/>
        <w:ind w:left="0"/>
        <w:jc w:val="both"/>
      </w:pPr>
      <w:r>
        <w:rPr>
          <w:rFonts w:ascii="Times New Roman"/>
          <w:b w:val="false"/>
          <w:i w:val="false"/>
          <w:color w:val="000000"/>
          <w:sz w:val="28"/>
        </w:rPr>
        <w:t>
      1.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(бұдан әрі - мемлекеттік көрсетілетін қызмет).</w:t>
      </w:r>
    </w:p>
    <w:bookmarkEnd w:id="51"/>
    <w:bookmarkStart w:name="z83" w:id="52"/>
    <w:p>
      <w:pPr>
        <w:spacing w:after="0"/>
        <w:ind w:left="0"/>
        <w:jc w:val="both"/>
      </w:pPr>
      <w:r>
        <w:rPr>
          <w:rFonts w:ascii="Times New Roman"/>
          <w:b w:val="false"/>
          <w:i w:val="false"/>
          <w:color w:val="000000"/>
          <w:sz w:val="28"/>
        </w:rPr>
        <w:t>
      2. Мемлекеттік қызмет көрсету стандартын Қазақстан Республикасының Әділет министрлігі (бұдан әрі - Министрлік) әзірледі.</w:t>
      </w:r>
    </w:p>
    <w:bookmarkEnd w:id="52"/>
    <w:bookmarkStart w:name="z84" w:id="53"/>
    <w:p>
      <w:pPr>
        <w:spacing w:after="0"/>
        <w:ind w:left="0"/>
        <w:jc w:val="both"/>
      </w:pPr>
      <w:r>
        <w:rPr>
          <w:rFonts w:ascii="Times New Roman"/>
          <w:b w:val="false"/>
          <w:i w:val="false"/>
          <w:color w:val="000000"/>
          <w:sz w:val="28"/>
        </w:rPr>
        <w:t>
      3. Мемлекеттік қызметті Әділет Министрлігі мен оның аумақтық органдары коммерциялық болып табылмайтын заңды тұлғаларға, филиалдарға және өкілдіктерге және "Азаматтарға арналған Үкімет" мемлекеттік корпорациясы" (бұдан әрі – Мемлекеттік корпорация) коммерциялық болып табылатын заңды тұлғаларға, филиалдарға және өкілдіктерге (бұдан әрі – көрсетілетін қызметті беруші) көрсетеді.</w:t>
      </w:r>
    </w:p>
    <w:bookmarkEnd w:id="53"/>
    <w:p>
      <w:pPr>
        <w:spacing w:after="0"/>
        <w:ind w:left="0"/>
        <w:jc w:val="both"/>
      </w:pPr>
      <w:r>
        <w:rPr>
          <w:rFonts w:ascii="Times New Roman"/>
          <w:b w:val="false"/>
          <w:i w:val="false"/>
          <w:color w:val="000000"/>
          <w:sz w:val="28"/>
        </w:rPr>
        <w:t>
      Өтінішті қабылдау және мемлекеттік қызмет көрсету нәтижесін беруді:</w:t>
      </w:r>
    </w:p>
    <w:p>
      <w:pPr>
        <w:spacing w:after="0"/>
        <w:ind w:left="0"/>
        <w:jc w:val="both"/>
      </w:pPr>
      <w:r>
        <w:rPr>
          <w:rFonts w:ascii="Times New Roman"/>
          <w:b w:val="false"/>
          <w:i w:val="false"/>
          <w:color w:val="000000"/>
          <w:sz w:val="28"/>
        </w:rPr>
        <w:t>
      www.egov.kz "электрондық үкімет" веб-порталы (бұдан әрі – Портал) арқылы жүзеге асырылады.</w:t>
      </w:r>
    </w:p>
    <w:bookmarkStart w:name="z85" w:id="54"/>
    <w:p>
      <w:pPr>
        <w:spacing w:after="0"/>
        <w:ind w:left="0"/>
        <w:jc w:val="left"/>
      </w:pPr>
      <w:r>
        <w:rPr>
          <w:rFonts w:ascii="Times New Roman"/>
          <w:b/>
          <w:i w:val="false"/>
          <w:color w:val="000000"/>
        </w:rPr>
        <w:t xml:space="preserve"> 2-тарау. Мемлекеттік қызметтер көрсету тәртібі</w:t>
      </w:r>
    </w:p>
    <w:bookmarkEnd w:id="54"/>
    <w:bookmarkStart w:name="z86" w:id="55"/>
    <w:p>
      <w:pPr>
        <w:spacing w:after="0"/>
        <w:ind w:left="0"/>
        <w:jc w:val="both"/>
      </w:pPr>
      <w:r>
        <w:rPr>
          <w:rFonts w:ascii="Times New Roman"/>
          <w:b w:val="false"/>
          <w:i w:val="false"/>
          <w:color w:val="000000"/>
          <w:sz w:val="28"/>
        </w:rPr>
        <w:t>
      4. Порталда жүгінген кезде мемлекеттік қызмет көрсету мерзімі:</w:t>
      </w:r>
    </w:p>
    <w:bookmarkEnd w:id="55"/>
    <w:p>
      <w:pPr>
        <w:spacing w:after="0"/>
        <w:ind w:left="0"/>
        <w:jc w:val="both"/>
      </w:pPr>
      <w:r>
        <w:rPr>
          <w:rFonts w:ascii="Times New Roman"/>
          <w:b w:val="false"/>
          <w:i w:val="false"/>
          <w:color w:val="000000"/>
          <w:sz w:val="28"/>
        </w:rPr>
        <w:t>
      порталда көрсетілетін қызметті алушыға қызметтер көрсетудің жол берілетін ең ұзақ уақыты – 15 минут;</w:t>
      </w:r>
    </w:p>
    <w:bookmarkStart w:name="z87" w:id="56"/>
    <w:p>
      <w:pPr>
        <w:spacing w:after="0"/>
        <w:ind w:left="0"/>
        <w:jc w:val="both"/>
      </w:pPr>
      <w:r>
        <w:rPr>
          <w:rFonts w:ascii="Times New Roman"/>
          <w:b w:val="false"/>
          <w:i w:val="false"/>
          <w:color w:val="000000"/>
          <w:sz w:val="28"/>
        </w:rPr>
        <w:t>
      5. Мемлекеттік көрсетілетін қызмет нысаны – электрондық (автоматтандырылған).</w:t>
      </w:r>
    </w:p>
    <w:bookmarkEnd w:id="56"/>
    <w:bookmarkStart w:name="z88" w:id="57"/>
    <w:p>
      <w:pPr>
        <w:spacing w:after="0"/>
        <w:ind w:left="0"/>
        <w:jc w:val="both"/>
      </w:pPr>
      <w:r>
        <w:rPr>
          <w:rFonts w:ascii="Times New Roman"/>
          <w:b w:val="false"/>
          <w:i w:val="false"/>
          <w:color w:val="000000"/>
          <w:sz w:val="28"/>
        </w:rPr>
        <w:t xml:space="preserve">
      6. Мемлекеттік көрсетілетін қызметтің нәтижесі – осы стандарттың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нысандары бойынша коммерциялық ұйымға жатпайтын заңды тұлғаны мемлекеттік тіркеу (қайта тіркеу) туралы және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 қосымшаларға</w:t>
      </w:r>
      <w:r>
        <w:rPr>
          <w:rFonts w:ascii="Times New Roman"/>
          <w:b w:val="false"/>
          <w:i w:val="false"/>
          <w:color w:val="000000"/>
          <w:sz w:val="28"/>
        </w:rPr>
        <w:t xml:space="preserve"> сәйкес нысандары бойынша коммерциялық емес ұйымға жатпайтын заңды тұлғаны мемлекеттік тіркеу (қайта тіркеу) туралы анықтама , сондай-ақ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 қосымшаларға</w:t>
      </w:r>
      <w:r>
        <w:rPr>
          <w:rFonts w:ascii="Times New Roman"/>
          <w:b w:val="false"/>
          <w:i w:val="false"/>
          <w:color w:val="000000"/>
          <w:sz w:val="28"/>
        </w:rPr>
        <w:t xml:space="preserve"> сәйкес нысандары бойынша коммерциялық емес ұйымға жататын заңды тұлғаның филиалдарын (өкілдіктерін) есептік тіркеуі (қайта тіркеуі) туралы және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 қосымшаларға</w:t>
      </w:r>
      <w:r>
        <w:rPr>
          <w:rFonts w:ascii="Times New Roman"/>
          <w:b w:val="false"/>
          <w:i w:val="false"/>
          <w:color w:val="000000"/>
          <w:sz w:val="28"/>
        </w:rPr>
        <w:t xml:space="preserve"> сәйкес нысандары бойынша коммерциялық ұйымға жататын заңды тұлғаның филиалдарын (өкілдіктерін) есептік тіркеу (қайта тіркеу) туралы анықтама.</w:t>
      </w:r>
    </w:p>
    <w:bookmarkEnd w:id="57"/>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w:t>
      </w:r>
    </w:p>
    <w:bookmarkStart w:name="z89" w:id="5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58"/>
    <w:bookmarkStart w:name="z90" w:id="59"/>
    <w:p>
      <w:pPr>
        <w:spacing w:after="0"/>
        <w:ind w:left="0"/>
        <w:jc w:val="both"/>
      </w:pPr>
      <w:r>
        <w:rPr>
          <w:rFonts w:ascii="Times New Roman"/>
          <w:b w:val="false"/>
          <w:i w:val="false"/>
          <w:color w:val="000000"/>
          <w:sz w:val="28"/>
        </w:rPr>
        <w:t>
      8. Жұмыс кестесі:</w:t>
      </w:r>
    </w:p>
    <w:bookmarkEnd w:id="59"/>
    <w:p>
      <w:pPr>
        <w:spacing w:after="0"/>
        <w:ind w:left="0"/>
        <w:jc w:val="both"/>
      </w:pPr>
      <w:r>
        <w:rPr>
          <w:rFonts w:ascii="Times New Roman"/>
          <w:b w:val="false"/>
          <w:i w:val="false"/>
          <w:color w:val="000000"/>
          <w:sz w:val="28"/>
        </w:rPr>
        <w:t>
      портал – жөндеу жұмыстарын жүргізуге байланысты техникалық үзілістерді қоспағанда, тәулік бойы.</w:t>
      </w:r>
    </w:p>
    <w:bookmarkStart w:name="z91" w:id="60"/>
    <w:p>
      <w:pPr>
        <w:spacing w:after="0"/>
        <w:ind w:left="0"/>
        <w:jc w:val="both"/>
      </w:pPr>
      <w:r>
        <w:rPr>
          <w:rFonts w:ascii="Times New Roman"/>
          <w:b w:val="false"/>
          <w:i w:val="false"/>
          <w:color w:val="000000"/>
          <w:sz w:val="28"/>
        </w:rPr>
        <w:t>
      9. Мемлекеттік көрсетілетін қызметті алушы (не оның сенімхат бойынша өкілі) жүгінген кезде мемлекеттік қызмет көрсету үшін қажетті құжаттардың тізбесі:</w:t>
      </w:r>
    </w:p>
    <w:bookmarkEnd w:id="60"/>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заңды тұлғаларды тіркеу (қайта тіркеу) туралы, олардың филиалдары мен өкілдіктерін есептік тіркеу (қайта тіркеу) туралы, анықтама алу үшін осы стандарттың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құжат нысанына сұрау салу.</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нәтижесін алу күні мен уақыты көрсетіле отырып, хабарлама жолданады.</w:t>
      </w:r>
    </w:p>
    <w:p>
      <w:pPr>
        <w:spacing w:after="0"/>
        <w:ind w:left="0"/>
        <w:jc w:val="both"/>
      </w:pPr>
      <w:r>
        <w:rPr>
          <w:rFonts w:ascii="Times New Roman"/>
          <w:b w:val="false"/>
          <w:i w:val="false"/>
          <w:color w:val="000000"/>
          <w:sz w:val="28"/>
        </w:rPr>
        <w:t>
      Көрсетілген қызметті алушы мемлекеттік қызметті, ЭЦҚ-ы болса, немесе қызмет алушының ұялы байланыс операторы ұсынған абоненттік номері порталдың есептік жазуына қосылып , бір жолғы парольді қолданған жағдайда электронды түрде портал арқылы қабылдайды.</w:t>
      </w:r>
    </w:p>
    <w:bookmarkStart w:name="z92" w:id="61"/>
    <w:p>
      <w:pPr>
        <w:spacing w:after="0"/>
        <w:ind w:left="0"/>
        <w:jc w:val="both"/>
      </w:pPr>
      <w:r>
        <w:rPr>
          <w:rFonts w:ascii="Times New Roman"/>
          <w:b w:val="false"/>
          <w:i w:val="false"/>
          <w:color w:val="000000"/>
          <w:sz w:val="28"/>
        </w:rPr>
        <w:t>
      9-1. Мемлекеттік қызметті көрсетуден бас тарту үшін негіздер:</w:t>
      </w:r>
    </w:p>
    <w:bookmarkEnd w:id="6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0"/>
        <w:ind w:left="0"/>
        <w:jc w:val="both"/>
      </w:pPr>
      <w:r>
        <w:rPr>
          <w:rFonts w:ascii="Times New Roman"/>
          <w:b w:val="false"/>
          <w:i w:val="false"/>
          <w:color w:val="000000"/>
          <w:sz w:val="28"/>
        </w:rPr>
        <w:t>
      2) уәкілетті мемлекеттік органның мемлекеттік қызмет көрсету үшін қажет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w:t>
      </w:r>
    </w:p>
    <w:p>
      <w:pPr>
        <w:spacing w:after="0"/>
        <w:ind w:left="0"/>
        <w:jc w:val="both"/>
      </w:pPr>
      <w:r>
        <w:rPr>
          <w:rFonts w:ascii="Times New Roman"/>
          <w:b w:val="false"/>
          <w:i w:val="false"/>
          <w:color w:val="000000"/>
          <w:sz w:val="28"/>
        </w:rPr>
        <w:t>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93" w:id="62"/>
    <w:p>
      <w:pPr>
        <w:spacing w:after="0"/>
        <w:ind w:left="0"/>
        <w:jc w:val="left"/>
      </w:pPr>
      <w:r>
        <w:rPr>
          <w:rFonts w:ascii="Times New Roman"/>
          <w:b/>
          <w:i w:val="false"/>
          <w:color w:val="000000"/>
        </w:rPr>
        <w:t xml:space="preserve"> 3-тарау.Көрсетілетін қызметті берушілер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62"/>
    <w:bookmarkStart w:name="z94" w:id="63"/>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қызметінің мәселелері бойынша шешімдеріне, әрекеттеріне (әрекетсiздiгiне) шағымдану:</w:t>
      </w:r>
    </w:p>
    <w:bookmarkEnd w:id="63"/>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(бар болса) пошталық мекенжайы, заңды тұлғаның шағымында – оның атауы, пошталық мекенжайы, шығыс нөмірі және күні көрсетіледі. Шағымға өтініш беруші қол қоюға тиіс.</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Шағымды көрсетілетін қызметті берушінің кеңсесінде қабылдаған адамның тегі мен аты-жөні, берілген шағымға жауап алу мерзімі мен орны көрсетіле отырып, оны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Мемлекеттік корпорацияның басшысына осы мемлекеттік көрсетілетін қызмет стандартын 13-тармағында көрсетілген мекенжайлар не телефондар арқылы: 1414, 8 800 080 7777 мемлекеттік қызметтер көрсету мәселелер жөніндегі бірыңғай байланыс-орталығына жүгіну арқылы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шағымды Мемлекеттік корпорацияда қабылдауды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Мемлекеттік корпорацияның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байланыс-орталығының телефоны арқылы жүзеге асырылады.</w:t>
      </w:r>
    </w:p>
    <w:p>
      <w:pPr>
        <w:spacing w:after="0"/>
        <w:ind w:left="0"/>
        <w:jc w:val="both"/>
      </w:pPr>
      <w:r>
        <w:rPr>
          <w:rFonts w:ascii="Times New Roman"/>
          <w:b w:val="false"/>
          <w:i w:val="false"/>
          <w:color w:val="000000"/>
          <w:sz w:val="28"/>
        </w:rPr>
        <w:t>
      Шағымпортал арқылы жіберген кезде көрсетілетін қызметті алушының "жеке кабинетінен" өтініш туралы ақпарат қолжетімді болады, оны көрсетілетін қызметті беруші өтінішті өңдеуі (жеткізу, тіркеу туралы белгі жасау,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Көрсетілген қызметті алушының көрсетілген мемлекеттік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орталық мемлекеттік органнның, облыстың, республикалық маңызы бар қаланың, астананың,ауданның, облыстық маңызы бар қаланың жергілікті атқарушы органымен, қала ішіндегі ауданның , аудандық маңызы бар қаланың , елді мекеннің, ауылдың, ауылдық округтің әкімінің шағымды қарау мерзімі қажет болған жағдайларда он жұмыс күнінен аспайтын мерзімге создырлады:</w:t>
      </w:r>
    </w:p>
    <w:p>
      <w:pPr>
        <w:spacing w:after="0"/>
        <w:ind w:left="0"/>
        <w:jc w:val="both"/>
      </w:pPr>
      <w:r>
        <w:rPr>
          <w:rFonts w:ascii="Times New Roman"/>
          <w:b w:val="false"/>
          <w:i w:val="false"/>
          <w:color w:val="000000"/>
          <w:sz w:val="28"/>
        </w:rPr>
        <w:t>
      1) шағым бойынша қосымша зерттеу немесе тексеру жүргізу, болмаса орналасқан жерге тексерумен шығу;</w:t>
      </w:r>
    </w:p>
    <w:p>
      <w:pPr>
        <w:spacing w:after="0"/>
        <w:ind w:left="0"/>
        <w:jc w:val="both"/>
      </w:pPr>
      <w:r>
        <w:rPr>
          <w:rFonts w:ascii="Times New Roman"/>
          <w:b w:val="false"/>
          <w:i w:val="false"/>
          <w:color w:val="000000"/>
          <w:sz w:val="28"/>
        </w:rPr>
        <w:t>
      2) қосымша мәлімет алу.</w:t>
      </w:r>
    </w:p>
    <w:p>
      <w:pPr>
        <w:spacing w:after="0"/>
        <w:ind w:left="0"/>
        <w:jc w:val="both"/>
      </w:pPr>
      <w:r>
        <w:rPr>
          <w:rFonts w:ascii="Times New Roman"/>
          <w:b w:val="false"/>
          <w:i w:val="false"/>
          <w:color w:val="000000"/>
          <w:sz w:val="28"/>
        </w:rPr>
        <w:t>
      Шағымды қарау мерзімі создырылған жағдайда, шағымды қарауға өкілеттілігі бар лауазымды тұлға, арызды қарау мерзімі создырылған кезден бастап үш жұмыс күні ішінде, арыз берген қызмет тұтынушыны арызды қарау мерзімі создырылғаны туралы жазбаша түрде(арыз қағазға жазылып берілген жағдайда) немесе электронды түрде(арыз электронды түрде берілген жағдайда), ұзартудың себебін түсіндіріп хабардар етеді.</w:t>
      </w:r>
    </w:p>
    <w:bookmarkStart w:name="z95" w:id="64"/>
    <w:p>
      <w:pPr>
        <w:spacing w:after="0"/>
        <w:ind w:left="0"/>
        <w:jc w:val="both"/>
      </w:pPr>
      <w:r>
        <w:rPr>
          <w:rFonts w:ascii="Times New Roman"/>
          <w:b w:val="false"/>
          <w:i w:val="false"/>
          <w:color w:val="000000"/>
          <w:sz w:val="28"/>
        </w:rPr>
        <w:t>
      11. Көрсетілген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4"/>
    <w:bookmarkStart w:name="z96" w:id="65"/>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65"/>
    <w:bookmarkStart w:name="z97" w:id="66"/>
    <w:p>
      <w:pPr>
        <w:spacing w:after="0"/>
        <w:ind w:left="0"/>
        <w:jc w:val="both"/>
      </w:pPr>
      <w:r>
        <w:rPr>
          <w:rFonts w:ascii="Times New Roman"/>
          <w:b w:val="false"/>
          <w:i w:val="false"/>
          <w:color w:val="000000"/>
          <w:sz w:val="28"/>
        </w:rPr>
        <w:t>
      12.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66"/>
    <w:bookmarkStart w:name="z98" w:id="67"/>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67"/>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 – www.gov4с.kz.</w:t>
      </w:r>
    </w:p>
    <w:bookmarkStart w:name="z99" w:id="68"/>
    <w:p>
      <w:pPr>
        <w:spacing w:after="0"/>
        <w:ind w:left="0"/>
        <w:jc w:val="both"/>
      </w:pPr>
      <w:r>
        <w:rPr>
          <w:rFonts w:ascii="Times New Roman"/>
          <w:b w:val="false"/>
          <w:i w:val="false"/>
          <w:color w:val="000000"/>
          <w:sz w:val="28"/>
        </w:rPr>
        <w:t>
      14. Көрсетілетін қызметті алушының ЭЦҚ болса портал арқылы мемлекеттік көрсетілетін қызметті электрондық нысанда алуға мүмкіндігі бар.</w:t>
      </w:r>
    </w:p>
    <w:bookmarkEnd w:id="68"/>
    <w:bookmarkStart w:name="z100" w:id="69"/>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сондай-ақ бірыңғай байланыс-орталығы арқылы мемлекеттік қызметті көрсету тәртібі мен мәртебесі туралы ақпаратты алу мүмкіндігі бар.</w:t>
      </w:r>
    </w:p>
    <w:bookmarkEnd w:id="69"/>
    <w:bookmarkStart w:name="z101" w:id="7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телефоны: 8 (7172) 58 00 58. Бірыңғай байланыс-орталығы: 1414, 8 800 080 7777.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p>
      <w:pPr>
        <w:spacing w:after="0"/>
        <w:ind w:left="0"/>
        <w:jc w:val="both"/>
      </w:pPr>
      <w:r>
        <w:rPr>
          <w:rFonts w:ascii="Times New Roman"/>
          <w:b w:val="false"/>
          <w:i w:val="false"/>
          <w:color w:val="000000"/>
          <w:sz w:val="28"/>
        </w:rPr>
        <w:t>
      Заңды тұлғаны мемлекеттік тiркеу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4532"/>
        <w:gridCol w:w="7768"/>
      </w:tblGrid>
      <w:tr>
        <w:trPr>
          <w:trHeight w:val="30" w:hRule="atLeast"/>
        </w:trPr>
        <w:tc>
          <w:tcPr>
            <w:tcW w:w="4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"___"____________________</w:t>
            </w:r>
          </w:p>
        </w:tc>
      </w:tr>
    </w:tbl>
    <w:p>
      <w:pPr>
        <w:spacing w:after="0"/>
        <w:ind w:left="0"/>
        <w:jc w:val="both"/>
      </w:pPr>
      <w:r>
        <w:rPr>
          <w:rFonts w:ascii="Times New Roman"/>
          <w:b w:val="false"/>
          <w:i w:val="false"/>
          <w:color w:val="000000"/>
          <w:sz w:val="28"/>
        </w:rPr>
        <w:t>
      Атауы:________________________________________________________________________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Орналасқанжері:_________________________________________________________________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(қатысушылар)____________________________________________________</w:t>
      </w:r>
    </w:p>
    <w:p>
      <w:pPr>
        <w:spacing w:after="0"/>
        <w:ind w:left="0"/>
        <w:jc w:val="both"/>
      </w:pPr>
      <w:r>
        <w:rPr>
          <w:rFonts w:ascii="Times New Roman"/>
          <w:b w:val="false"/>
          <w:i w:val="false"/>
          <w:color w:val="000000"/>
          <w:sz w:val="28"/>
        </w:rPr>
        <w:t>
      Қызметін үлгілік жарғыға сәйкес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мемлекеттік тiркелгенін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p>
      <w:pPr>
        <w:spacing w:after="0"/>
        <w:ind w:left="0"/>
        <w:jc w:val="both"/>
      </w:pPr>
      <w:r>
        <w:rPr>
          <w:rFonts w:ascii="Times New Roman"/>
          <w:b w:val="false"/>
          <w:i w:val="false"/>
          <w:color w:val="000000"/>
          <w:sz w:val="28"/>
        </w:rPr>
        <w:t>
      Заңды тұлғаны мемлекеттік қайта тiркеу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Атауы:_________________________________________________________________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Орналасқан жері:__________________________________________________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Басшы:_________________________________________________________________________</w:t>
      </w:r>
    </w:p>
    <w:p>
      <w:pPr>
        <w:spacing w:after="0"/>
        <w:ind w:left="0"/>
        <w:jc w:val="both"/>
      </w:pPr>
      <w:r>
        <w:rPr>
          <w:rFonts w:ascii="Times New Roman"/>
          <w:b w:val="false"/>
          <w:i w:val="false"/>
          <w:color w:val="000000"/>
          <w:sz w:val="28"/>
        </w:rPr>
        <w:t>
      Құрылтайшылар (қатысушылар)_____________________________________</w:t>
      </w:r>
    </w:p>
    <w:p>
      <w:pPr>
        <w:spacing w:after="0"/>
        <w:ind w:left="0"/>
        <w:jc w:val="both"/>
      </w:pPr>
      <w:r>
        <w:rPr>
          <w:rFonts w:ascii="Times New Roman"/>
          <w:b w:val="false"/>
          <w:i w:val="false"/>
          <w:color w:val="000000"/>
          <w:sz w:val="28"/>
        </w:rPr>
        <w:t>
      Қызметін үлгілік жарғыға сәйкес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мемлекеттік тiркелгенін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p>
      <w:pPr>
        <w:spacing w:after="0"/>
        <w:ind w:left="0"/>
        <w:jc w:val="both"/>
      </w:pPr>
      <w:r>
        <w:rPr>
          <w:rFonts w:ascii="Times New Roman"/>
          <w:b w:val="false"/>
          <w:i w:val="false"/>
          <w:color w:val="000000"/>
          <w:sz w:val="28"/>
        </w:rPr>
        <w:t>
      Заңды тұлғаның филиалын (өкілдігін) есептік тiркеу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6303"/>
        <w:gridCol w:w="5997"/>
      </w:tblGrid>
      <w:tr>
        <w:trPr>
          <w:trHeight w:val="30" w:hRule="atLeast"/>
        </w:trPr>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 _________________________)</w:t>
      </w:r>
    </w:p>
    <w:p>
      <w:pPr>
        <w:spacing w:after="0"/>
        <w:ind w:left="0"/>
        <w:jc w:val="both"/>
      </w:pPr>
      <w:r>
        <w:rPr>
          <w:rFonts w:ascii="Times New Roman"/>
          <w:b w:val="false"/>
          <w:i w:val="false"/>
          <w:color w:val="000000"/>
          <w:sz w:val="28"/>
        </w:rPr>
        <w:t>
      Заңды тұлғаның филиалын (өкілдігін) қайта есептік тiркеу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6303"/>
        <w:gridCol w:w="5997"/>
      </w:tblGrid>
      <w:tr>
        <w:trPr>
          <w:trHeight w:val="30" w:hRule="atLeast"/>
        </w:trPr>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 филиалының (өкiлдiгiнiң) орналасқан жері: _______________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қайта есептік тiркеуден өткенін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"Азаматтарға арналған Үкімет" коммерциялық емес акционерлік қоғамы</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(нұсқа: (Аймақтық бөлімшелер )</w:t>
      </w:r>
    </w:p>
    <w:p>
      <w:pPr>
        <w:spacing w:after="0"/>
        <w:ind w:left="0"/>
        <w:jc w:val="both"/>
      </w:pPr>
      <w:r>
        <w:rPr>
          <w:rFonts w:ascii="Times New Roman"/>
          <w:b w:val="false"/>
          <w:i w:val="false"/>
          <w:color w:val="000000"/>
          <w:sz w:val="28"/>
        </w:rPr>
        <w:t>
      Заңды тұлғаны мемлекеттік тiркеу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xml:space="preserve">
      Атауы:_________________________________________________________________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Орналасқан жері:__________________________________________________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Басшы:________________________________________________________________________</w:t>
      </w:r>
    </w:p>
    <w:p>
      <w:pPr>
        <w:spacing w:after="0"/>
        <w:ind w:left="0"/>
        <w:jc w:val="both"/>
      </w:pPr>
      <w:r>
        <w:rPr>
          <w:rFonts w:ascii="Times New Roman"/>
          <w:b w:val="false"/>
          <w:i w:val="false"/>
          <w:color w:val="000000"/>
          <w:sz w:val="28"/>
        </w:rPr>
        <w:t xml:space="preserve">
      Құрылтайшылар (қатысушылар)_____________________________________ </w:t>
      </w:r>
    </w:p>
    <w:p>
      <w:pPr>
        <w:spacing w:after="0"/>
        <w:ind w:left="0"/>
        <w:jc w:val="both"/>
      </w:pPr>
      <w:r>
        <w:rPr>
          <w:rFonts w:ascii="Times New Roman"/>
          <w:b w:val="false"/>
          <w:i w:val="false"/>
          <w:color w:val="000000"/>
          <w:sz w:val="28"/>
        </w:rPr>
        <w:t xml:space="preserve">
      Қызметін үлгілік жарғыға сәйкес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мемлекеттік тiркелгенін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"Азаматтарға арналған Үкімет" коммерциялық емес акционерлік қоғамы </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(нұсқа: (Аймақтық бөлімшелер )</w:t>
      </w:r>
    </w:p>
    <w:p>
      <w:pPr>
        <w:spacing w:after="0"/>
        <w:ind w:left="0"/>
        <w:jc w:val="both"/>
      </w:pPr>
      <w:r>
        <w:rPr>
          <w:rFonts w:ascii="Times New Roman"/>
          <w:b w:val="false"/>
          <w:i w:val="false"/>
          <w:color w:val="000000"/>
          <w:sz w:val="28"/>
        </w:rPr>
        <w:t>
      Заңды тұлғаны мемлекеттік қайта тiркеу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xml:space="preserve">
      Атауы:_________________________________________________________________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Басшы:________________________________________________________________________ </w:t>
      </w:r>
    </w:p>
    <w:p>
      <w:pPr>
        <w:spacing w:after="0"/>
        <w:ind w:left="0"/>
        <w:jc w:val="both"/>
      </w:pPr>
      <w:r>
        <w:rPr>
          <w:rFonts w:ascii="Times New Roman"/>
          <w:b w:val="false"/>
          <w:i w:val="false"/>
          <w:color w:val="000000"/>
          <w:sz w:val="28"/>
        </w:rPr>
        <w:t xml:space="preserve">
      Құрылтайшылар (қатысушылар)_____________________________________ </w:t>
      </w:r>
    </w:p>
    <w:p>
      <w:pPr>
        <w:spacing w:after="0"/>
        <w:ind w:left="0"/>
        <w:jc w:val="both"/>
      </w:pPr>
      <w:r>
        <w:rPr>
          <w:rFonts w:ascii="Times New Roman"/>
          <w:b w:val="false"/>
          <w:i w:val="false"/>
          <w:color w:val="000000"/>
          <w:sz w:val="28"/>
        </w:rPr>
        <w:t>
      Қызметін үлгілік жарғыға сәйкес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мемлекеттік қайта тiркелгенін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"Азаматтарға арналған Үкімет" коммерциялық емес акционерлік қоғамы</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(нұсқа: (Аймақтық бөлімшелер )</w:t>
      </w:r>
    </w:p>
    <w:p>
      <w:pPr>
        <w:spacing w:after="0"/>
        <w:ind w:left="0"/>
        <w:jc w:val="both"/>
      </w:pPr>
      <w:r>
        <w:rPr>
          <w:rFonts w:ascii="Times New Roman"/>
          <w:b w:val="false"/>
          <w:i w:val="false"/>
          <w:color w:val="000000"/>
          <w:sz w:val="28"/>
        </w:rPr>
        <w:t>
      Заңды тұлға филиалының(өкілдігінің) есептік тіркеуі туралы анықтама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Заңды тұлға филиалының (өкілдігінің) атауы:_______________________________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тұлғаның атауы:_____________________________________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 филиалының (өкілдігінің) мекенжайы:______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мемлекеттік тiркелгенін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"Азаматтарға арналған Үкімет" коммерциялық емес акционерлік қоғамы</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(нұсқа: (Аймақтық бөлімшелер )</w:t>
      </w:r>
    </w:p>
    <w:p>
      <w:pPr>
        <w:spacing w:after="0"/>
        <w:ind w:left="0"/>
        <w:jc w:val="both"/>
      </w:pPr>
      <w:r>
        <w:rPr>
          <w:rFonts w:ascii="Times New Roman"/>
          <w:b w:val="false"/>
          <w:i w:val="false"/>
          <w:color w:val="000000"/>
          <w:sz w:val="28"/>
        </w:rPr>
        <w:t>
      Заңды тұлға филиалының(өкілдігінің) есептік қайта тіркеуі туралы анықтама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Borders>
          <w:top w:val="none"/>
          <w:left w:val="none"/>
          <w:bottom w:val="none"/>
          <w:right w:val="none"/>
          <w:insideH w:val="none"/>
          <w:insideV w:val="none"/>
        </w:tblBorders>
      </w:tblPr>
      <w:tblGrid>
        <w:gridCol w:w="4678"/>
        <w:gridCol w:w="7622"/>
      </w:tblGrid>
      <w:tr>
        <w:trPr>
          <w:trHeight w:val="30" w:hRule="atLeast"/>
        </w:trPr>
        <w:tc>
          <w:tcPr>
            <w:tcW w:w="4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__________________</w:t>
            </w:r>
          </w:p>
        </w:tc>
      </w:tr>
    </w:tbl>
    <w:p>
      <w:pPr>
        <w:spacing w:after="0"/>
        <w:ind w:left="0"/>
        <w:jc w:val="both"/>
      </w:pPr>
      <w:r>
        <w:rPr>
          <w:rFonts w:ascii="Times New Roman"/>
          <w:b w:val="false"/>
          <w:i w:val="false"/>
          <w:color w:val="000000"/>
          <w:sz w:val="28"/>
        </w:rPr>
        <w:t xml:space="preserve">
      Заңды тұлға филиалының (өкілдігінің) атауы:_______________________________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тұлғаның атауы:_____________________________________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 филиалының (өкілдігінің) мекенжайы:______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 филиалының (өкілдігінің) есептік қайтатiркелгенін растайтың құжат болып табылады.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w:t>
            </w:r>
            <w:r>
              <w:br/>
            </w:r>
            <w:r>
              <w:rPr>
                <w:rFonts w:ascii="Times New Roman"/>
                <w:b w:val="false"/>
                <w:i w:val="false"/>
                <w:color w:val="000000"/>
                <w:sz w:val="20"/>
              </w:rPr>
              <w:t>олардың филиалдары мен</w:t>
            </w:r>
            <w:r>
              <w:br/>
            </w:r>
            <w:r>
              <w:rPr>
                <w:rFonts w:ascii="Times New Roman"/>
                <w:b w:val="false"/>
                <w:i w:val="false"/>
                <w:color w:val="000000"/>
                <w:sz w:val="20"/>
              </w:rPr>
              <w:t>өкілдіктерін есептік</w:t>
            </w:r>
            <w:r>
              <w:br/>
            </w:r>
            <w:r>
              <w:rPr>
                <w:rFonts w:ascii="Times New Roman"/>
                <w:b w:val="false"/>
                <w:i w:val="false"/>
                <w:color w:val="000000"/>
                <w:sz w:val="20"/>
              </w:rPr>
              <w:t>тіркеу (қайта тіркеу) туралы</w:t>
            </w:r>
            <w:r>
              <w:br/>
            </w:r>
            <w:r>
              <w:rPr>
                <w:rFonts w:ascii="Times New Roman"/>
                <w:b w:val="false"/>
                <w:i w:val="false"/>
                <w:color w:val="000000"/>
                <w:sz w:val="20"/>
              </w:rPr>
              <w:t>анықтама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тұлғаларды тіркеу (қайта тіркеу) туралы, олардың филиалдары мен өкілдіктерін есептік тіркеу (қайта тіркеу) туралы анықтама алуға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(жеке тұлғаның Т.А.Ә. (бар болған кезде), паспорт деректерi (жеке куәлiк деректерi) және тұрғылықты жерi)</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w:t>
      </w:r>
    </w:p>
    <w:p>
      <w:pPr>
        <w:spacing w:after="0"/>
        <w:ind w:left="0"/>
        <w:jc w:val="both"/>
      </w:pPr>
      <w:r>
        <w:rPr>
          <w:rFonts w:ascii="Times New Roman"/>
          <w:b w:val="false"/>
          <w:i w:val="false"/>
          <w:color w:val="000000"/>
          <w:sz w:val="28"/>
        </w:rPr>
        <w:t xml:space="preserve">
      (уәкiлеттi өкiл толтырады) </w:t>
      </w:r>
    </w:p>
    <w:p>
      <w:pPr>
        <w:spacing w:after="0"/>
        <w:ind w:left="0"/>
        <w:jc w:val="both"/>
      </w:pPr>
      <w:r>
        <w:rPr>
          <w:rFonts w:ascii="Times New Roman"/>
          <w:b w:val="false"/>
          <w:i w:val="false"/>
          <w:color w:val="000000"/>
          <w:sz w:val="28"/>
        </w:rPr>
        <w:t>
      Маған _________________________________________________________ заңды тұлғасына заңды (заңды тұлғаның, филиал мен өкілдіктің атауы) тұлғаларды тіркеу (қайта тіркеу) туралы, олардың филиалдары мен өкілдіктерін есептік тіркеу (қайта тіркеу) туралы анықтама беруіңізді сұраймын.</w:t>
      </w:r>
    </w:p>
    <w:p>
      <w:pPr>
        <w:spacing w:after="0"/>
        <w:ind w:left="0"/>
        <w:jc w:val="both"/>
      </w:pPr>
      <w:r>
        <w:rPr>
          <w:rFonts w:ascii="Times New Roman"/>
          <w:b w:val="false"/>
          <w:i w:val="false"/>
          <w:color w:val="000000"/>
          <w:sz w:val="28"/>
        </w:rPr>
        <w:t xml:space="preserve">
      Мынадай құжаттарды қоса беремiн: ____________________________________ </w:t>
      </w:r>
    </w:p>
    <w:p>
      <w:pPr>
        <w:spacing w:after="0"/>
        <w:ind w:left="0"/>
        <w:jc w:val="both"/>
      </w:pPr>
      <w:r>
        <w:rPr>
          <w:rFonts w:ascii="Times New Roman"/>
          <w:b w:val="false"/>
          <w:i w:val="false"/>
          <w:color w:val="000000"/>
          <w:sz w:val="28"/>
        </w:rPr>
        <w:t>
      Күнi _________,_______________________________________/______________</w:t>
      </w:r>
    </w:p>
    <w:p>
      <w:pPr>
        <w:spacing w:after="0"/>
        <w:ind w:left="0"/>
        <w:jc w:val="both"/>
      </w:pPr>
      <w:r>
        <w:rPr>
          <w:rFonts w:ascii="Times New Roman"/>
          <w:b w:val="false"/>
          <w:i w:val="false"/>
          <w:color w:val="000000"/>
          <w:sz w:val="28"/>
        </w:rPr>
        <w:t>
      (өтiнiш берушiнiң/уәкiлеттi өкiлдiң (Т.А.Ә. бар болған кезде және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(сұрау салуды қабылдаған маманның Т.А.Ә. бар болған кезде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күнi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бар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_______________________</w:t>
            </w:r>
            <w:r>
              <w:br/>
            </w:r>
            <w:r>
              <w:rPr>
                <w:rFonts w:ascii="Times New Roman"/>
                <w:b w:val="false"/>
                <w:i w:val="false"/>
                <w:color w:val="000000"/>
                <w:sz w:val="20"/>
              </w:rPr>
              <w:t>2019 жылғы 26 маусымдағы</w:t>
            </w:r>
            <w:r>
              <w:br/>
            </w:r>
            <w:r>
              <w:rPr>
                <w:rFonts w:ascii="Times New Roman"/>
                <w:b w:val="false"/>
                <w:i w:val="false"/>
                <w:color w:val="000000"/>
                <w:sz w:val="20"/>
              </w:rPr>
              <w:t>№ 349бұйрығына</w:t>
            </w:r>
            <w:r>
              <w:br/>
            </w:r>
            <w:r>
              <w:rPr>
                <w:rFonts w:ascii="Times New Roman"/>
                <w:b w:val="false"/>
                <w:i w:val="false"/>
                <w:color w:val="000000"/>
                <w:sz w:val="20"/>
              </w:rPr>
              <w:t>4–қосымша</w:t>
            </w:r>
          </w:p>
        </w:tc>
      </w:tr>
    </w:tbl>
    <w:bookmarkStart w:name="z112" w:id="71"/>
    <w:p>
      <w:pPr>
        <w:spacing w:after="0"/>
        <w:ind w:left="0"/>
        <w:jc w:val="left"/>
      </w:pPr>
      <w:r>
        <w:rPr>
          <w:rFonts w:ascii="Times New Roman"/>
          <w:b/>
          <w:i w:val="false"/>
          <w:color w:val="000000"/>
        </w:rPr>
        <w:t xml:space="preserve"> "Жеке кәсіпкерлік субъектісіне жатпайтын заңды тұлға, сондай-ақ акционерлік қоғам,олардың филиалдары мен өкілдіктері жарғысының (ережесінің) телнұсқасын беру"мемлекеттік көрсетілетін қызмет стандарты</w:t>
      </w:r>
    </w:p>
    <w:bookmarkEnd w:id="71"/>
    <w:bookmarkStart w:name="z113" w:id="72"/>
    <w:p>
      <w:pPr>
        <w:spacing w:after="0"/>
        <w:ind w:left="0"/>
        <w:jc w:val="left"/>
      </w:pPr>
      <w:r>
        <w:rPr>
          <w:rFonts w:ascii="Times New Roman"/>
          <w:b/>
          <w:i w:val="false"/>
          <w:color w:val="000000"/>
        </w:rPr>
        <w:t xml:space="preserve"> 1-тарау. Жалпы ережелер</w:t>
      </w:r>
    </w:p>
    <w:bookmarkEnd w:id="72"/>
    <w:bookmarkStart w:name="z114" w:id="73"/>
    <w:p>
      <w:pPr>
        <w:spacing w:after="0"/>
        <w:ind w:left="0"/>
        <w:jc w:val="both"/>
      </w:pPr>
      <w:r>
        <w:rPr>
          <w:rFonts w:ascii="Times New Roman"/>
          <w:b w:val="false"/>
          <w:i w:val="false"/>
          <w:color w:val="000000"/>
          <w:sz w:val="28"/>
        </w:rPr>
        <w:t>
      1.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көрсетілетін қызмет (бұдан әрі - мемлекеттік көрсетілетін қызмет).</w:t>
      </w:r>
    </w:p>
    <w:bookmarkEnd w:id="73"/>
    <w:bookmarkStart w:name="z115" w:id="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74"/>
    <w:bookmarkStart w:name="z116" w:id="75"/>
    <w:p>
      <w:pPr>
        <w:spacing w:after="0"/>
        <w:ind w:left="0"/>
        <w:jc w:val="both"/>
      </w:pPr>
      <w:r>
        <w:rPr>
          <w:rFonts w:ascii="Times New Roman"/>
          <w:b w:val="false"/>
          <w:i w:val="false"/>
          <w:color w:val="000000"/>
          <w:sz w:val="28"/>
        </w:rPr>
        <w:t>
      3. Мемлекеттік қызметті Әділет Министрлігі мен оның аумақтық органдары коммерциялық болып табылмайтын заңды тұлғаларға, филиалдарға және өкілдіктерге және "Азаматтарға арналған Үкімет" мемлекеттік корпорациясы" (бұдан әрі – Мемлекеттік корпорация) коммерциялық болып табылатын заңды тұлғаларға, филиалдарға және өкілдіктерге (бұдан әрі – көрсетілетін қызметті беруші) көрсетеді.</w:t>
      </w:r>
    </w:p>
    <w:bookmarkEnd w:id="7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17" w:id="76"/>
    <w:p>
      <w:pPr>
        <w:spacing w:after="0"/>
        <w:ind w:left="0"/>
        <w:jc w:val="left"/>
      </w:pPr>
      <w:r>
        <w:rPr>
          <w:rFonts w:ascii="Times New Roman"/>
          <w:b/>
          <w:i w:val="false"/>
          <w:color w:val="000000"/>
        </w:rPr>
        <w:t xml:space="preserve"> 2-тарау.Мемлекеттік қызмет көрсету тәртібі</w:t>
      </w:r>
    </w:p>
    <w:bookmarkEnd w:id="76"/>
    <w:bookmarkStart w:name="z118" w:id="77"/>
    <w:p>
      <w:pPr>
        <w:spacing w:after="0"/>
        <w:ind w:left="0"/>
        <w:jc w:val="both"/>
      </w:pPr>
      <w:r>
        <w:rPr>
          <w:rFonts w:ascii="Times New Roman"/>
          <w:b w:val="false"/>
          <w:i w:val="false"/>
          <w:color w:val="000000"/>
          <w:sz w:val="28"/>
        </w:rPr>
        <w:t>
      4. Құжаттарды тапсырған кезден бастап мемлекеттік қызмет көрсету мерзімдері:</w:t>
      </w:r>
    </w:p>
    <w:bookmarkEnd w:id="77"/>
    <w:p>
      <w:pPr>
        <w:spacing w:after="0"/>
        <w:ind w:left="0"/>
        <w:jc w:val="both"/>
      </w:pPr>
      <w:r>
        <w:rPr>
          <w:rFonts w:ascii="Times New Roman"/>
          <w:b w:val="false"/>
          <w:i w:val="false"/>
          <w:color w:val="000000"/>
          <w:sz w:val="28"/>
        </w:rPr>
        <w:t>
      1) Мемлекеттік корпорацияда:</w:t>
      </w:r>
    </w:p>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телнұсқасын беру үшін: қажетті құжаттарды қоса бере отырып, өтініш берілген күннен кейін көрсетілетін қызмет берушінің орналасқан жері бойынша үш жұмыс күннен кешіктірмей, көрсетілетін қызмет берушінің орналасқан жерінен тыс сегіз жұмыс күннен кешіктірілмей жүргізіледі.</w:t>
      </w:r>
    </w:p>
    <w:p>
      <w:pPr>
        <w:spacing w:after="0"/>
        <w:ind w:left="0"/>
        <w:jc w:val="both"/>
      </w:pPr>
      <w:r>
        <w:rPr>
          <w:rFonts w:ascii="Times New Roman"/>
          <w:b w:val="false"/>
          <w:i w:val="false"/>
          <w:color w:val="000000"/>
          <w:sz w:val="28"/>
        </w:rPr>
        <w:t>
      Мемлекеттік корпорацияға жүгіну кезінде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p>
      <w:pPr>
        <w:spacing w:after="0"/>
        <w:ind w:left="0"/>
        <w:jc w:val="both"/>
      </w:pPr>
      <w:r>
        <w:rPr>
          <w:rFonts w:ascii="Times New Roman"/>
          <w:b w:val="false"/>
          <w:i w:val="false"/>
          <w:color w:val="000000"/>
          <w:sz w:val="28"/>
        </w:rPr>
        <w:t>
      2) порталда – үш жұмыс күн ішінде.</w:t>
      </w:r>
    </w:p>
    <w:bookmarkStart w:name="z119" w:id="78"/>
    <w:p>
      <w:pPr>
        <w:spacing w:after="0"/>
        <w:ind w:left="0"/>
        <w:jc w:val="both"/>
      </w:pPr>
      <w:r>
        <w:rPr>
          <w:rFonts w:ascii="Times New Roman"/>
          <w:b w:val="false"/>
          <w:i w:val="false"/>
          <w:color w:val="000000"/>
          <w:sz w:val="28"/>
        </w:rPr>
        <w:t>
      5. Мемлекеттік көрсетілетін қызмет нысаны: электрондық (ішінара автоматтандырылған) және (немесе) қағаз түрінде.</w:t>
      </w:r>
    </w:p>
    <w:bookmarkEnd w:id="78"/>
    <w:bookmarkStart w:name="z120" w:id="79"/>
    <w:p>
      <w:pPr>
        <w:spacing w:after="0"/>
        <w:ind w:left="0"/>
        <w:jc w:val="both"/>
      </w:pPr>
      <w:r>
        <w:rPr>
          <w:rFonts w:ascii="Times New Roman"/>
          <w:b w:val="false"/>
          <w:i w:val="false"/>
          <w:color w:val="000000"/>
          <w:sz w:val="28"/>
        </w:rPr>
        <w:t>
      6. Мемлекеттік қызмет көрсету нәтижесі:</w:t>
      </w:r>
    </w:p>
    <w:bookmarkEnd w:id="79"/>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қызмет көрсету нәтижесінің дайын екендігі туралы хабарлама оны алу орны мен күні көрсетіле отырып, электрондық цифрлық қолтанбамен (бұдан әрі – ЭЦҚ)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Осы стандарттың 9-тармағында көзделген тізбеге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қағаз.</w:t>
      </w:r>
    </w:p>
    <w:bookmarkStart w:name="z121" w:id="80"/>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80"/>
    <w:bookmarkStart w:name="z122" w:id="81"/>
    <w:p>
      <w:pPr>
        <w:spacing w:after="0"/>
        <w:ind w:left="0"/>
        <w:jc w:val="both"/>
      </w:pPr>
      <w:r>
        <w:rPr>
          <w:rFonts w:ascii="Times New Roman"/>
          <w:b w:val="false"/>
          <w:i w:val="false"/>
          <w:color w:val="000000"/>
          <w:sz w:val="28"/>
        </w:rPr>
        <w:t>
      8. Жұмыс кестесі:</w:t>
      </w:r>
    </w:p>
    <w:bookmarkEnd w:id="81"/>
    <w:p>
      <w:pPr>
        <w:spacing w:after="0"/>
        <w:ind w:left="0"/>
        <w:jc w:val="both"/>
      </w:pPr>
      <w:r>
        <w:rPr>
          <w:rFonts w:ascii="Times New Roman"/>
          <w:b w:val="false"/>
          <w:i w:val="false"/>
          <w:color w:val="000000"/>
          <w:sz w:val="28"/>
        </w:rPr>
        <w:t>
      1) көрсетілетін қызметті берушілер:</w:t>
      </w:r>
    </w:p>
    <w:p>
      <w:pPr>
        <w:spacing w:after="0"/>
        <w:ind w:left="0"/>
        <w:jc w:val="both"/>
      </w:pPr>
      <w:r>
        <w:rPr>
          <w:rFonts w:ascii="Times New Roman"/>
          <w:b w:val="false"/>
          <w:i w:val="false"/>
          <w:color w:val="000000"/>
          <w:sz w:val="28"/>
        </w:rPr>
        <w:t>
      Министрлікте және аумақтық әділет органдарында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2) Мемлекеттік корпорациясының филиалдарында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3) Мемлекеттік корпорацияда – Қазақстан Республикасының Еңбек кодексіне және белгіленген жұмыс кестесі сәйкес, демалыс және мереке күндерінен басқа,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 кезекті броньдауға болады.</w:t>
      </w:r>
    </w:p>
    <w:p>
      <w:pPr>
        <w:spacing w:after="0"/>
        <w:ind w:left="0"/>
        <w:jc w:val="both"/>
      </w:pPr>
      <w:r>
        <w:rPr>
          <w:rFonts w:ascii="Times New Roman"/>
          <w:b w:val="false"/>
          <w:i w:val="false"/>
          <w:color w:val="000000"/>
          <w:sz w:val="28"/>
        </w:rPr>
        <w:t>
      4)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23" w:id="82"/>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жүгінген кезде мемлекеттік қызметті көрсету үшін қажетті құжаттардың тізбесі:</w:t>
      </w:r>
    </w:p>
    <w:bookmarkEnd w:id="82"/>
    <w:p>
      <w:pPr>
        <w:spacing w:after="0"/>
        <w:ind w:left="0"/>
        <w:jc w:val="both"/>
      </w:pPr>
      <w:r>
        <w:rPr>
          <w:rFonts w:ascii="Times New Roman"/>
          <w:b w:val="false"/>
          <w:i w:val="false"/>
          <w:color w:val="000000"/>
          <w:sz w:val="28"/>
        </w:rPr>
        <w:t>
      1) жеке кәсіпкерлік субъектісіне жатпайтын заңды тұлға, сондай-ақ</w:t>
      </w:r>
    </w:p>
    <w:p>
      <w:pPr>
        <w:spacing w:after="0"/>
        <w:ind w:left="0"/>
        <w:jc w:val="both"/>
      </w:pPr>
      <w:r>
        <w:rPr>
          <w:rFonts w:ascii="Times New Roman"/>
          <w:b w:val="false"/>
          <w:i w:val="false"/>
          <w:color w:val="000000"/>
          <w:sz w:val="28"/>
        </w:rPr>
        <w:t>
      акционерлік қоғам, олардың филиалдары мен өкілдіктері</w:t>
      </w:r>
    </w:p>
    <w:p>
      <w:pPr>
        <w:spacing w:after="0"/>
        <w:ind w:left="0"/>
        <w:jc w:val="both"/>
      </w:pPr>
      <w:r>
        <w:rPr>
          <w:rFonts w:ascii="Times New Roman"/>
          <w:b w:val="false"/>
          <w:i w:val="false"/>
          <w:color w:val="000000"/>
          <w:sz w:val="28"/>
        </w:rPr>
        <w:t xml:space="preserve">
      жарғысының (ережесінің) телнұсқасын беру туралы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 (бұдан әрі – өтініш);</w:t>
      </w:r>
    </w:p>
    <w:p>
      <w:pPr>
        <w:spacing w:after="0"/>
        <w:ind w:left="0"/>
        <w:jc w:val="both"/>
      </w:pP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(ол болған кезде) бекітілген шешiмi не шешімінен үзiндi көшірме;</w:t>
      </w:r>
    </w:p>
    <w:p>
      <w:pPr>
        <w:spacing w:after="0"/>
        <w:ind w:left="0"/>
        <w:jc w:val="both"/>
      </w:pPr>
      <w:r>
        <w:rPr>
          <w:rFonts w:ascii="Times New Roman"/>
          <w:b w:val="false"/>
          <w:i w:val="false"/>
          <w:color w:val="000000"/>
          <w:sz w:val="28"/>
        </w:rPr>
        <w:t>
      3) жарғы (ереже) телнұсқасының жоғалғаны туралы ақпараттың мерзiмдi баспасөз басылымында жарияланғанын растайтын құжат.</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қүәлікті (не сенімхатты) көрсеткен кезде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сақталуды қамтамасыз етеді, содан кейін оларды көрсетілетін қызметті берушіге одан әрі сақтау үшін береді. Көрсетілетін қызметті алушы бір ай ішінде жүгінген жағдайда, көрсетілетін қызметті беруші Мемлекеттік корпорацияның сұрау салуы бойынша бір жұмыс күн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(бар болған кезде) бекітілген шешiмiнің электронды көшірмесі не шешімінен үзiндi көшірме;</w:t>
      </w:r>
    </w:p>
    <w:p>
      <w:pPr>
        <w:spacing w:after="0"/>
        <w:ind w:left="0"/>
        <w:jc w:val="both"/>
      </w:pPr>
      <w:r>
        <w:rPr>
          <w:rFonts w:ascii="Times New Roman"/>
          <w:b w:val="false"/>
          <w:i w:val="false"/>
          <w:color w:val="000000"/>
          <w:sz w:val="28"/>
        </w:rPr>
        <w:t>
      3) заңды тұлғаның құрылтай құжаттырында көзделген мерзімді баспасөз басылымында жарияланғанын растайтын, жарғы (ереже) телнұсқасының жоғалғаны туралы ақпарат көрсетілген электронды көшірмесі.</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цифрлік қолмен куәландырылған электрондық құжат нысанында, мемлекеттік көрсетілетін қызмет нәтижесін алудың күні мен уақыты көрсетіле отырып, сұрау салуды қабылдау туралы хабарлама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кезінде көрсетілетін қызметті берушіге Қазақстан Республикасының зандарында өзгеше көзделмесе, ақпараттық жүйелерде қамтылған, заңмен қорғалатын құпиясы бар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24" w:id="83"/>
    <w:p>
      <w:pPr>
        <w:spacing w:after="0"/>
        <w:ind w:left="0"/>
        <w:jc w:val="both"/>
      </w:pPr>
      <w:r>
        <w:rPr>
          <w:rFonts w:ascii="Times New Roman"/>
          <w:b w:val="false"/>
          <w:i w:val="false"/>
          <w:color w:val="000000"/>
          <w:sz w:val="28"/>
        </w:rPr>
        <w:t>
      9-1. Мемлекеттік қызметтер көрсетуден бас тарту үшін:</w:t>
      </w:r>
    </w:p>
    <w:bookmarkEnd w:id="8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3)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куәландырылған электрондық құжат нысанында, мемлекеттік көрсетілетін қызмет нәтижесін алудың күні мен уақыты көрсетіле отырып, сұрау салуды қабылдау туралы хабарлама жіберіледі.</w:t>
      </w:r>
    </w:p>
    <w:p>
      <w:pPr>
        <w:spacing w:after="0"/>
        <w:ind w:left="0"/>
        <w:jc w:val="both"/>
      </w:pPr>
      <w:r>
        <w:rPr>
          <w:rFonts w:ascii="Times New Roman"/>
          <w:b w:val="false"/>
          <w:i w:val="false"/>
          <w:color w:val="000000"/>
          <w:sz w:val="28"/>
        </w:rPr>
        <w:t>
      Егер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заңдарында өзгеше көзделмесе, көрсетілетін қызметті алушы мемлекеттік қызметтер көрсету кезінде көрсетілетін қызметті берушіге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толық құжаттардың толық топтамасын ұсынбаған кезде,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Көрсетілген қызметті алушы мемлекеттік қызметті, ЭЦҚ-ы болса, немесе қызмет алушының ұялы байланыс операторы ұсынған абоненттік номері порталдың есептік жазуына қосылып , бір жолғы парольді қолданған жағдайда, электронды түрде портал арқылы қабылдайды.</w:t>
      </w:r>
    </w:p>
    <w:bookmarkStart w:name="z125" w:id="84"/>
    <w:p>
      <w:pPr>
        <w:spacing w:after="0"/>
        <w:ind w:left="0"/>
        <w:jc w:val="left"/>
      </w:pPr>
      <w:r>
        <w:rPr>
          <w:rFonts w:ascii="Times New Roman"/>
          <w:b/>
          <w:i w:val="false"/>
          <w:color w:val="000000"/>
        </w:rPr>
        <w:t xml:space="preserve"> 3-тарау. Көрсетілетін қызметті берушілер және (немесе) олардың лауазымды тұлғаларының,Мемлекеттік корпорацияның және (немесе) оның қызметкерлерінің мемлекеттік көрсетілетін қызмет мәселелері бойынша шешімдеріне, әрекеттеріне (әрекетсіздіктеріне) шағымдану тәртiбi</w:t>
      </w:r>
    </w:p>
    <w:bookmarkEnd w:id="84"/>
    <w:bookmarkStart w:name="z126" w:id="85"/>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(әрекетсiздiгiне) шағымдану:</w:t>
      </w:r>
    </w:p>
    <w:bookmarkEnd w:id="85"/>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аты-жөні (бар болған жағдайда), пошталық мекенжайы, заңды тұлғаның атауы, пошталық мекенжайы, шығыс нөмірі және күні көрсетіледі. Шағымға өтініш беруші қол қоюға тиіс.</w:t>
      </w:r>
    </w:p>
    <w:p>
      <w:pPr>
        <w:spacing w:after="0"/>
        <w:ind w:left="0"/>
        <w:jc w:val="both"/>
      </w:pPr>
      <w:r>
        <w:rPr>
          <w:rFonts w:ascii="Times New Roman"/>
          <w:b w:val="false"/>
          <w:i w:val="false"/>
          <w:color w:val="000000"/>
          <w:sz w:val="28"/>
        </w:rPr>
        <w:t xml:space="preserve">
      Шағым беру барысында үстінен шағым түскен субъектінің атауы немесе лауазымды тұлғалардың фамилиялары мен инициалдары, жолдама мен талаптардың негіздемелері ("Жеке және заңды тұлғалардың өтініштерін қарау тәртібі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көрсетілуі тиіс.</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сонымен қатар бейне конференция байланысы немесе бейне жолдау арқылы қабылданады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мемлекеттік көрсетілетін қызмет стандартының 13–тармағында көрсетілген мекенжайлар және телефондар арқылы Мемлекеттік корпорацияның басшысына не 1414, 8 800 080 7777 Бірыңғай байланыс-орталығына жүгіну арқылы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алушының поштасына жіберіледі, "электрондық үкімет" веб-порталы арқылы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p>
      <w:pPr>
        <w:spacing w:after="0"/>
        <w:ind w:left="0"/>
        <w:jc w:val="both"/>
      </w:pPr>
      <w:r>
        <w:rPr>
          <w:rFonts w:ascii="Times New Roman"/>
          <w:b w:val="false"/>
          <w:i w:val="false"/>
          <w:color w:val="000000"/>
          <w:sz w:val="28"/>
        </w:rPr>
        <w:t>
      Көрсетілетін қызметті алушы мемлекеттік көрсетілген қызмет нәтижелерімен келіспеген жағдайда, мемлекеттік қызметтер көрсету сапасын бағалау және бақылау жөніндегі уәкілетті органға шағымдануға құқылы.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органдармен, орталық мемлекеттік органмен, қаланың жергілікті атқарушы органымен, республикалық маңызы бар қаланың, астананың,ауданның, облыстық маңызы бар қала ішіндегі ауданның, аудандық маңызы бар қаланың, елді мекеннің, ауылдың, ауылдық округтің әкімімен шағымдарды қарау мерзімі қажет болған жағдайларда он жұмыс күнінен аспайтын уақытқа ұзартады:</w:t>
      </w:r>
    </w:p>
    <w:p>
      <w:pPr>
        <w:spacing w:after="0"/>
        <w:ind w:left="0"/>
        <w:jc w:val="both"/>
      </w:pPr>
      <w:r>
        <w:rPr>
          <w:rFonts w:ascii="Times New Roman"/>
          <w:b w:val="false"/>
          <w:i w:val="false"/>
          <w:color w:val="000000"/>
          <w:sz w:val="28"/>
        </w:rPr>
        <w:t>
      1) шағым бойынша қосымша зерттеу немесе тексеру жүргізу, болмаса орналасқан жерге тексерумен шығу.</w:t>
      </w:r>
    </w:p>
    <w:p>
      <w:pPr>
        <w:spacing w:after="0"/>
        <w:ind w:left="0"/>
        <w:jc w:val="both"/>
      </w:pPr>
      <w:r>
        <w:rPr>
          <w:rFonts w:ascii="Times New Roman"/>
          <w:b w:val="false"/>
          <w:i w:val="false"/>
          <w:color w:val="000000"/>
          <w:sz w:val="28"/>
        </w:rPr>
        <w:t>
      2) Қосымша мәлімет алу.</w:t>
      </w:r>
    </w:p>
    <w:p>
      <w:pPr>
        <w:spacing w:after="0"/>
        <w:ind w:left="0"/>
        <w:jc w:val="both"/>
      </w:pPr>
      <w:r>
        <w:rPr>
          <w:rFonts w:ascii="Times New Roman"/>
          <w:b w:val="false"/>
          <w:i w:val="false"/>
          <w:color w:val="000000"/>
          <w:sz w:val="28"/>
        </w:rPr>
        <w:t>
      Шағымды қарау мерзімі создырылған жағдайда, шағымды қарауға өкілеттілігі бар лауазымды тұлға, арызды қарау мерзімі создырылған кезден бастап үш жұмыс күні ішінде, арыз берген қызмет тұтынушыны арызды қарау мерзімі создырылғаны туралы жазбаша түрде(арыз қағазға жазылып берілген жағдайда) немесе электронды түрде(арыз электронды түрде берілген жағдайда), ұзартудың себебін түсіндіріп хабардар етеді.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Start w:name="z127" w:id="86"/>
    <w:p>
      <w:pPr>
        <w:spacing w:after="0"/>
        <w:ind w:left="0"/>
        <w:jc w:val="both"/>
      </w:pPr>
      <w:r>
        <w:rPr>
          <w:rFonts w:ascii="Times New Roman"/>
          <w:b w:val="false"/>
          <w:i w:val="false"/>
          <w:color w:val="000000"/>
          <w:sz w:val="28"/>
        </w:rPr>
        <w:t>
      11.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86"/>
    <w:bookmarkStart w:name="z128" w:id="87"/>
    <w:p>
      <w:pPr>
        <w:spacing w:after="0"/>
        <w:ind w:left="0"/>
        <w:jc w:val="left"/>
      </w:pPr>
      <w:r>
        <w:rPr>
          <w:rFonts w:ascii="Times New Roman"/>
          <w:b/>
          <w:i w:val="false"/>
          <w:color w:val="000000"/>
        </w:rPr>
        <w:t xml:space="preserve"> 4-тарау.Мемлекеттік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87"/>
    <w:bookmarkStart w:name="z129" w:id="88"/>
    <w:p>
      <w:pPr>
        <w:spacing w:after="0"/>
        <w:ind w:left="0"/>
        <w:jc w:val="both"/>
      </w:pPr>
      <w:r>
        <w:rPr>
          <w:rFonts w:ascii="Times New Roman"/>
          <w:b w:val="false"/>
          <w:i w:val="false"/>
          <w:color w:val="000000"/>
          <w:sz w:val="28"/>
        </w:rPr>
        <w:t>
      12. Мемлекеттік қызметті көрсету үшін құжаттарды қабылдауды заңнамада белгіленген тәртіппен өзіне-өзі қызмет көрсетуді, өздігінен қозғалуды, бейімделуді жүзеге асыру қабілетінен немесе мүмкіндігінен толық немесе ішінара айырылқан көрсетілетін қызметті алушыларға: 1414, 8 800 080 7777 Бірығай байланыс орталығы арқылы Мемлекеттік корпорацияның қызметкері тұрғылықты жеріне барып жүргізеді.</w:t>
      </w:r>
    </w:p>
    <w:bookmarkEnd w:id="88"/>
    <w:bookmarkStart w:name="z130" w:id="89"/>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89"/>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Мемлекеттіккорпорация – www.gov4с.kz. соң қолданысқа енгiзiледi) бұйрығымен.</w:t>
      </w:r>
    </w:p>
    <w:bookmarkStart w:name="z131" w:id="90"/>
    <w:p>
      <w:pPr>
        <w:spacing w:after="0"/>
        <w:ind w:left="0"/>
        <w:jc w:val="both"/>
      </w:pPr>
      <w:r>
        <w:rPr>
          <w:rFonts w:ascii="Times New Roman"/>
          <w:b w:val="false"/>
          <w:i w:val="false"/>
          <w:color w:val="000000"/>
          <w:sz w:val="28"/>
        </w:rPr>
        <w:t>
      14. ЭЦҚ болған жағдайда мемлекеттік көрсетілетін қызметті электрондық нысанда портал арқылы алу мүмкіндігі бар.</w:t>
      </w:r>
    </w:p>
    <w:bookmarkEnd w:id="90"/>
    <w:bookmarkStart w:name="z132" w:id="91"/>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сондай-ақ бірыңғай байланыс-орталығы арқылы мемлекеттік қызметті көрсету тәртібі мен мәртебесі туралы ақпаратты алу мүмкіндігі бар.</w:t>
      </w:r>
    </w:p>
    <w:bookmarkEnd w:id="91"/>
    <w:bookmarkStart w:name="z133" w:id="92"/>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 - орталығы: 1414.</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w:t>
            </w:r>
            <w:r>
              <w:br/>
            </w:r>
            <w:r>
              <w:rPr>
                <w:rFonts w:ascii="Times New Roman"/>
                <w:b w:val="false"/>
                <w:i w:val="false"/>
                <w:color w:val="000000"/>
                <w:sz w:val="20"/>
              </w:rPr>
              <w:t>сондай-ақ акционерлік қоғам,</w:t>
            </w:r>
            <w:r>
              <w:br/>
            </w:r>
            <w:r>
              <w:rPr>
                <w:rFonts w:ascii="Times New Roman"/>
                <w:b w:val="false"/>
                <w:i w:val="false"/>
                <w:color w:val="000000"/>
                <w:sz w:val="20"/>
              </w:rPr>
              <w:t>олардың филиалдары мен</w:t>
            </w:r>
            <w:r>
              <w:br/>
            </w:r>
            <w:r>
              <w:rPr>
                <w:rFonts w:ascii="Times New Roman"/>
                <w:b w:val="false"/>
                <w:i w:val="false"/>
                <w:color w:val="000000"/>
                <w:sz w:val="20"/>
              </w:rPr>
              <w:t>өкілдіктері жарғысының</w:t>
            </w:r>
            <w:r>
              <w:br/>
            </w:r>
            <w:r>
              <w:rPr>
                <w:rFonts w:ascii="Times New Roman"/>
                <w:b w:val="false"/>
                <w:i w:val="false"/>
                <w:color w:val="000000"/>
                <w:sz w:val="20"/>
              </w:rPr>
              <w:t>(ережесінің)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акционерлік қоғам, олардың филиалдары мен өкілдіктерін жарғысының (ережесінің) телнұсқасын беру туралы 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______________________</w:t>
      </w:r>
    </w:p>
    <w:p>
      <w:pPr>
        <w:spacing w:after="0"/>
        <w:ind w:left="0"/>
        <w:jc w:val="both"/>
      </w:pPr>
      <w:r>
        <w:rPr>
          <w:rFonts w:ascii="Times New Roman"/>
          <w:b w:val="false"/>
          <w:i w:val="false"/>
          <w:color w:val="000000"/>
          <w:sz w:val="28"/>
        </w:rPr>
        <w:t>
      3) өкiлдiк 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 телнұсқасын беру үшiн негiз 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 күні: 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 сондай-ақ акционерлік қоғамдардың филиалдары мен өкілдіктері жарғысының (ережесінің) төлнұсқасының жоғалғандығы туралы хабарландыру жарияланған баспа органының атауы, нөмірі мен жарияланған күні __________________________________________</w:t>
      </w:r>
    </w:p>
    <w:p>
      <w:pPr>
        <w:spacing w:after="0"/>
        <w:ind w:left="0"/>
        <w:jc w:val="both"/>
      </w:pPr>
      <w:r>
        <w:rPr>
          <w:rFonts w:ascii="Times New Roman"/>
          <w:b w:val="false"/>
          <w:i w:val="false"/>
          <w:color w:val="000000"/>
          <w:sz w:val="28"/>
        </w:rPr>
        <w:t>
      Өтiнiш берушiнiң Т.А.Ә. (болған жағдайда), және қолы.</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20__ жылғы "___"___________</w:t>
      </w:r>
    </w:p>
    <w:p>
      <w:pPr>
        <w:spacing w:after="0"/>
        <w:ind w:left="0"/>
        <w:jc w:val="both"/>
      </w:pPr>
      <w:r>
        <w:rPr>
          <w:rFonts w:ascii="Times New Roman"/>
          <w:b w:val="false"/>
          <w:i w:val="false"/>
          <w:color w:val="000000"/>
          <w:sz w:val="28"/>
        </w:rPr>
        <w:t>
      Өтiнiшке: ____________________________________________________ қоса берiледі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w:t>
            </w:r>
            <w:r>
              <w:br/>
            </w:r>
            <w:r>
              <w:rPr>
                <w:rFonts w:ascii="Times New Roman"/>
                <w:b w:val="false"/>
                <w:i w:val="false"/>
                <w:color w:val="000000"/>
                <w:sz w:val="20"/>
              </w:rPr>
              <w:t>сондай-ақ акционерлік қоғам,</w:t>
            </w:r>
            <w:r>
              <w:br/>
            </w:r>
            <w:r>
              <w:rPr>
                <w:rFonts w:ascii="Times New Roman"/>
                <w:b w:val="false"/>
                <w:i w:val="false"/>
                <w:color w:val="000000"/>
                <w:sz w:val="20"/>
              </w:rPr>
              <w:t>олардың филиалдары мен</w:t>
            </w:r>
            <w:r>
              <w:br/>
            </w:r>
            <w:r>
              <w:rPr>
                <w:rFonts w:ascii="Times New Roman"/>
                <w:b w:val="false"/>
                <w:i w:val="false"/>
                <w:color w:val="000000"/>
                <w:sz w:val="20"/>
              </w:rPr>
              <w:t>өкілдіктері жарғысының</w:t>
            </w:r>
            <w:r>
              <w:br/>
            </w:r>
            <w:r>
              <w:rPr>
                <w:rFonts w:ascii="Times New Roman"/>
                <w:b w:val="false"/>
                <w:i w:val="false"/>
                <w:color w:val="000000"/>
                <w:sz w:val="20"/>
              </w:rPr>
              <w:t>(ережесінің)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жағдайда әкесінің аты (бұдан әрі</w:t>
            </w:r>
            <w:r>
              <w:br/>
            </w:r>
            <w:r>
              <w:rPr>
                <w:rFonts w:ascii="Times New Roman"/>
                <w:b w:val="false"/>
                <w:i w:val="false"/>
                <w:color w:val="000000"/>
                <w:sz w:val="20"/>
              </w:rPr>
              <w:t>- Т.А.Ә.(болған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Мемлекеттік корпорация филиалының № __ бөлімі (мекенжайы көрсетілсін) Сіздің мемлекеттік көрсетілетін қызмет стандартында көзделген тізбеге сәйкес құжаттардың топтамасын, атап айтқанда: жоқ құжаттардың атаулары: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 (мемлекеттік көрсетілетін қызмет стандартына сәйкес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Т.А.Ә.(болған жағдайда), (қолы)</w:t>
      </w:r>
    </w:p>
    <w:p>
      <w:pPr>
        <w:spacing w:after="0"/>
        <w:ind w:left="0"/>
        <w:jc w:val="both"/>
      </w:pPr>
      <w:r>
        <w:rPr>
          <w:rFonts w:ascii="Times New Roman"/>
          <w:b w:val="false"/>
          <w:i w:val="false"/>
          <w:color w:val="000000"/>
          <w:sz w:val="28"/>
        </w:rPr>
        <w:t>
      Орындаушы: Т.А.Ә.(болған жағдайда), __________________________________</w:t>
      </w:r>
    </w:p>
    <w:p>
      <w:pPr>
        <w:spacing w:after="0"/>
        <w:ind w:left="0"/>
        <w:jc w:val="both"/>
      </w:pPr>
      <w:r>
        <w:rPr>
          <w:rFonts w:ascii="Times New Roman"/>
          <w:b w:val="false"/>
          <w:i w:val="false"/>
          <w:color w:val="000000"/>
          <w:sz w:val="28"/>
        </w:rPr>
        <w:t xml:space="preserve">
      Телефон:_____________________________________________________________ </w:t>
      </w:r>
    </w:p>
    <w:p>
      <w:pPr>
        <w:spacing w:after="0"/>
        <w:ind w:left="0"/>
        <w:jc w:val="both"/>
      </w:pPr>
      <w:r>
        <w:rPr>
          <w:rFonts w:ascii="Times New Roman"/>
          <w:b w:val="false"/>
          <w:i w:val="false"/>
          <w:color w:val="000000"/>
          <w:sz w:val="28"/>
        </w:rPr>
        <w:t>
      Алдым: көрсетілетін қызметті алушының Т.А.Ә. (болған жағдайда)_____/қолы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349 бұйрығына</w:t>
            </w:r>
            <w:r>
              <w:br/>
            </w:r>
            <w:r>
              <w:rPr>
                <w:rFonts w:ascii="Times New Roman"/>
                <w:b w:val="false"/>
                <w:i w:val="false"/>
                <w:color w:val="000000"/>
                <w:sz w:val="20"/>
              </w:rPr>
              <w:t>5-қосымша</w:t>
            </w:r>
          </w:p>
        </w:tc>
      </w:tr>
    </w:tbl>
    <w:bookmarkStart w:name="z137" w:id="93"/>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туралыережелерге енгізілген өзгерістер мен толықтыруларды мемлекеттік тіркеу" мемлекеттiк көрсетілетін қызметінің стандарты</w:t>
      </w:r>
    </w:p>
    <w:bookmarkEnd w:id="93"/>
    <w:bookmarkStart w:name="z138" w:id="94"/>
    <w:p>
      <w:pPr>
        <w:spacing w:after="0"/>
        <w:ind w:left="0"/>
        <w:jc w:val="left"/>
      </w:pPr>
      <w:r>
        <w:rPr>
          <w:rFonts w:ascii="Times New Roman"/>
          <w:b/>
          <w:i w:val="false"/>
          <w:color w:val="000000"/>
        </w:rPr>
        <w:t xml:space="preserve"> 1-тарау. Жалпы ережелер</w:t>
      </w:r>
    </w:p>
    <w:bookmarkEnd w:id="94"/>
    <w:bookmarkStart w:name="z139" w:id="95"/>
    <w:p>
      <w:pPr>
        <w:spacing w:after="0"/>
        <w:ind w:left="0"/>
        <w:jc w:val="both"/>
      </w:pPr>
      <w:r>
        <w:rPr>
          <w:rFonts w:ascii="Times New Roman"/>
          <w:b w:val="false"/>
          <w:i w:val="false"/>
          <w:color w:val="000000"/>
          <w:sz w:val="28"/>
        </w:rPr>
        <w:t>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қызметі (бұдан әрі – мемлекеттік көрсетілетін қызмет).</w:t>
      </w:r>
    </w:p>
    <w:bookmarkEnd w:id="95"/>
    <w:bookmarkStart w:name="z140" w:id="9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96"/>
    <w:bookmarkStart w:name="z141" w:id="97"/>
    <w:p>
      <w:pPr>
        <w:spacing w:after="0"/>
        <w:ind w:left="0"/>
        <w:jc w:val="both"/>
      </w:pPr>
      <w:r>
        <w:rPr>
          <w:rFonts w:ascii="Times New Roman"/>
          <w:b w:val="false"/>
          <w:i w:val="false"/>
          <w:color w:val="000000"/>
          <w:sz w:val="28"/>
        </w:rPr>
        <w:t>
      3. Мемлекеттік қызметті Әділет Министрлігі мен оның аумақтық органдары коммерциялық болып табылмайтын заңды тұлғаларға, филиалдарға және өкілдіктерге және "Азаматтарға арналған Үкімет" мемлекеттік корпорациясы" (бұдан әрі – Мемлекеттік корпорация)коммерциялық болып табылатын заңды тұлғаларға, филиалдарға және өкілдіктерге (бұдан әрі – көрсетілетін қызметті беруші) көрсетеді.</w:t>
      </w:r>
    </w:p>
    <w:bookmarkEnd w:id="9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42" w:id="98"/>
    <w:p>
      <w:pPr>
        <w:spacing w:after="0"/>
        <w:ind w:left="0"/>
        <w:jc w:val="left"/>
      </w:pPr>
      <w:r>
        <w:rPr>
          <w:rFonts w:ascii="Times New Roman"/>
          <w:b/>
          <w:i w:val="false"/>
          <w:color w:val="000000"/>
        </w:rPr>
        <w:t xml:space="preserve"> 2-тарау. Мемлекеттік қызмет көрсету тәртібі</w:t>
      </w:r>
    </w:p>
    <w:bookmarkEnd w:id="98"/>
    <w:bookmarkStart w:name="z143" w:id="99"/>
    <w:p>
      <w:pPr>
        <w:spacing w:after="0"/>
        <w:ind w:left="0"/>
        <w:jc w:val="both"/>
      </w:pPr>
      <w:r>
        <w:rPr>
          <w:rFonts w:ascii="Times New Roman"/>
          <w:b w:val="false"/>
          <w:i w:val="false"/>
          <w:color w:val="000000"/>
          <w:sz w:val="28"/>
        </w:rPr>
        <w:t>
      4. Құжаттар тапсырылған кезден бастап мемлекеттік қызмет көрсету мерзімдері:</w:t>
      </w:r>
    </w:p>
    <w:bookmarkEnd w:id="99"/>
    <w:p>
      <w:pPr>
        <w:spacing w:after="0"/>
        <w:ind w:left="0"/>
        <w:jc w:val="both"/>
      </w:pPr>
      <w:r>
        <w:rPr>
          <w:rFonts w:ascii="Times New Roman"/>
          <w:b w:val="false"/>
          <w:i w:val="false"/>
          <w:color w:val="000000"/>
          <w:sz w:val="28"/>
        </w:rPr>
        <w:t>
      1) Мемлекеттік корпорацияда:</w:t>
      </w:r>
    </w:p>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үлгілік болып табылмайтын жарғының неізінде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күннен кейін көрсетілетін қызмет берушінің орналасқан жері бойынша он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заңды тұлғалардың құрылтай құжаттарына енгізілген өзгерістер мен толықтыруларды мемлекеттік тіркеу өтінішті берген кезден бастап бес жұмыс күнінде көрсетіледі.</w:t>
      </w:r>
    </w:p>
    <w:bookmarkStart w:name="z144" w:id="100"/>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100"/>
    <w:bookmarkStart w:name="z145" w:id="101"/>
    <w:p>
      <w:pPr>
        <w:spacing w:after="0"/>
        <w:ind w:left="0"/>
        <w:jc w:val="both"/>
      </w:pPr>
      <w:r>
        <w:rPr>
          <w:rFonts w:ascii="Times New Roman"/>
          <w:b w:val="false"/>
          <w:i w:val="false"/>
          <w:color w:val="000000"/>
          <w:sz w:val="28"/>
        </w:rPr>
        <w:t>
      6. Мемлекеттік қызмет көрсету нәтижесі:</w:t>
      </w:r>
    </w:p>
    <w:bookmarkEnd w:id="101"/>
    <w:p>
      <w:pPr>
        <w:spacing w:after="0"/>
        <w:ind w:left="0"/>
        <w:jc w:val="both"/>
      </w:pPr>
      <w:r>
        <w:rPr>
          <w:rFonts w:ascii="Times New Roman"/>
          <w:b w:val="false"/>
          <w:i w:val="false"/>
          <w:color w:val="000000"/>
          <w:sz w:val="28"/>
        </w:rPr>
        <w:t xml:space="preserve">
      Заңды тұлғаны мемлекеттік тіркеу (қайта тіркеу) туралы, филиалдарды, өкілдіктерді есептік тіркеу туралы анықтама не осы стандарттың 10-тармағында көзделген жағдайларда және негіздер бойынша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дәлелді бас тарту.</w:t>
      </w:r>
    </w:p>
    <w:p>
      <w:pPr>
        <w:spacing w:after="0"/>
        <w:ind w:left="0"/>
        <w:jc w:val="both"/>
      </w:pPr>
      <w:r>
        <w:rPr>
          <w:rFonts w:ascii="Times New Roman"/>
          <w:b w:val="false"/>
          <w:i w:val="false"/>
          <w:color w:val="000000"/>
          <w:sz w:val="28"/>
        </w:rPr>
        <w:t>
      Көрсетілетін Порталға жүгінген кезде қызметті алушының "жеке кабинетіне" мемлекеттік қызмет көрсету нәтижесінің дайын екендігі туралы хабарлама оны алу орны мен күні көрсетіле отырып не электрондық цифрлық қолтанбамен (бұдан әрі - ЭЦҚ) куәландырылған электрондық құжат нысанында мемлекеттік қызмет көрсетуден дәлелді бас тарту жолданады.</w:t>
      </w:r>
    </w:p>
    <w:p>
      <w:pPr>
        <w:spacing w:after="0"/>
        <w:ind w:left="0"/>
        <w:jc w:val="both"/>
      </w:pPr>
      <w:r>
        <w:rPr>
          <w:rFonts w:ascii="Times New Roman"/>
          <w:b w:val="false"/>
          <w:i w:val="false"/>
          <w:color w:val="000000"/>
          <w:sz w:val="28"/>
        </w:rPr>
        <w:t xml:space="preserve">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көрсетілетін қызметті беруші "Заңды тұлғаларды мемлекеттік тіркеу және филиалдар мен өкілдіктерді есептік тіркеу туралы" 1995 жылғы 17 сәуірдегі № 2198 Заңның </w:t>
      </w:r>
      <w:r>
        <w:rPr>
          <w:rFonts w:ascii="Times New Roman"/>
          <w:b w:val="false"/>
          <w:i w:val="false"/>
          <w:color w:val="000000"/>
          <w:sz w:val="28"/>
        </w:rPr>
        <w:t>9-бабына</w:t>
      </w:r>
      <w:r>
        <w:rPr>
          <w:rFonts w:ascii="Times New Roman"/>
          <w:b w:val="false"/>
          <w:i w:val="false"/>
          <w:color w:val="000000"/>
          <w:sz w:val="28"/>
        </w:rPr>
        <w:t xml:space="preserve"> сәйкес тиісті қорытындыны (сараптама қорытындысын) алғанға дейін тоқтатылады.</w:t>
      </w:r>
    </w:p>
    <w:p>
      <w:pPr>
        <w:spacing w:after="0"/>
        <w:ind w:left="0"/>
        <w:jc w:val="both"/>
      </w:pPr>
      <w:r>
        <w:rPr>
          <w:rFonts w:ascii="Times New Roman"/>
          <w:b w:val="false"/>
          <w:i w:val="false"/>
          <w:color w:val="000000"/>
          <w:sz w:val="28"/>
        </w:rPr>
        <w:t xml:space="preserve">
      Көрсетілетін қызметті алушы осы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bookmarkStart w:name="z146" w:id="102"/>
    <w:p>
      <w:pPr>
        <w:spacing w:after="0"/>
        <w:ind w:left="0"/>
        <w:jc w:val="both"/>
      </w:pPr>
      <w:r>
        <w:rPr>
          <w:rFonts w:ascii="Times New Roman"/>
          <w:b w:val="false"/>
          <w:i w:val="false"/>
          <w:color w:val="000000"/>
          <w:sz w:val="28"/>
        </w:rPr>
        <w:t>
      7. Мемлекеттік қызмет заңды тұлғаларға (бұдан әрі - қызмет беруші) тегін көрсетіледі.</w:t>
      </w:r>
    </w:p>
    <w:bookmarkEnd w:id="102"/>
    <w:bookmarkStart w:name="z147" w:id="103"/>
    <w:p>
      <w:pPr>
        <w:spacing w:after="0"/>
        <w:ind w:left="0"/>
        <w:jc w:val="both"/>
      </w:pPr>
      <w:r>
        <w:rPr>
          <w:rFonts w:ascii="Times New Roman"/>
          <w:b w:val="false"/>
          <w:i w:val="false"/>
          <w:color w:val="000000"/>
          <w:sz w:val="28"/>
        </w:rPr>
        <w:t>
      8. Жұмыс кестесі:</w:t>
      </w:r>
    </w:p>
    <w:bookmarkEnd w:id="103"/>
    <w:p>
      <w:pPr>
        <w:spacing w:after="0"/>
        <w:ind w:left="0"/>
        <w:jc w:val="both"/>
      </w:pPr>
      <w:r>
        <w:rPr>
          <w:rFonts w:ascii="Times New Roman"/>
          <w:b w:val="false"/>
          <w:i w:val="false"/>
          <w:color w:val="000000"/>
          <w:sz w:val="28"/>
        </w:rPr>
        <w:t>
      1) көрсетілетін қызметті берушілер:</w:t>
      </w:r>
    </w:p>
    <w:p>
      <w:pPr>
        <w:spacing w:after="0"/>
        <w:ind w:left="0"/>
        <w:jc w:val="both"/>
      </w:pPr>
      <w:r>
        <w:rPr>
          <w:rFonts w:ascii="Times New Roman"/>
          <w:b w:val="false"/>
          <w:i w:val="false"/>
          <w:color w:val="000000"/>
          <w:sz w:val="28"/>
        </w:rPr>
        <w:t>
      Министрлікте және аумақтық әділет органдарында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2) Мемлекеттік корпорациясының филиалдарында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3)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 кезекті броньдауға болады.</w:t>
      </w:r>
    </w:p>
    <w:p>
      <w:pPr>
        <w:spacing w:after="0"/>
        <w:ind w:left="0"/>
        <w:jc w:val="both"/>
      </w:pPr>
      <w:r>
        <w:rPr>
          <w:rFonts w:ascii="Times New Roman"/>
          <w:b w:val="false"/>
          <w:i w:val="false"/>
          <w:color w:val="000000"/>
          <w:sz w:val="28"/>
        </w:rPr>
        <w:t>
      4)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Start w:name="z148" w:id="104"/>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жүгінген кезде мемлекеттік қызмет көрсету үшін қажетті құжаттардың тізбесі:</w:t>
      </w:r>
    </w:p>
    <w:bookmarkEnd w:id="104"/>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уәкілетті органының шешімі не шешімінен үзінді көшірме;</w:t>
      </w:r>
    </w:p>
    <w:p>
      <w:pPr>
        <w:spacing w:after="0"/>
        <w:ind w:left="0"/>
        <w:jc w:val="both"/>
      </w:pPr>
      <w:r>
        <w:rPr>
          <w:rFonts w:ascii="Times New Roman"/>
          <w:b w:val="false"/>
          <w:i w:val="false"/>
          <w:color w:val="000000"/>
          <w:sz w:val="28"/>
        </w:rPr>
        <w:t>
      3) заңды тұлғаның мөрімен (ол болған кезде) бекітілген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тұлғаның құрылтай құжаттарының, филиал (өкілдік) туралы ереженің үш данасы;</w:t>
      </w:r>
    </w:p>
    <w:p>
      <w:pPr>
        <w:spacing w:after="0"/>
        <w:ind w:left="0"/>
        <w:jc w:val="both"/>
      </w:pPr>
      <w:r>
        <w:rPr>
          <w:rFonts w:ascii="Times New Roman"/>
          <w:b w:val="false"/>
          <w:i w:val="false"/>
          <w:color w:val="000000"/>
          <w:sz w:val="28"/>
        </w:rPr>
        <w:t>
      4) заңды тұлғаның бұрынғы құрылтай құжаттарының, филиал (өкілдік) туралы ереженің төлнұсқалары;</w:t>
      </w:r>
    </w:p>
    <w:p>
      <w:pPr>
        <w:spacing w:after="0"/>
        <w:ind w:left="0"/>
        <w:jc w:val="both"/>
      </w:pPr>
      <w:r>
        <w:rPr>
          <w:rFonts w:ascii="Times New Roman"/>
          <w:b w:val="false"/>
          <w:i w:val="false"/>
          <w:color w:val="000000"/>
          <w:sz w:val="28"/>
        </w:rPr>
        <w:t>
      5) орналасқан жерін растайтын құжат(орналасқан жері өзгертілген жағдайда);</w:t>
      </w:r>
    </w:p>
    <w:p>
      <w:pPr>
        <w:spacing w:after="0"/>
        <w:ind w:left="0"/>
        <w:jc w:val="both"/>
      </w:pPr>
      <w:r>
        <w:rPr>
          <w:rFonts w:ascii="Times New Roman"/>
          <w:b w:val="false"/>
          <w:i w:val="false"/>
          <w:color w:val="000000"/>
          <w:sz w:val="28"/>
        </w:rPr>
        <w:t>
      Заңды тұлғаның орналасқан жерін растайтын құжаттар болып, нотариалды куәландырылған жалға алу шарты және азаматтық заңнамамен көзделген басқа да құжат табылады.</w:t>
      </w:r>
    </w:p>
    <w:p>
      <w:pPr>
        <w:spacing w:after="0"/>
        <w:ind w:left="0"/>
        <w:jc w:val="both"/>
      </w:pPr>
      <w:r>
        <w:rPr>
          <w:rFonts w:ascii="Times New Roman"/>
          <w:b w:val="false"/>
          <w:i w:val="false"/>
          <w:color w:val="000000"/>
          <w:sz w:val="28"/>
        </w:rPr>
        <w:t>
      Егер де ғимараттың иесі өзі заңды тұлға болған жағдайда, орналасқан жерін растайтын құжаттар талап етілмейді.</w:t>
      </w:r>
    </w:p>
    <w:p>
      <w:pPr>
        <w:spacing w:after="0"/>
        <w:ind w:left="0"/>
        <w:jc w:val="both"/>
      </w:pPr>
      <w:r>
        <w:rPr>
          <w:rFonts w:ascii="Times New Roman"/>
          <w:b w:val="false"/>
          <w:i w:val="false"/>
          <w:color w:val="000000"/>
          <w:sz w:val="28"/>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куәландырылған келісімі қажет.</w:t>
      </w:r>
    </w:p>
    <w:p>
      <w:pPr>
        <w:spacing w:after="0"/>
        <w:ind w:left="0"/>
        <w:jc w:val="both"/>
      </w:pPr>
      <w:r>
        <w:rPr>
          <w:rFonts w:ascii="Times New Roman"/>
          <w:b w:val="false"/>
          <w:i w:val="false"/>
          <w:color w:val="000000"/>
          <w:sz w:val="28"/>
        </w:rPr>
        <w:t>
      6) хабарламаға:</w:t>
      </w:r>
    </w:p>
    <w:p>
      <w:pPr>
        <w:spacing w:after="0"/>
        <w:ind w:left="0"/>
        <w:jc w:val="both"/>
      </w:pPr>
      <w:r>
        <w:rPr>
          <w:rFonts w:ascii="Times New Roman"/>
          <w:b w:val="false"/>
          <w:i w:val="false"/>
          <w:color w:val="000000"/>
          <w:sz w:val="28"/>
        </w:rPr>
        <w:t>
      заңды тұлға мөрімен (ол болған кезде)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құрылтай құжаттарына енгізілген өзгірістер мен толықтырулардың мәтіні;</w:t>
      </w:r>
    </w:p>
    <w:p>
      <w:pPr>
        <w:spacing w:after="0"/>
        <w:ind w:left="0"/>
        <w:jc w:val="both"/>
      </w:pPr>
      <w:r>
        <w:rPr>
          <w:rFonts w:ascii="Times New Roman"/>
          <w:b w:val="false"/>
          <w:i w:val="false"/>
          <w:color w:val="000000"/>
          <w:sz w:val="28"/>
        </w:rPr>
        <w:t>
      акционерлік қоғамды, оның филиалдарын (өкілдіктерін) қоспағанда, жеке кәсіпкерлік субъектісіне жататын заңды тұлға үшін нақты орналасқан жерін растайтын құжат.</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және орыс тілдерінде жасалған құрылтай құжаттары тігілген және нөмірленген түрінде, үш данада ұсынылады.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1) осы стандартқа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нысандағы өтініш;</w:t>
      </w:r>
    </w:p>
    <w:p>
      <w:pPr>
        <w:spacing w:after="0"/>
        <w:ind w:left="0"/>
        <w:jc w:val="both"/>
      </w:pPr>
      <w:r>
        <w:rPr>
          <w:rFonts w:ascii="Times New Roman"/>
          <w:b w:val="false"/>
          <w:i w:val="false"/>
          <w:color w:val="000000"/>
          <w:sz w:val="28"/>
        </w:rPr>
        <w:t>
      2) жаңа редакциядағы жарғының (ереженің), жарғыға (ережеге) қосымшасының электрондық қөшермесі;</w:t>
      </w:r>
    </w:p>
    <w:p>
      <w:pPr>
        <w:spacing w:after="0"/>
        <w:ind w:left="0"/>
        <w:jc w:val="both"/>
      </w:pPr>
      <w:r>
        <w:rPr>
          <w:rFonts w:ascii="Times New Roman"/>
          <w:b w:val="false"/>
          <w:i w:val="false"/>
          <w:color w:val="000000"/>
          <w:sz w:val="28"/>
        </w:rPr>
        <w:t>
      3) нақты орналасқан жері (орналасқан жері өзгерген жағдайда) расталған құжаттың электрондық көшірмесі.</w:t>
      </w:r>
    </w:p>
    <w:p>
      <w:pPr>
        <w:spacing w:after="0"/>
        <w:ind w:left="0"/>
        <w:jc w:val="both"/>
      </w:pPr>
      <w:r>
        <w:rPr>
          <w:rFonts w:ascii="Times New Roman"/>
          <w:b w:val="false"/>
          <w:i w:val="false"/>
          <w:color w:val="000000"/>
          <w:sz w:val="28"/>
        </w:rPr>
        <w:t>
      Орналасу жері өзгеретін жағдайда, өкілетті орган шешім қабылдаған күннен бастап бір айдың ішінде құрылтай құжаттарына енгізілген өзгертулер мен қосымшаларды мемлекеттік тіркеу туралы өтініш беріледі.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 заңында өзгеше көзделмесе, көрсетілеген қызметті берушізге заңменқорғалатынқұпияны құрайтын мәліметтерді қолдануға жазбаша келісімін береді.</w:t>
      </w:r>
    </w:p>
    <w:p>
      <w:pPr>
        <w:spacing w:after="0"/>
        <w:ind w:left="0"/>
        <w:jc w:val="both"/>
      </w:pPr>
      <w:r>
        <w:rPr>
          <w:rFonts w:ascii="Times New Roman"/>
          <w:b w:val="false"/>
          <w:i w:val="false"/>
          <w:color w:val="000000"/>
          <w:sz w:val="28"/>
        </w:rPr>
        <w:t>
      Мемлекеттік корпорация қызметтің нәтижесін бір ай ішінде сақталуын қамтамасыз етеді, содан кейін одан әрі сақтау үшін оларды көрсетілетін қызметті берушіге береді. Көрсетілетін қызметті алушы бір ай өткеннен кейін жүгінген жағдайда, Мемлекеттік корпорация сұрау хаты бойынша көрсетілетін қызметті беруші бір жұмыс күні ішінде көрсетілген қызметті алушыға беру үшін дайын құжаттарды Мемлекеттік корпорацияға жолдайды.</w:t>
      </w:r>
    </w:p>
    <w:bookmarkStart w:name="z149" w:id="105"/>
    <w:p>
      <w:pPr>
        <w:spacing w:after="0"/>
        <w:ind w:left="0"/>
        <w:jc w:val="both"/>
      </w:pPr>
      <w:r>
        <w:rPr>
          <w:rFonts w:ascii="Times New Roman"/>
          <w:b w:val="false"/>
          <w:i w:val="false"/>
          <w:color w:val="000000"/>
          <w:sz w:val="28"/>
        </w:rPr>
        <w:t>
      10. Мемлекеттік қызметтер көрсетуден бас тарту үшін:</w:t>
      </w:r>
    </w:p>
    <w:bookmarkEnd w:id="105"/>
    <w:p>
      <w:pPr>
        <w:spacing w:after="0"/>
        <w:ind w:left="0"/>
        <w:jc w:val="both"/>
      </w:pPr>
      <w:r>
        <w:rPr>
          <w:rFonts w:ascii="Times New Roman"/>
          <w:b w:val="false"/>
          <w:i w:val="false"/>
          <w:color w:val="000000"/>
          <w:sz w:val="28"/>
        </w:rPr>
        <w:t xml:space="preserve">
      1) заңды тұлғаның құрылтай құжаттарына, филиал (өкілдік) туралы ережеге өзгерістер мен толықтырулар енгізу тәртібінің бұзылуы,Қазақстан Республикасының заңнамалық актiлерiнде, сондай-ақ "Коммерциялық емес ұйымдар туралы" 2001 жылғы 16 қаңтардағы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белгіленген құрылтай құжаттарының (ереженің) келмеуі;</w:t>
      </w:r>
    </w:p>
    <w:p>
      <w:pPr>
        <w:spacing w:after="0"/>
        <w:ind w:left="0"/>
        <w:jc w:val="both"/>
      </w:pPr>
      <w:r>
        <w:rPr>
          <w:rFonts w:ascii="Times New Roman"/>
          <w:b w:val="false"/>
          <w:i w:val="false"/>
          <w:color w:val="000000"/>
          <w:sz w:val="28"/>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(немесе)оларда қамтылған деректерді (мәліметтерді) ұсыну;</w:t>
      </w:r>
    </w:p>
    <w:p>
      <w:pPr>
        <w:spacing w:after="0"/>
        <w:ind w:left="0"/>
        <w:jc w:val="both"/>
      </w:pPr>
      <w:r>
        <w:rPr>
          <w:rFonts w:ascii="Times New Roman"/>
          <w:b w:val="false"/>
          <w:i w:val="false"/>
          <w:color w:val="000000"/>
          <w:sz w:val="28"/>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арнайы құқықтан көрсетілетін қызметті алушының айырылуына негіз болған сот шешімдерінің болуы негіз болып табылады.</w:t>
      </w:r>
    </w:p>
    <w:bookmarkStart w:name="z150" w:id="106"/>
    <w:p>
      <w:pPr>
        <w:spacing w:after="0"/>
        <w:ind w:left="0"/>
        <w:jc w:val="left"/>
      </w:pPr>
      <w:r>
        <w:rPr>
          <w:rFonts w:ascii="Times New Roman"/>
          <w:b/>
          <w:i w:val="false"/>
          <w:color w:val="000000"/>
        </w:rPr>
        <w:t xml:space="preserve"> 3-тарау. Көрсетілетін қызметті берушілер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іс-әрекеттеріне (әрекетсіздіктеріне) шағымдану тәртiбi</w:t>
      </w:r>
    </w:p>
    <w:bookmarkEnd w:id="106"/>
    <w:bookmarkStart w:name="z151" w:id="10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107"/>
    <w:p>
      <w:pPr>
        <w:spacing w:after="0"/>
        <w:ind w:left="0"/>
        <w:jc w:val="both"/>
      </w:pPr>
      <w:r>
        <w:rPr>
          <w:rFonts w:ascii="Times New Roman"/>
          <w:b w:val="false"/>
          <w:i w:val="false"/>
          <w:color w:val="000000"/>
          <w:sz w:val="28"/>
        </w:rPr>
        <w:t>
      1) шағым осы стандарттың 14-тармағында көрсетілген мекенжай бойынша көрсетілген қызметті беруші басшысының атына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аты-жөні (бар болған жағдайда), пошталық мекенжайы, заңды тұлғаның атауы, пошталық мекенжайы, шығыс нөмірі және күні көрсетіледі. Шағымға өтініш иесі қол қояды.</w:t>
      </w:r>
    </w:p>
    <w:p>
      <w:pPr>
        <w:spacing w:after="0"/>
        <w:ind w:left="0"/>
        <w:jc w:val="both"/>
      </w:pPr>
      <w:r>
        <w:rPr>
          <w:rFonts w:ascii="Times New Roman"/>
          <w:b w:val="false"/>
          <w:i w:val="false"/>
          <w:color w:val="000000"/>
          <w:sz w:val="28"/>
        </w:rPr>
        <w:t xml:space="preserve">
      Шағым беру барысында үстінен шағым түскен субъектінің атауы немесе лауазымды тұлғалардың фамилиялары мен инициалдары, жолдама мен талаптардың негіздемелері ("Жеке және заңды тұлғалардың өтініштерін қарау тәртібі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көрсетілуі тиіс.</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сонымен қатар бейне конференция байланысы немесе бейне жолдау арқылы қабылданады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мемлекеттік көрсетілетін қызмет Стандартының 14-тармағында көрсетілген мекенжайлар бойынша Мемлекеттік копрорация басшысына не 1414, 8 800 080 7777 бірыңғай байланыс-орталығы арқылы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 берушінің немесе Мемлекеттік корпорацияның атына келіп түскен көрсетілетін қызметі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байланыс-орталығы арқылы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ақпаратқа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орталық мемлекеттік орган, облыстың, республикалық маңызы бар қаланың, астананың,ауданның, облыстық маңызы бар қаланың жергілікті атқарушы органымен, қала ішіндегі ауданның , аудандық маңызы бар қаланың , елді мекеннің, ауылдың, ауылдық округтің әкімімен шағымды қарау мерзімі қажет болған жағдайларда он жұмыс күнінен аспайтын уақытқа создырады:</w:t>
      </w:r>
    </w:p>
    <w:p>
      <w:pPr>
        <w:spacing w:after="0"/>
        <w:ind w:left="0"/>
        <w:jc w:val="both"/>
      </w:pPr>
      <w:r>
        <w:rPr>
          <w:rFonts w:ascii="Times New Roman"/>
          <w:b w:val="false"/>
          <w:i w:val="false"/>
          <w:color w:val="000000"/>
          <w:sz w:val="28"/>
        </w:rPr>
        <w:t>
      1) шағым бойынша қосымша зерттеу немесе тексеру жүргізу, болмаса орналасқан жерге тексерумен шығу.</w:t>
      </w:r>
    </w:p>
    <w:p>
      <w:pPr>
        <w:spacing w:after="0"/>
        <w:ind w:left="0"/>
        <w:jc w:val="both"/>
      </w:pPr>
      <w:r>
        <w:rPr>
          <w:rFonts w:ascii="Times New Roman"/>
          <w:b w:val="false"/>
          <w:i w:val="false"/>
          <w:color w:val="000000"/>
          <w:sz w:val="28"/>
        </w:rPr>
        <w:t>
      2) қосымша мәлімет алу.</w:t>
      </w:r>
    </w:p>
    <w:p>
      <w:pPr>
        <w:spacing w:after="0"/>
        <w:ind w:left="0"/>
        <w:jc w:val="both"/>
      </w:pPr>
      <w:r>
        <w:rPr>
          <w:rFonts w:ascii="Times New Roman"/>
          <w:b w:val="false"/>
          <w:i w:val="false"/>
          <w:color w:val="000000"/>
          <w:sz w:val="28"/>
        </w:rPr>
        <w:t>
      Шағымды қарау мерзімі создырылған жағдайда, шағымды қарауға өкілеттілігі бар лауазымды тұлға, арызды қарау мерзімі создырылған кезден бастап үш жұмыс күні ішінде, арыз берген қызмет тұтынушыны арызды қарау мерзімі создырылғаны туралы жазбаша түрде(арыз қағазға жазылып берілген жағдайда) немесе электронды түрде(арыз электронды түрде берілген жағдайда), создырудың себебін түсіндіріп хабардар етеді.</w:t>
      </w:r>
    </w:p>
    <w:bookmarkStart w:name="z152" w:id="108"/>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08"/>
    <w:bookmarkStart w:name="z153" w:id="109"/>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корпрорация арқылы көрсетілетін қызметтің ерекшеліктерін ескере отырып қойылатын өзге де талаптар</w:t>
      </w:r>
    </w:p>
    <w:bookmarkEnd w:id="109"/>
    <w:bookmarkStart w:name="z154" w:id="110"/>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w:t>
      </w:r>
    </w:p>
    <w:bookmarkEnd w:id="110"/>
    <w:bookmarkStart w:name="z155" w:id="111"/>
    <w:p>
      <w:pPr>
        <w:spacing w:after="0"/>
        <w:ind w:left="0"/>
        <w:jc w:val="both"/>
      </w:pP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p>
    <w:bookmarkEnd w:id="111"/>
    <w:p>
      <w:pPr>
        <w:spacing w:after="0"/>
        <w:ind w:left="0"/>
        <w:jc w:val="both"/>
      </w:pPr>
      <w:r>
        <w:rPr>
          <w:rFonts w:ascii="Times New Roman"/>
          <w:b w:val="false"/>
          <w:i w:val="false"/>
          <w:color w:val="000000"/>
          <w:sz w:val="28"/>
        </w:rPr>
        <w:t>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 – www.gov4с.kz.</w:t>
      </w:r>
    </w:p>
    <w:bookmarkStart w:name="z156" w:id="112"/>
    <w:p>
      <w:pPr>
        <w:spacing w:after="0"/>
        <w:ind w:left="0"/>
        <w:jc w:val="both"/>
      </w:pPr>
      <w:r>
        <w:rPr>
          <w:rFonts w:ascii="Times New Roman"/>
          <w:b w:val="false"/>
          <w:i w:val="false"/>
          <w:color w:val="000000"/>
          <w:sz w:val="28"/>
        </w:rPr>
        <w:t>
      15. Көрсетілген қызметті алушының ЭЦҚ-сы болған жағдайда портал арқылы мемлекеттік көрсетілетін қызметті электрондық нысанда алуға мүмкіндігі бар.</w:t>
      </w:r>
    </w:p>
    <w:bookmarkEnd w:id="112"/>
    <w:bookmarkStart w:name="z157" w:id="113"/>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сондай-ақ бірыңғай байланыс-орталығы арқылы мемлекеттік қызметті көрсету тәртібі мен мәртебесі туралы ақпаратты алу мүмкіндігі бар.</w:t>
      </w:r>
    </w:p>
    <w:bookmarkEnd w:id="113"/>
    <w:bookmarkStart w:name="z158" w:id="114"/>
    <w:p>
      <w:pPr>
        <w:spacing w:after="0"/>
        <w:ind w:left="0"/>
        <w:jc w:val="both"/>
      </w:pPr>
      <w:r>
        <w:rPr>
          <w:rFonts w:ascii="Times New Roman"/>
          <w:b w:val="false"/>
          <w:i w:val="false"/>
          <w:color w:val="000000"/>
          <w:sz w:val="28"/>
        </w:rPr>
        <w:t>
      17. Мемлекеттік қызмет көрсету мәселелері бойынша анықтама қызметінің байланыс телефоны: 8 (7172) 58 00 58. Бірыңғай байланыс-орталығы: 1414, 8 800 080 7777.</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w:t>
            </w:r>
            <w:r>
              <w:br/>
            </w:r>
            <w:r>
              <w:rPr>
                <w:rFonts w:ascii="Times New Roman"/>
                <w:b w:val="false"/>
                <w:i w:val="false"/>
                <w:color w:val="000000"/>
                <w:sz w:val="20"/>
              </w:rPr>
              <w:t>қоғамның құрылтай</w:t>
            </w:r>
            <w:r>
              <w:br/>
            </w:r>
            <w:r>
              <w:rPr>
                <w:rFonts w:ascii="Times New Roman"/>
                <w:b w:val="false"/>
                <w:i w:val="false"/>
                <w:color w:val="000000"/>
                <w:sz w:val="20"/>
              </w:rPr>
              <w:t>құжаттарына, олардың</w:t>
            </w:r>
            <w:r>
              <w:br/>
            </w:r>
            <w:r>
              <w:rPr>
                <w:rFonts w:ascii="Times New Roman"/>
                <w:b w:val="false"/>
                <w:i w:val="false"/>
                <w:color w:val="000000"/>
                <w:sz w:val="20"/>
              </w:rPr>
              <w:t>филиалдары (өкілдіктері)</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тіркеуші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филиалдың (өкілдіктің) құрылтай құжаттарына енгізілген өзгерістер мен толықтыруларды мемлекеттік (есептік) тіркеу туралы өтініш</w:t>
      </w:r>
    </w:p>
    <w:p>
      <w:pPr>
        <w:spacing w:after="0"/>
        <w:ind w:left="0"/>
        <w:jc w:val="both"/>
      </w:pPr>
      <w:r>
        <w:rPr>
          <w:rFonts w:ascii="Times New Roman"/>
          <w:b w:val="false"/>
          <w:i w:val="false"/>
          <w:color w:val="000000"/>
          <w:sz w:val="28"/>
        </w:rPr>
        <w:t>
      1. Ұйым нысаны (тиiстi ұяшыққа х түрiнде көрсетiңiз)</w:t>
      </w:r>
    </w:p>
    <w:p>
      <w:pPr>
        <w:spacing w:after="0"/>
        <w:ind w:left="0"/>
        <w:jc w:val="both"/>
      </w:pPr>
      <w:r>
        <w:rPr>
          <w:rFonts w:ascii="Times New Roman"/>
          <w:b w:val="false"/>
          <w:i w:val="false"/>
          <w:color w:val="000000"/>
          <w:sz w:val="28"/>
        </w:rPr>
        <w:t>
      1) заңды тұлға _____________ 2) филиал __________ 3) өкiлдiк 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құрылтай құжаттарына өзгерістер мен толықтыруларды енгізудің негіздемесі (тиісті ұяшыққа х түрiнде көрсетіңіз)</w:t>
      </w:r>
    </w:p>
    <w:p>
      <w:pPr>
        <w:spacing w:after="0"/>
        <w:ind w:left="0"/>
        <w:jc w:val="both"/>
      </w:pPr>
      <w:r>
        <w:rPr>
          <w:rFonts w:ascii="Times New Roman"/>
          <w:b w:val="false"/>
          <w:i w:val="false"/>
          <w:color w:val="000000"/>
          <w:sz w:val="28"/>
        </w:rPr>
        <w:t xml:space="preserve">
      1) мекенжайының өзгеруі _____________________________________________ </w:t>
      </w:r>
    </w:p>
    <w:p>
      <w:pPr>
        <w:spacing w:after="0"/>
        <w:ind w:left="0"/>
        <w:jc w:val="both"/>
      </w:pPr>
      <w:r>
        <w:rPr>
          <w:rFonts w:ascii="Times New Roman"/>
          <w:b w:val="false"/>
          <w:i w:val="false"/>
          <w:color w:val="000000"/>
          <w:sz w:val="28"/>
        </w:rPr>
        <w:t xml:space="preserve">
      2) жарғыны (ережені) жаңа редакцияда бекіту _________________________ </w:t>
      </w:r>
    </w:p>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p>
      <w:pPr>
        <w:spacing w:after="0"/>
        <w:ind w:left="0"/>
        <w:jc w:val="both"/>
      </w:pPr>
      <w:r>
        <w:rPr>
          <w:rFonts w:ascii="Times New Roman"/>
          <w:b w:val="false"/>
          <w:i w:val="false"/>
          <w:color w:val="000000"/>
          <w:sz w:val="28"/>
        </w:rPr>
        <w:t xml:space="preserve">
      Пошталық индексі: ______________ Облысы: ____________________________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 _________________________ </w:t>
      </w:r>
    </w:p>
    <w:p>
      <w:pPr>
        <w:spacing w:after="0"/>
        <w:ind w:left="0"/>
        <w:jc w:val="both"/>
      </w:pPr>
      <w:r>
        <w:rPr>
          <w:rFonts w:ascii="Times New Roman"/>
          <w:b w:val="false"/>
          <w:i w:val="false"/>
          <w:color w:val="000000"/>
          <w:sz w:val="28"/>
        </w:rPr>
        <w:t>
      Үйдің нөмірі _________, пәтер, бөлме: _______________________________</w:t>
      </w:r>
    </w:p>
    <w:p>
      <w:pPr>
        <w:spacing w:after="0"/>
        <w:ind w:left="0"/>
        <w:jc w:val="both"/>
      </w:pPr>
      <w:r>
        <w:rPr>
          <w:rFonts w:ascii="Times New Roman"/>
          <w:b w:val="false"/>
          <w:i w:val="false"/>
          <w:color w:val="000000"/>
          <w:sz w:val="28"/>
        </w:rPr>
        <w:t xml:space="preserve">
      телефон нөмірі (факс):______________________________________________ </w:t>
      </w:r>
    </w:p>
    <w:p>
      <w:pPr>
        <w:spacing w:after="0"/>
        <w:ind w:left="0"/>
        <w:jc w:val="both"/>
      </w:pPr>
      <w:r>
        <w:rPr>
          <w:rFonts w:ascii="Times New Roman"/>
          <w:b w:val="false"/>
          <w:i w:val="false"/>
          <w:color w:val="000000"/>
          <w:sz w:val="28"/>
        </w:rPr>
        <w:t>
      6. Басшының Т.А.Ә.(болған жағдайда)___________________________________________</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Құрылтайшылардың құрамы және саны (тиісті ұяшыққа х түрiнде көрсетіңіз, сандық көрсеткіште): </w:t>
      </w:r>
    </w:p>
    <w:p>
      <w:pPr>
        <w:spacing w:after="0"/>
        <w:ind w:left="0"/>
        <w:jc w:val="both"/>
      </w:pPr>
      <w:r>
        <w:rPr>
          <w:rFonts w:ascii="Times New Roman"/>
          <w:b w:val="false"/>
          <w:i w:val="false"/>
          <w:color w:val="000000"/>
          <w:sz w:val="28"/>
        </w:rPr>
        <w:t xml:space="preserve">
      1) заңды тұлға _________________ 2) жеке тұлға______________________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капиталдың үлесі % ________ Үлес соммасы (мың теңге) _______ </w:t>
      </w:r>
    </w:p>
    <w:p>
      <w:pPr>
        <w:spacing w:after="0"/>
        <w:ind w:left="0"/>
        <w:jc w:val="both"/>
      </w:pPr>
      <w:r>
        <w:rPr>
          <w:rFonts w:ascii="Times New Roman"/>
          <w:b w:val="false"/>
          <w:i w:val="false"/>
          <w:color w:val="000000"/>
          <w:sz w:val="28"/>
        </w:rPr>
        <w:t xml:space="preserve">
      Жеке тұлғаның Т.А.Ә._________________________________________________ </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xml:space="preserve">
      Жарғылық капиталдың үлесі % _________ Үлес соммасы (мың теңге) ______ </w:t>
      </w:r>
    </w:p>
    <w:p>
      <w:pPr>
        <w:spacing w:after="0"/>
        <w:ind w:left="0"/>
        <w:jc w:val="both"/>
      </w:pPr>
      <w:r>
        <w:rPr>
          <w:rFonts w:ascii="Times New Roman"/>
          <w:b w:val="false"/>
          <w:i w:val="false"/>
          <w:color w:val="000000"/>
          <w:sz w:val="28"/>
        </w:rPr>
        <w:t>
      Егер құрылтайшылары біреуден көп болса олар жөнінде мәлімет:</w:t>
      </w:r>
    </w:p>
    <w:p>
      <w:pPr>
        <w:spacing w:after="0"/>
        <w:ind w:left="0"/>
        <w:jc w:val="both"/>
      </w:pPr>
      <w:r>
        <w:rPr>
          <w:rFonts w:ascii="Times New Roman"/>
          <w:b w:val="false"/>
          <w:i w:val="false"/>
          <w:color w:val="000000"/>
          <w:sz w:val="28"/>
        </w:rPr>
        <w:t>
      Т.А.Ә.(болған жағдайда) жеке куәлігінің және ЖСН деректерін көрсете отырып (жеке тұлға үшін), атауы және БСН (заңды тұлға үшін), сондай-ақ олардың жарғылық капиталдағы үлесі пайыздық және ақшалай түрде көрсетіле отырып, өтінішке қосымша бөлек парақта қоса беріледі.</w:t>
      </w:r>
    </w:p>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______________________________________ </w:t>
      </w:r>
    </w:p>
    <w:p>
      <w:pPr>
        <w:spacing w:after="0"/>
        <w:ind w:left="0"/>
        <w:jc w:val="both"/>
      </w:pPr>
      <w:r>
        <w:rPr>
          <w:rFonts w:ascii="Times New Roman"/>
          <w:b w:val="false"/>
          <w:i w:val="false"/>
          <w:color w:val="000000"/>
          <w:sz w:val="28"/>
        </w:rPr>
        <w:t xml:space="preserve">
      10. Жұмыспен қамтылатын адамдардың күтілетін (шамамен) саны _________ </w:t>
      </w:r>
    </w:p>
    <w:p>
      <w:pPr>
        <w:spacing w:after="0"/>
        <w:ind w:left="0"/>
        <w:jc w:val="both"/>
      </w:pPr>
      <w:r>
        <w:rPr>
          <w:rFonts w:ascii="Times New Roman"/>
          <w:b w:val="false"/>
          <w:i w:val="false"/>
          <w:color w:val="000000"/>
          <w:sz w:val="28"/>
        </w:rPr>
        <w:t>
      11. Өзгерістер енгізу негіздемесі қайта ұйымдастыру нәтижесінде туындады (тиiстi ұяшыққа х деп көрсетiңiз):</w:t>
      </w:r>
    </w:p>
    <w:p>
      <w:pPr>
        <w:spacing w:after="0"/>
        <w:ind w:left="0"/>
        <w:jc w:val="both"/>
      </w:pPr>
      <w:r>
        <w:rPr>
          <w:rFonts w:ascii="Times New Roman"/>
          <w:b w:val="false"/>
          <w:i w:val="false"/>
          <w:color w:val="000000"/>
          <w:sz w:val="28"/>
        </w:rPr>
        <w:t xml:space="preserve">
      1) иә ________________________________ 2) жоқ_______________________ </w:t>
      </w:r>
    </w:p>
    <w:p>
      <w:pPr>
        <w:spacing w:after="0"/>
        <w:ind w:left="0"/>
        <w:jc w:val="both"/>
      </w:pPr>
      <w:r>
        <w:rPr>
          <w:rFonts w:ascii="Times New Roman"/>
          <w:b w:val="false"/>
          <w:i w:val="false"/>
          <w:color w:val="000000"/>
          <w:sz w:val="28"/>
        </w:rPr>
        <w:t xml:space="preserve">
      12. Қосылу жағдайында мынадай мәліметтерді көрсету қажет: қосылатын заңды тұлғалардың атауы 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(БСН)____________________________________ </w:t>
      </w:r>
    </w:p>
    <w:p>
      <w:pPr>
        <w:spacing w:after="0"/>
        <w:ind w:left="0"/>
        <w:jc w:val="both"/>
      </w:pPr>
      <w:r>
        <w:rPr>
          <w:rFonts w:ascii="Times New Roman"/>
          <w:b w:val="false"/>
          <w:i w:val="false"/>
          <w:color w:val="000000"/>
          <w:sz w:val="28"/>
        </w:rPr>
        <w:t>
      13. Жеке кәсіпкерлік субъектісі (тиiстi ұяшыққа х деп көрсетiңiз):</w:t>
      </w:r>
    </w:p>
    <w:p>
      <w:pPr>
        <w:spacing w:after="0"/>
        <w:ind w:left="0"/>
        <w:jc w:val="both"/>
      </w:pPr>
      <w:r>
        <w:rPr>
          <w:rFonts w:ascii="Times New Roman"/>
          <w:b w:val="false"/>
          <w:i w:val="false"/>
          <w:color w:val="000000"/>
          <w:sz w:val="28"/>
        </w:rPr>
        <w:t xml:space="preserve">
      1) орта кәсіпкерлік субъектісі ______________________________________ </w:t>
      </w:r>
    </w:p>
    <w:p>
      <w:pPr>
        <w:spacing w:after="0"/>
        <w:ind w:left="0"/>
        <w:jc w:val="both"/>
      </w:pPr>
      <w:r>
        <w:rPr>
          <w:rFonts w:ascii="Times New Roman"/>
          <w:b w:val="false"/>
          <w:i w:val="false"/>
          <w:color w:val="000000"/>
          <w:sz w:val="28"/>
        </w:rPr>
        <w:t xml:space="preserve">
      2) ірі кәсіпкерлік субъектісі _______________________________________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келісемін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20 жылғы "___"________________</w:t>
      </w:r>
    </w:p>
    <w:p>
      <w:pPr>
        <w:spacing w:after="0"/>
        <w:ind w:left="0"/>
        <w:jc w:val="both"/>
      </w:pPr>
      <w:r>
        <w:rPr>
          <w:rFonts w:ascii="Times New Roman"/>
          <w:b w:val="false"/>
          <w:i w:val="false"/>
          <w:color w:val="000000"/>
          <w:sz w:val="28"/>
        </w:rPr>
        <w:t>
      Өтініш берушінің Т.А.Ә. (болған жағдайда)және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w:t>
            </w:r>
            <w:r>
              <w:br/>
            </w:r>
            <w:r>
              <w:rPr>
                <w:rFonts w:ascii="Times New Roman"/>
                <w:b w:val="false"/>
                <w:i w:val="false"/>
                <w:color w:val="000000"/>
                <w:sz w:val="20"/>
              </w:rPr>
              <w:t>қоғамның құрылтай</w:t>
            </w:r>
            <w:r>
              <w:br/>
            </w:r>
            <w:r>
              <w:rPr>
                <w:rFonts w:ascii="Times New Roman"/>
                <w:b w:val="false"/>
                <w:i w:val="false"/>
                <w:color w:val="000000"/>
                <w:sz w:val="20"/>
              </w:rPr>
              <w:t>құжаттарына, олардың</w:t>
            </w:r>
            <w:r>
              <w:br/>
            </w:r>
            <w:r>
              <w:rPr>
                <w:rFonts w:ascii="Times New Roman"/>
                <w:b w:val="false"/>
                <w:i w:val="false"/>
                <w:color w:val="000000"/>
                <w:sz w:val="20"/>
              </w:rPr>
              <w:t>филиалдары (өкілдіктері)</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тіркеуші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p>
      <w:pPr>
        <w:spacing w:after="0"/>
        <w:ind w:left="0"/>
        <w:jc w:val="both"/>
      </w:pPr>
      <w:r>
        <w:rPr>
          <w:rFonts w:ascii="Times New Roman"/>
          <w:b w:val="false"/>
          <w:i w:val="false"/>
          <w:color w:val="000000"/>
          <w:sz w:val="28"/>
        </w:rPr>
        <w:t xml:space="preserve">
      1. Тіркелетін акционерлік қоғамның атауы 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2. Құрамына шетел инвесторларының қатысуы (тиiстi ұяшыққа х түрiнде көрсетiңiз):</w:t>
      </w:r>
    </w:p>
    <w:p>
      <w:pPr>
        <w:spacing w:after="0"/>
        <w:ind w:left="0"/>
        <w:jc w:val="both"/>
      </w:pPr>
      <w:r>
        <w:rPr>
          <w:rFonts w:ascii="Times New Roman"/>
          <w:b w:val="false"/>
          <w:i w:val="false"/>
          <w:color w:val="000000"/>
          <w:sz w:val="28"/>
        </w:rPr>
        <w:t xml:space="preserve">
      1) иә _________________________ 2) жоқ </w:t>
      </w:r>
    </w:p>
    <w:p>
      <w:pPr>
        <w:spacing w:after="0"/>
        <w:ind w:left="0"/>
        <w:jc w:val="both"/>
      </w:pPr>
      <w:r>
        <w:rPr>
          <w:rFonts w:ascii="Times New Roman"/>
          <w:b w:val="false"/>
          <w:i w:val="false"/>
          <w:color w:val="000000"/>
          <w:sz w:val="28"/>
        </w:rPr>
        <w:t>
      3. Заңды тұлға еншілес ұйым болып табылады (тиiстi ұяшыққа х түрiнде көрсетiңiз):</w:t>
      </w:r>
    </w:p>
    <w:p>
      <w:pPr>
        <w:spacing w:after="0"/>
        <w:ind w:left="0"/>
        <w:jc w:val="both"/>
      </w:pPr>
      <w:r>
        <w:rPr>
          <w:rFonts w:ascii="Times New Roman"/>
          <w:b w:val="false"/>
          <w:i w:val="false"/>
          <w:color w:val="000000"/>
          <w:sz w:val="28"/>
        </w:rPr>
        <w:t>
      1) иә _________________________ 2) жоқ</w:t>
      </w:r>
    </w:p>
    <w:p>
      <w:pPr>
        <w:spacing w:after="0"/>
        <w:ind w:left="0"/>
        <w:jc w:val="both"/>
      </w:pPr>
      <w:r>
        <w:rPr>
          <w:rFonts w:ascii="Times New Roman"/>
          <w:b w:val="false"/>
          <w:i w:val="false"/>
          <w:color w:val="000000"/>
          <w:sz w:val="28"/>
        </w:rPr>
        <w:t>
      4. Құрылтай құжаттарына өзгерістер енгізудің негіздемесі (тиiстi ұяшыққа х түрiнде көрсетiңiз):</w:t>
      </w:r>
    </w:p>
    <w:p>
      <w:pPr>
        <w:spacing w:after="0"/>
        <w:ind w:left="0"/>
        <w:jc w:val="both"/>
      </w:pPr>
      <w:r>
        <w:rPr>
          <w:rFonts w:ascii="Times New Roman"/>
          <w:b w:val="false"/>
          <w:i w:val="false"/>
          <w:color w:val="000000"/>
          <w:sz w:val="28"/>
        </w:rPr>
        <w:t>
      1) мекенжайының өзгеруі________________________________</w:t>
      </w:r>
    </w:p>
    <w:p>
      <w:pPr>
        <w:spacing w:after="0"/>
        <w:ind w:left="0"/>
        <w:jc w:val="both"/>
      </w:pPr>
      <w:r>
        <w:rPr>
          <w:rFonts w:ascii="Times New Roman"/>
          <w:b w:val="false"/>
          <w:i w:val="false"/>
          <w:color w:val="000000"/>
          <w:sz w:val="28"/>
        </w:rPr>
        <w:t>
      5. Акционерлік қоғамның мекенжайы</w:t>
      </w:r>
    </w:p>
    <w:p>
      <w:pPr>
        <w:spacing w:after="0"/>
        <w:ind w:left="0"/>
        <w:jc w:val="both"/>
      </w:pPr>
      <w:r>
        <w:rPr>
          <w:rFonts w:ascii="Times New Roman"/>
          <w:b w:val="false"/>
          <w:i w:val="false"/>
          <w:color w:val="000000"/>
          <w:sz w:val="28"/>
        </w:rPr>
        <w:t>
      Пошталық индексі: _______________________ Облысы:</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 кент): ____________________________________________</w:t>
      </w:r>
    </w:p>
    <w:p>
      <w:pPr>
        <w:spacing w:after="0"/>
        <w:ind w:left="0"/>
        <w:jc w:val="both"/>
      </w:pPr>
      <w:r>
        <w:rPr>
          <w:rFonts w:ascii="Times New Roman"/>
          <w:b w:val="false"/>
          <w:i w:val="false"/>
          <w:color w:val="000000"/>
          <w:sz w:val="28"/>
        </w:rPr>
        <w:t>
      Көше, шағынаудан, орам, тұйық көше даңғыл:_____________________</w:t>
      </w:r>
    </w:p>
    <w:p>
      <w:pPr>
        <w:spacing w:after="0"/>
        <w:ind w:left="0"/>
        <w:jc w:val="both"/>
      </w:pPr>
      <w:r>
        <w:rPr>
          <w:rFonts w:ascii="Times New Roman"/>
          <w:b w:val="false"/>
          <w:i w:val="false"/>
          <w:color w:val="000000"/>
          <w:sz w:val="28"/>
        </w:rPr>
        <w:t>
      Үйдің нөмірі ________________, пәтер, бөлме: ________________________</w:t>
      </w:r>
    </w:p>
    <w:p>
      <w:pPr>
        <w:spacing w:after="0"/>
        <w:ind w:left="0"/>
        <w:jc w:val="both"/>
      </w:pPr>
      <w:r>
        <w:rPr>
          <w:rFonts w:ascii="Times New Roman"/>
          <w:b w:val="false"/>
          <w:i w:val="false"/>
          <w:color w:val="000000"/>
          <w:sz w:val="28"/>
        </w:rPr>
        <w:t>
      телефон нөмірі (факс): ________________________</w:t>
      </w:r>
    </w:p>
    <w:p>
      <w:pPr>
        <w:spacing w:after="0"/>
        <w:ind w:left="0"/>
        <w:jc w:val="both"/>
      </w:pPr>
      <w:r>
        <w:rPr>
          <w:rFonts w:ascii="Times New Roman"/>
          <w:b w:val="false"/>
          <w:i w:val="false"/>
          <w:color w:val="000000"/>
          <w:sz w:val="28"/>
        </w:rPr>
        <w:t>
      6. Басшының Т.А.Ә. (болған жағдайда) 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Жарғылық капиталының мөлшері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ұяшыққа х түрiнде көрсетіңіз,санын цифрлық көрсеткіште):</w:t>
      </w:r>
    </w:p>
    <w:p>
      <w:pPr>
        <w:spacing w:after="0"/>
        <w:ind w:left="0"/>
        <w:jc w:val="both"/>
      </w:pPr>
      <w:r>
        <w:rPr>
          <w:rFonts w:ascii="Times New Roman"/>
          <w:b w:val="false"/>
          <w:i w:val="false"/>
          <w:color w:val="000000"/>
          <w:sz w:val="28"/>
        </w:rPr>
        <w:t>
      1) заңды тұлға ____________________ 2) жеке тұлға ___________________</w:t>
      </w:r>
    </w:p>
    <w:p>
      <w:pPr>
        <w:spacing w:after="0"/>
        <w:ind w:left="0"/>
        <w:jc w:val="both"/>
      </w:pPr>
      <w:r>
        <w:rPr>
          <w:rFonts w:ascii="Times New Roman"/>
          <w:b w:val="false"/>
          <w:i w:val="false"/>
          <w:color w:val="000000"/>
          <w:sz w:val="28"/>
        </w:rPr>
        <w:t>
      10. Артықшылығы бар акция бойынша дивидендтің кепілді мөлшерін көрсетіңіз:____________________________________________________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 қандай да бір көрсеткішке қатысты индекстелгенін)</w:t>
      </w:r>
    </w:p>
    <w:p>
      <w:pPr>
        <w:spacing w:after="0"/>
        <w:ind w:left="0"/>
        <w:jc w:val="both"/>
      </w:pPr>
      <w:r>
        <w:rPr>
          <w:rFonts w:ascii="Times New Roman"/>
          <w:b w:val="false"/>
          <w:i w:val="false"/>
          <w:color w:val="000000"/>
          <w:sz w:val="28"/>
        </w:rPr>
        <w:t>
      11. Артықшылығы бар акциялар бойынша дивидендтерді төлеу мерзімділігін көрсетіңіз: 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Міндетті жариялануға жататын ақпаратты жариялау үшін пайдаланатын, уәкілетті орган айқындаған бұқаралық ақпарат құралдарын көрсетіңіз: _________________________________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w:t>
      </w:r>
    </w:p>
    <w:p>
      <w:pPr>
        <w:spacing w:after="0"/>
        <w:ind w:left="0"/>
        <w:jc w:val="both"/>
      </w:pPr>
      <w:r>
        <w:rPr>
          <w:rFonts w:ascii="Times New Roman"/>
          <w:b w:val="false"/>
          <w:i w:val="false"/>
          <w:color w:val="000000"/>
          <w:sz w:val="28"/>
        </w:rPr>
        <w:t>
      16. Жеке кәсіпкерлік субъектісі (тиісті ұяшыққа х түрiнде көрсетіңіз):</w:t>
      </w:r>
    </w:p>
    <w:p>
      <w:pPr>
        <w:spacing w:after="0"/>
        <w:ind w:left="0"/>
        <w:jc w:val="both"/>
      </w:pPr>
      <w:r>
        <w:rPr>
          <w:rFonts w:ascii="Times New Roman"/>
          <w:b w:val="false"/>
          <w:i w:val="false"/>
          <w:color w:val="000000"/>
          <w:sz w:val="28"/>
        </w:rPr>
        <w:t>
      1) орта кәсіпкерлік субъектісі ______ 2) ірі кәсіпкерлік субъектісі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 ұяшыққа х түрiнде көрсетіңіз):</w:t>
      </w:r>
    </w:p>
    <w:p>
      <w:pPr>
        <w:spacing w:after="0"/>
        <w:ind w:left="0"/>
        <w:jc w:val="both"/>
      </w:pPr>
      <w:r>
        <w:rPr>
          <w:rFonts w:ascii="Times New Roman"/>
          <w:b w:val="false"/>
          <w:i w:val="false"/>
          <w:color w:val="000000"/>
          <w:sz w:val="28"/>
        </w:rPr>
        <w:t>
      1) қайта құру ____________________ 2) бірігу ________________________</w:t>
      </w:r>
    </w:p>
    <w:p>
      <w:pPr>
        <w:spacing w:after="0"/>
        <w:ind w:left="0"/>
        <w:jc w:val="both"/>
      </w:pPr>
      <w:r>
        <w:rPr>
          <w:rFonts w:ascii="Times New Roman"/>
          <w:b w:val="false"/>
          <w:i w:val="false"/>
          <w:color w:val="000000"/>
          <w:sz w:val="28"/>
        </w:rPr>
        <w:t>
      3) бөлініп шығу _________________ 4) бөліну _________________________</w:t>
      </w:r>
    </w:p>
    <w:p>
      <w:pPr>
        <w:spacing w:after="0"/>
        <w:ind w:left="0"/>
        <w:jc w:val="both"/>
      </w:pPr>
      <w:r>
        <w:rPr>
          <w:rFonts w:ascii="Times New Roman"/>
          <w:b w:val="false"/>
          <w:i w:val="false"/>
          <w:color w:val="000000"/>
          <w:sz w:val="28"/>
        </w:rPr>
        <w:t>
      5) қосылу __________________________________</w:t>
      </w:r>
    </w:p>
    <w:p>
      <w:pPr>
        <w:spacing w:after="0"/>
        <w:ind w:left="0"/>
        <w:jc w:val="both"/>
      </w:pPr>
      <w:r>
        <w:rPr>
          <w:rFonts w:ascii="Times New Roman"/>
          <w:b w:val="false"/>
          <w:i w:val="false"/>
          <w:color w:val="000000"/>
          <w:sz w:val="28"/>
        </w:rPr>
        <w:t>
      18. Қайта құруға қатысатын заңды тұлғалардың саны ___________________</w:t>
      </w:r>
    </w:p>
    <w:p>
      <w:pPr>
        <w:spacing w:after="0"/>
        <w:ind w:left="0"/>
        <w:jc w:val="both"/>
      </w:pPr>
      <w:r>
        <w:rPr>
          <w:rFonts w:ascii="Times New Roman"/>
          <w:b w:val="false"/>
          <w:i w:val="false"/>
          <w:color w:val="000000"/>
          <w:sz w:val="28"/>
        </w:rPr>
        <w:t>
      19. Қайта құрылған жағдайда мына мәліметтерді көрсету қажет:</w:t>
      </w:r>
    </w:p>
    <w:p>
      <w:pPr>
        <w:spacing w:after="0"/>
        <w:ind w:left="0"/>
        <w:jc w:val="both"/>
      </w:pPr>
      <w:r>
        <w:rPr>
          <w:rFonts w:ascii="Times New Roman"/>
          <w:b w:val="false"/>
          <w:i w:val="false"/>
          <w:color w:val="000000"/>
          <w:sz w:val="28"/>
        </w:rPr>
        <w:t>
      Заңды тұлғаның бұрынғы атауы 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w:t>
      </w:r>
    </w:p>
    <w:p>
      <w:pPr>
        <w:spacing w:after="0"/>
        <w:ind w:left="0"/>
        <w:jc w:val="both"/>
      </w:pPr>
      <w:r>
        <w:rPr>
          <w:rFonts w:ascii="Times New Roman"/>
          <w:b w:val="false"/>
          <w:i w:val="false"/>
          <w:color w:val="000000"/>
          <w:sz w:val="28"/>
        </w:rPr>
        <w:t>
      20. Біріккен жағдайда мына мәліметтерді көрсету қажет:</w:t>
      </w:r>
    </w:p>
    <w:p>
      <w:pPr>
        <w:spacing w:after="0"/>
        <w:ind w:left="0"/>
        <w:jc w:val="both"/>
      </w:pPr>
      <w:r>
        <w:rPr>
          <w:rFonts w:ascii="Times New Roman"/>
          <w:b w:val="false"/>
          <w:i w:val="false"/>
          <w:color w:val="000000"/>
          <w:sz w:val="28"/>
        </w:rPr>
        <w:t xml:space="preserve">
      Бірігуге қатысатын заңды тұлғалардың атауы 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 </w:t>
      </w:r>
    </w:p>
    <w:p>
      <w:pPr>
        <w:spacing w:after="0"/>
        <w:ind w:left="0"/>
        <w:jc w:val="both"/>
      </w:pPr>
      <w:r>
        <w:rPr>
          <w:rFonts w:ascii="Times New Roman"/>
          <w:b w:val="false"/>
          <w:i w:val="false"/>
          <w:color w:val="000000"/>
          <w:sz w:val="28"/>
        </w:rPr>
        <w:t>
      21. Бөлініп шығу жағдайында мына мәліметтерді көрсету қажет:</w:t>
      </w:r>
    </w:p>
    <w:p>
      <w:pPr>
        <w:spacing w:after="0"/>
        <w:ind w:left="0"/>
        <w:jc w:val="both"/>
      </w:pPr>
      <w:r>
        <w:rPr>
          <w:rFonts w:ascii="Times New Roman"/>
          <w:b w:val="false"/>
          <w:i w:val="false"/>
          <w:color w:val="000000"/>
          <w:sz w:val="28"/>
        </w:rPr>
        <w:t>
      Жаңа заңды тұлға бөлініп шыққан, жұмыс істеп тұрған заңды тұлғаның атауы 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w:t>
      </w:r>
    </w:p>
    <w:p>
      <w:pPr>
        <w:spacing w:after="0"/>
        <w:ind w:left="0"/>
        <w:jc w:val="both"/>
      </w:pPr>
      <w:r>
        <w:rPr>
          <w:rFonts w:ascii="Times New Roman"/>
          <w:b w:val="false"/>
          <w:i w:val="false"/>
          <w:color w:val="000000"/>
          <w:sz w:val="28"/>
        </w:rPr>
        <w:t>
      22. Бөлінген жағдайда мына мәліметтерді көрсету қажет:</w:t>
      </w:r>
    </w:p>
    <w:p>
      <w:pPr>
        <w:spacing w:after="0"/>
        <w:ind w:left="0"/>
        <w:jc w:val="both"/>
      </w:pPr>
      <w:r>
        <w:rPr>
          <w:rFonts w:ascii="Times New Roman"/>
          <w:b w:val="false"/>
          <w:i w:val="false"/>
          <w:color w:val="000000"/>
          <w:sz w:val="28"/>
        </w:rPr>
        <w:t>
      Заңды тұлғаның негізінде құрылған заңды тұлғалардың атауы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 келісемін________________</w:t>
      </w:r>
    </w:p>
    <w:p>
      <w:pPr>
        <w:spacing w:after="0"/>
        <w:ind w:left="0"/>
        <w:jc w:val="both"/>
      </w:pPr>
      <w:r>
        <w:rPr>
          <w:rFonts w:ascii="Times New Roman"/>
          <w:b w:val="false"/>
          <w:i w:val="false"/>
          <w:color w:val="000000"/>
          <w:sz w:val="28"/>
        </w:rPr>
        <w:t>
      Өтінішке:_________________________________________________________</w:t>
      </w:r>
    </w:p>
    <w:p>
      <w:pPr>
        <w:spacing w:after="0"/>
        <w:ind w:left="0"/>
        <w:jc w:val="both"/>
      </w:pPr>
      <w:r>
        <w:rPr>
          <w:rFonts w:ascii="Times New Roman"/>
          <w:b w:val="false"/>
          <w:i w:val="false"/>
          <w:color w:val="000000"/>
          <w:sz w:val="28"/>
        </w:rPr>
        <w:t>
      коса беріледі.</w:t>
      </w:r>
    </w:p>
    <w:p>
      <w:pPr>
        <w:spacing w:after="0"/>
        <w:ind w:left="0"/>
        <w:jc w:val="both"/>
      </w:pPr>
      <w:r>
        <w:rPr>
          <w:rFonts w:ascii="Times New Roman"/>
          <w:b w:val="false"/>
          <w:i w:val="false"/>
          <w:color w:val="000000"/>
          <w:sz w:val="28"/>
        </w:rPr>
        <w:t>
      20 жылғы "___"________________</w:t>
      </w:r>
    </w:p>
    <w:p>
      <w:pPr>
        <w:spacing w:after="0"/>
        <w:ind w:left="0"/>
        <w:jc w:val="both"/>
      </w:pPr>
      <w:r>
        <w:rPr>
          <w:rFonts w:ascii="Times New Roman"/>
          <w:b w:val="false"/>
          <w:i w:val="false"/>
          <w:color w:val="000000"/>
          <w:sz w:val="28"/>
        </w:rPr>
        <w:t>
      Басшының Т.А.Ә. (болған жағдайда) және қолы</w:t>
      </w:r>
    </w:p>
    <w:p>
      <w:pPr>
        <w:spacing w:after="0"/>
        <w:ind w:left="0"/>
        <w:jc w:val="both"/>
      </w:pPr>
      <w:r>
        <w:rPr>
          <w:rFonts w:ascii="Times New Roman"/>
          <w:b w:val="false"/>
          <w:i w:val="false"/>
          <w:color w:val="000000"/>
          <w:sz w:val="28"/>
        </w:rPr>
        <w:t>
      Қолдың дұрыстығы нотариалдық тәртіпте куәландырылуға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w:t>
            </w:r>
            <w:r>
              <w:br/>
            </w:r>
            <w:r>
              <w:rPr>
                <w:rFonts w:ascii="Times New Roman"/>
                <w:b w:val="false"/>
                <w:i w:val="false"/>
                <w:color w:val="000000"/>
                <w:sz w:val="20"/>
              </w:rPr>
              <w:t>қоғамның құрылтай</w:t>
            </w:r>
            <w:r>
              <w:br/>
            </w:r>
            <w:r>
              <w:rPr>
                <w:rFonts w:ascii="Times New Roman"/>
                <w:b w:val="false"/>
                <w:i w:val="false"/>
                <w:color w:val="000000"/>
                <w:sz w:val="20"/>
              </w:rPr>
              <w:t>құжаттарына, олардың</w:t>
            </w:r>
            <w:r>
              <w:br/>
            </w:r>
            <w:r>
              <w:rPr>
                <w:rFonts w:ascii="Times New Roman"/>
                <w:b w:val="false"/>
                <w:i w:val="false"/>
                <w:color w:val="000000"/>
                <w:sz w:val="20"/>
              </w:rPr>
              <w:t>филиалдары (өкілдіктері)</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жағдайда әкесінің аты (болған</w:t>
            </w:r>
            <w:r>
              <w:br/>
            </w:r>
            <w:r>
              <w:rPr>
                <w:rFonts w:ascii="Times New Roman"/>
                <w:b w:val="false"/>
                <w:i w:val="false"/>
                <w:color w:val="000000"/>
                <w:sz w:val="20"/>
              </w:rPr>
              <w:t>жағдайда) (бұдан әрі - Т.А.Ә.</w:t>
            </w:r>
            <w:r>
              <w:br/>
            </w:r>
            <w:r>
              <w:rPr>
                <w:rFonts w:ascii="Times New Roman"/>
                <w:b w:val="false"/>
                <w:i w:val="false"/>
                <w:color w:val="000000"/>
                <w:sz w:val="20"/>
              </w:rPr>
              <w:t>(болған жағдайда) не ұйымының</w:t>
            </w:r>
            <w:r>
              <w:br/>
            </w:r>
            <w:r>
              <w:rPr>
                <w:rFonts w:ascii="Times New Roman"/>
                <w:b w:val="false"/>
                <w:i w:val="false"/>
                <w:color w:val="000000"/>
                <w:sz w:val="20"/>
              </w:rPr>
              <w:t>атауы) (көрсетілетін қызметті</w:t>
            </w:r>
            <w:r>
              <w:br/>
            </w:r>
            <w:r>
              <w:rPr>
                <w:rFonts w:ascii="Times New Roman"/>
                <w:b w:val="false"/>
                <w:i w:val="false"/>
                <w:color w:val="000000"/>
                <w:sz w:val="20"/>
              </w:rPr>
              <w:t>алушының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Құжаттарды қабылдаудан бас тарту туралы қолхаты</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 __ бөлімі (мекенжайы көрсетілсін) Сіздің мемлекеттік көрсетілетін қызмет стандартында көзделген тізбеге сәйкес құжаттардың топтамасын, атап айтқанда: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 (мемлекеттік көрсетілетін қызмет стандартына сәйкес көрсетілетін қызметтің атауын көрсету) құжаттарды қабылдаудан бас тартады.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копрорация қызметкерінің) Т.А.Ә.(болған жағдайда) (қолы)</w:t>
      </w:r>
    </w:p>
    <w:p>
      <w:pPr>
        <w:spacing w:after="0"/>
        <w:ind w:left="0"/>
        <w:jc w:val="both"/>
      </w:pPr>
      <w:r>
        <w:rPr>
          <w:rFonts w:ascii="Times New Roman"/>
          <w:b w:val="false"/>
          <w:i w:val="false"/>
          <w:color w:val="000000"/>
          <w:sz w:val="28"/>
        </w:rPr>
        <w:t>
      Орындаушы: Т.А.Ә.(болған жағдайда) 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Т.А.Ә.(болған жағдайда)</w:t>
      </w:r>
    </w:p>
    <w:p>
      <w:pPr>
        <w:spacing w:after="0"/>
        <w:ind w:left="0"/>
        <w:jc w:val="both"/>
      </w:pPr>
      <w:r>
        <w:rPr>
          <w:rFonts w:ascii="Times New Roman"/>
          <w:b w:val="false"/>
          <w:i w:val="false"/>
          <w:color w:val="000000"/>
          <w:sz w:val="28"/>
        </w:rPr>
        <w:t>
      /___________________/қолы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349 бұйрығына</w:t>
            </w:r>
            <w:r>
              <w:br/>
            </w:r>
            <w:r>
              <w:rPr>
                <w:rFonts w:ascii="Times New Roman"/>
                <w:b w:val="false"/>
                <w:i w:val="false"/>
                <w:color w:val="000000"/>
                <w:sz w:val="20"/>
              </w:rPr>
              <w:t>6-қосымша</w:t>
            </w:r>
          </w:p>
        </w:tc>
      </w:tr>
    </w:tbl>
    <w:bookmarkStart w:name="z163" w:id="115"/>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шығару"мемлекеттік көрсетілетін қызмет стандарты</w:t>
      </w:r>
    </w:p>
    <w:bookmarkEnd w:id="115"/>
    <w:bookmarkStart w:name="z164" w:id="116"/>
    <w:p>
      <w:pPr>
        <w:spacing w:after="0"/>
        <w:ind w:left="0"/>
        <w:jc w:val="left"/>
      </w:pPr>
      <w:r>
        <w:rPr>
          <w:rFonts w:ascii="Times New Roman"/>
          <w:b/>
          <w:i w:val="false"/>
          <w:color w:val="000000"/>
        </w:rPr>
        <w:t xml:space="preserve"> 1-тарау. Жалпы ережелер</w:t>
      </w:r>
    </w:p>
    <w:bookmarkEnd w:id="116"/>
    <w:bookmarkStart w:name="z165" w:id="117"/>
    <w:p>
      <w:pPr>
        <w:spacing w:after="0"/>
        <w:ind w:left="0"/>
        <w:jc w:val="both"/>
      </w:pPr>
      <w:r>
        <w:rPr>
          <w:rFonts w:ascii="Times New Roman"/>
          <w:b w:val="false"/>
          <w:i w:val="false"/>
          <w:color w:val="000000"/>
          <w:sz w:val="28"/>
        </w:rPr>
        <w:t>
      1. "Заңды тұлға қызметінің тоқтатылуын мемлекеттік тіркеу, филиал мен өкілдікті есептік тіркеуден шығару" мемлекеттік көрсетілетін қызмет (бұдан әрі – мемлекеттік көрсетілетін қызмет).</w:t>
      </w:r>
    </w:p>
    <w:bookmarkEnd w:id="117"/>
    <w:bookmarkStart w:name="z166" w:id="1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118"/>
    <w:bookmarkStart w:name="z167" w:id="119"/>
    <w:p>
      <w:pPr>
        <w:spacing w:after="0"/>
        <w:ind w:left="0"/>
        <w:jc w:val="both"/>
      </w:pPr>
      <w:r>
        <w:rPr>
          <w:rFonts w:ascii="Times New Roman"/>
          <w:b w:val="false"/>
          <w:i w:val="false"/>
          <w:color w:val="000000"/>
          <w:sz w:val="28"/>
        </w:rPr>
        <w:t>
      3. Мемлекеттік қызметті Әділет Министрлігі мен оның аумақтық органдары коммерциялық болып табылмайтын заңды тұлғаларға, филиалдарға және өкілдіктерге және "Азаматтарға арналған Үкімет" мемлекеттік корпорациясы" (бұдан әрі – Мемлекеттік корпорация) коммерциялық болып табылатын заңды тұлғаларға, филиалдарға және өкілдіктерге (бұдан әрі – көрсетілетін қызметті беруші) көрсетеді.</w:t>
      </w:r>
    </w:p>
    <w:bookmarkEnd w:id="11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68" w:id="120"/>
    <w:p>
      <w:pPr>
        <w:spacing w:after="0"/>
        <w:ind w:left="0"/>
        <w:jc w:val="left"/>
      </w:pPr>
      <w:r>
        <w:rPr>
          <w:rFonts w:ascii="Times New Roman"/>
          <w:b/>
          <w:i w:val="false"/>
          <w:color w:val="000000"/>
        </w:rPr>
        <w:t xml:space="preserve"> 2-тарау. Мемлекеттік қызметті көрсету тәртібі</w:t>
      </w:r>
    </w:p>
    <w:bookmarkEnd w:id="120"/>
    <w:bookmarkStart w:name="z169" w:id="121"/>
    <w:p>
      <w:pPr>
        <w:spacing w:after="0"/>
        <w:ind w:left="0"/>
        <w:jc w:val="both"/>
      </w:pPr>
      <w:r>
        <w:rPr>
          <w:rFonts w:ascii="Times New Roman"/>
          <w:b w:val="false"/>
          <w:i w:val="false"/>
          <w:color w:val="000000"/>
          <w:sz w:val="28"/>
        </w:rPr>
        <w:t>
      4. Құжаттардың топтамасы тапсырылған кезден бастап мемлекеттік қызмет көрсету мерзімдері:</w:t>
      </w:r>
    </w:p>
    <w:bookmarkEnd w:id="121"/>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Заңды тұлға қызметінің тоқтатылуын мемлекеттік тіркеу, филиал мен өкілдікті есептік тіркеуден шығару қажетті құжаттар қоса беріле отырып, заңды тұлғаны таратуды мемлекеттік тіркеу туралы өтініш тапсырылған күннен кейінгі бес жұмыс күні ішінде жүргізіледі.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Заңды тұлға қызметінің тоқтатылуын мемлекеттік тіркеу, филиал мен өкілдікті есептік тіркеуден шығару қажетті құжаттар қоса бере отырып, заңды тұлғаны таратуды мемлекеттік тіркеу туралы өтініш берілген күннен кейін көрсетілетін қызмет берушінің орналасқан жері бойынша бес жұмыс күннен кешіктірмей, көрсетілетін қызмет берушінің орналасқан жерінен тыс он бес жұмыс күннен кешіктірілмей жүргізіледі.</w:t>
      </w:r>
    </w:p>
    <w:p>
      <w:pPr>
        <w:spacing w:after="0"/>
        <w:ind w:left="0"/>
        <w:jc w:val="both"/>
      </w:pPr>
      <w:r>
        <w:rPr>
          <w:rFonts w:ascii="Times New Roman"/>
          <w:b w:val="false"/>
          <w:i w:val="false"/>
          <w:color w:val="000000"/>
          <w:sz w:val="28"/>
        </w:rPr>
        <w:t>
      Мемлекеттік корпорацияға көрсетілетін қызметті беруші мемлекеттік қызметті көрсету мерзімі аяқталғанға дейін бір күн бұрын мемлекеттік қызметті көрсету нәтижесін береді.</w:t>
      </w:r>
    </w:p>
    <w:p>
      <w:pPr>
        <w:spacing w:after="0"/>
        <w:ind w:left="0"/>
        <w:jc w:val="both"/>
      </w:pPr>
      <w:r>
        <w:rPr>
          <w:rFonts w:ascii="Times New Roman"/>
          <w:b w:val="false"/>
          <w:i w:val="false"/>
          <w:color w:val="000000"/>
          <w:sz w:val="28"/>
        </w:rPr>
        <w:t>
      құжаттарды тапсыру үшін күтудің ең ұзақ уақыты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- 20 минуттан аспайды;</w:t>
      </w:r>
    </w:p>
    <w:p>
      <w:pPr>
        <w:spacing w:after="0"/>
        <w:ind w:left="0"/>
        <w:jc w:val="both"/>
      </w:pPr>
      <w:r>
        <w:rPr>
          <w:rFonts w:ascii="Times New Roman"/>
          <w:b w:val="false"/>
          <w:i w:val="false"/>
          <w:color w:val="000000"/>
          <w:sz w:val="28"/>
        </w:rPr>
        <w:t>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тиісті қорытынды (сараптама қорытындысы) алынғанға дейін тоқтатылады.</w:t>
      </w:r>
    </w:p>
    <w:p>
      <w:pPr>
        <w:spacing w:after="0"/>
        <w:ind w:left="0"/>
        <w:jc w:val="both"/>
      </w:pPr>
      <w:r>
        <w:rPr>
          <w:rFonts w:ascii="Times New Roman"/>
          <w:b w:val="false"/>
          <w:i w:val="false"/>
          <w:color w:val="000000"/>
          <w:sz w:val="28"/>
        </w:rPr>
        <w:t>
      Республикалық және өңірлік мәртебесі бар қоғамдық және діни бірлестіктерді, сонымен қатар, саяси партияларды, шетелдік және халықаралық коммерциялық емес үкіметтік емес бірлестіктердің филиалдары мен өкілдіктерінің қызметін тоқтатылуын мемлекеттік тіркеуді Қазақстан Республикасының Әділет Министрлігі (бұдан әрі - Министрлік) жүргізеді.</w:t>
      </w:r>
    </w:p>
    <w:p>
      <w:pPr>
        <w:spacing w:after="0"/>
        <w:ind w:left="0"/>
        <w:jc w:val="both"/>
      </w:pPr>
      <w:r>
        <w:rPr>
          <w:rFonts w:ascii="Times New Roman"/>
          <w:b w:val="false"/>
          <w:i w:val="false"/>
          <w:color w:val="000000"/>
          <w:sz w:val="28"/>
        </w:rPr>
        <w:t>
      Заңды тұлғалардың және олардың филиалдары мен өкілдіктерін, жергілікті мәртебесі бар қоғамдық және діни бірлестіктердің, қорлар мен заңды тұлғалар бірлестіктерінің таратуылуын мемлекеттік тіркеуді, және қоғамдық және діни бірлестіктерінің, сондай-ақ қорлар мен заңды тұлғалар бірлестігінің филиалдары мен өкілдіктерін есептен шығаруды аумақтық әділет органдары жүзеге асырады.</w:t>
      </w:r>
    </w:p>
    <w:p>
      <w:pPr>
        <w:spacing w:after="0"/>
        <w:ind w:left="0"/>
        <w:jc w:val="both"/>
      </w:pPr>
      <w:r>
        <w:rPr>
          <w:rFonts w:ascii="Times New Roman"/>
          <w:b w:val="false"/>
          <w:i w:val="false"/>
          <w:color w:val="000000"/>
          <w:sz w:val="28"/>
        </w:rPr>
        <w:t>
      Коммерциялық ұйымдардың қызметін тоқтатуын мемлекеттік тіркеуді және олардың филиалдары мен өкілдіктерін есептік тіркеуден шығаруды "Азаматтарға арналған Үкімет" мемлекеттік корпорациясы" коммерциялық емес акционерлік қоғамы жүзеге асырады.</w:t>
      </w:r>
    </w:p>
    <w:bookmarkStart w:name="z170" w:id="122"/>
    <w:p>
      <w:pPr>
        <w:spacing w:after="0"/>
        <w:ind w:left="0"/>
        <w:jc w:val="both"/>
      </w:pPr>
      <w:r>
        <w:rPr>
          <w:rFonts w:ascii="Times New Roman"/>
          <w:b w:val="false"/>
          <w:i w:val="false"/>
          <w:color w:val="000000"/>
          <w:sz w:val="28"/>
        </w:rPr>
        <w:t>
      5. Мемлекеттік қызмет көрсету нысаны: электронды/қағаз түрінде.</w:t>
      </w:r>
    </w:p>
    <w:bookmarkEnd w:id="122"/>
    <w:bookmarkStart w:name="z171" w:id="123"/>
    <w:p>
      <w:pPr>
        <w:spacing w:after="0"/>
        <w:ind w:left="0"/>
        <w:jc w:val="both"/>
      </w:pPr>
      <w:r>
        <w:rPr>
          <w:rFonts w:ascii="Times New Roman"/>
          <w:b w:val="false"/>
          <w:i w:val="false"/>
          <w:color w:val="000000"/>
          <w:sz w:val="28"/>
        </w:rPr>
        <w:t>
      6. Мемлекеттік қызмет көрсету нәтижесі:</w:t>
      </w:r>
    </w:p>
    <w:bookmarkEnd w:id="123"/>
    <w:p>
      <w:pPr>
        <w:spacing w:after="0"/>
        <w:ind w:left="0"/>
        <w:jc w:val="both"/>
      </w:pPr>
      <w:r>
        <w:rPr>
          <w:rFonts w:ascii="Times New Roman"/>
          <w:b w:val="false"/>
          <w:i w:val="false"/>
          <w:color w:val="000000"/>
          <w:sz w:val="28"/>
        </w:rPr>
        <w:t>
      заңды тұлға қызметінің тоқтатылуын мемлекеттік тіркеу туралы немесе филиал мен өкілдікті есептік тіркеуден шығару туралы бұйрық не осы стандарттың 10-тармағында көзделген жағдайларда және негіздер бойынша мемлекеттік қызметті көрсетуден дәлелді бас тарту.</w:t>
      </w:r>
    </w:p>
    <w:p>
      <w:pPr>
        <w:spacing w:after="0"/>
        <w:ind w:left="0"/>
        <w:jc w:val="both"/>
      </w:pPr>
      <w:r>
        <w:rPr>
          <w:rFonts w:ascii="Times New Roman"/>
          <w:b w:val="false"/>
          <w:i w:val="false"/>
          <w:color w:val="000000"/>
          <w:sz w:val="28"/>
        </w:rPr>
        <w:t>
      Порталда жүгінген кезде көрсетілетін қызметті алушының "жеке кабинетіне" заңды тұлға қызметінің тоқтатылуын мемлекеттік тіркеу туралы немесе филиал мен өкілдік есептік тіркеуден шығару туралы бұйрық не электрондық цифрлық қолтаңбамен (бұдан әрі - ЭЦҚ) куәландырылған электрондық құжат нысанында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xml:space="preserve">
      Көрсетілетін қызметті алушы осы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bookmarkStart w:name="z172" w:id="124"/>
    <w:p>
      <w:pPr>
        <w:spacing w:after="0"/>
        <w:ind w:left="0"/>
        <w:jc w:val="both"/>
      </w:pPr>
      <w:r>
        <w:rPr>
          <w:rFonts w:ascii="Times New Roman"/>
          <w:b w:val="false"/>
          <w:i w:val="false"/>
          <w:color w:val="000000"/>
          <w:sz w:val="28"/>
        </w:rPr>
        <w:t>
      7. Мемлекеттік қызмет шағын және орта кәсіпкерлік субъектілеріне жататын заңды тұлғаларды қоспағанда, заңды тұлғаларға (бұдан әрі – көрсетілетін қызметті алушы) ақылы түрде көрсетіледі.</w:t>
      </w:r>
    </w:p>
    <w:bookmarkEnd w:id="124"/>
    <w:p>
      <w:pPr>
        <w:spacing w:after="0"/>
        <w:ind w:left="0"/>
        <w:jc w:val="both"/>
      </w:pPr>
      <w:r>
        <w:rPr>
          <w:rFonts w:ascii="Times New Roman"/>
          <w:b w:val="false"/>
          <w:i w:val="false"/>
          <w:color w:val="000000"/>
          <w:sz w:val="28"/>
        </w:rPr>
        <w:t>
      Мемлекеттік қызметті көрсету үшін тіркеу алымы белгіленген.</w:t>
      </w:r>
    </w:p>
    <w:p>
      <w:pPr>
        <w:spacing w:after="0"/>
        <w:ind w:left="0"/>
        <w:jc w:val="both"/>
      </w:pPr>
      <w:r>
        <w:rPr>
          <w:rFonts w:ascii="Times New Roman"/>
          <w:b w:val="false"/>
          <w:i w:val="false"/>
          <w:color w:val="000000"/>
          <w:sz w:val="28"/>
        </w:rPr>
        <w:t xml:space="preserve">
      Тіркеу алымының сомасы осы мемлекеттік көрсетілетін қызмет стандартың </w:t>
      </w:r>
      <w:r>
        <w:rPr>
          <w:rFonts w:ascii="Times New Roman"/>
          <w:b w:val="false"/>
          <w:i w:val="false"/>
          <w:color w:val="000000"/>
          <w:sz w:val="28"/>
        </w:rPr>
        <w:t>2-қосымшаға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8"/>
        </w:rPr>
        <w:t>10 бабы</w:t>
      </w:r>
      <w:r>
        <w:rPr>
          <w:rFonts w:ascii="Times New Roman"/>
          <w:b w:val="false"/>
          <w:i w:val="false"/>
          <w:color w:val="000000"/>
          <w:sz w:val="28"/>
        </w:rPr>
        <w:t xml:space="preserve"> заңды тұлғаларды тіркеу саласындағы тауар (жұмыс, қызмет) бағасына сай, коммерциялық ұйымдар және олардың филиалдары мен өкілдіктерін қызметінің тоқтатылуын мемлекеттік бойынша мемлекеттік қызметті көрсеткені үшін төлем алынады.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үкіметтің" төлем шлюзі арқылы жүзеге асырылады.</w:t>
      </w:r>
    </w:p>
    <w:bookmarkStart w:name="z173" w:id="125"/>
    <w:p>
      <w:pPr>
        <w:spacing w:after="0"/>
        <w:ind w:left="0"/>
        <w:jc w:val="both"/>
      </w:pPr>
      <w:r>
        <w:rPr>
          <w:rFonts w:ascii="Times New Roman"/>
          <w:b w:val="false"/>
          <w:i w:val="false"/>
          <w:color w:val="000000"/>
          <w:sz w:val="28"/>
        </w:rPr>
        <w:t>
      8. Жұмыс кестесі:</w:t>
      </w:r>
    </w:p>
    <w:bookmarkEnd w:id="125"/>
    <w:p>
      <w:pPr>
        <w:spacing w:after="0"/>
        <w:ind w:left="0"/>
        <w:jc w:val="both"/>
      </w:pPr>
      <w:r>
        <w:rPr>
          <w:rFonts w:ascii="Times New Roman"/>
          <w:b w:val="false"/>
          <w:i w:val="false"/>
          <w:color w:val="000000"/>
          <w:sz w:val="28"/>
        </w:rPr>
        <w:t>
      көрсетілетін қызметті берушілер:</w:t>
      </w:r>
    </w:p>
    <w:p>
      <w:pPr>
        <w:spacing w:after="0"/>
        <w:ind w:left="0"/>
        <w:jc w:val="both"/>
      </w:pPr>
      <w:r>
        <w:rPr>
          <w:rFonts w:ascii="Times New Roman"/>
          <w:b w:val="false"/>
          <w:i w:val="false"/>
          <w:color w:val="000000"/>
          <w:sz w:val="28"/>
        </w:rPr>
        <w:t>
      1) Министрлікте және аумақтық әділет органдарында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2) Мемлекеттік корпорациясының филиалдарында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3) Мемлекеттік корпорацияда - Қазақстан Республикасының Еңбек кодексіне және белгіленген жұмыс кестесіне сәйкес жексенбі және мереке күндерінен басқа,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электрондық кезекті броньдауға болады.</w:t>
      </w:r>
    </w:p>
    <w:p>
      <w:pPr>
        <w:spacing w:after="0"/>
        <w:ind w:left="0"/>
        <w:jc w:val="both"/>
      </w:pPr>
      <w:r>
        <w:rPr>
          <w:rFonts w:ascii="Times New Roman"/>
          <w:b w:val="false"/>
          <w:i w:val="false"/>
          <w:color w:val="000000"/>
          <w:sz w:val="28"/>
        </w:rPr>
        <w:t xml:space="preserve">
      4) портал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Start w:name="z174" w:id="126"/>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жүгінген кезде мемлекеттік қызмет көрсету үшін қажетті құжаттардың тізбесі:</w:t>
      </w:r>
    </w:p>
    <w:bookmarkEnd w:id="12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тұлға қызметінің тоқтатылуын мемлекеттік тіркеу, филиал мен өкілдікті есептік тіркеуден шығару өтініші (бұдан әрі – өтініш);</w:t>
      </w:r>
    </w:p>
    <w:p>
      <w:pPr>
        <w:spacing w:after="0"/>
        <w:ind w:left="0"/>
        <w:jc w:val="both"/>
      </w:pPr>
      <w:r>
        <w:rPr>
          <w:rFonts w:ascii="Times New Roman"/>
          <w:b w:val="false"/>
          <w:i w:val="false"/>
          <w:color w:val="000000"/>
          <w:sz w:val="28"/>
        </w:rPr>
        <w:t>
      Үлесінде мемлекеттің қатысы бар заңды тұлға реестр ұстаушының белгісі бар өтініш ұсынады.</w:t>
      </w:r>
    </w:p>
    <w:p>
      <w:pPr>
        <w:spacing w:after="0"/>
        <w:ind w:left="0"/>
        <w:jc w:val="both"/>
      </w:pPr>
      <w:r>
        <w:rPr>
          <w:rFonts w:ascii="Times New Roman"/>
          <w:b w:val="false"/>
          <w:i w:val="false"/>
          <w:color w:val="000000"/>
          <w:sz w:val="28"/>
        </w:rPr>
        <w:t>
      Заңды тұлғаның таратылуын тіркеу жөніндегі өтініш заңды тұлғаны тарату жөніндегі мәлімет жарық көргеннен кейін екі ай өткен соң тіркеуші органға ұсынылады.</w:t>
      </w:r>
    </w:p>
    <w:p>
      <w:pPr>
        <w:spacing w:after="0"/>
        <w:ind w:left="0"/>
        <w:jc w:val="both"/>
      </w:pPr>
      <w:r>
        <w:rPr>
          <w:rFonts w:ascii="Times New Roman"/>
          <w:b w:val="false"/>
          <w:i w:val="false"/>
          <w:color w:val="000000"/>
          <w:sz w:val="28"/>
        </w:rPr>
        <w:t>
      2) (жеке кәсіпкерлікті субъектілерін қоспағанда) заңды тұлғаның мөрімен бекітілген, құрылтай құжаттарымен уәкілеттік берілген заңды тұлға мүлкінің меншік иесінің немесе меншік иесі уәкілеттік берген органның не заңды тұлға органының шешімі;</w:t>
      </w:r>
    </w:p>
    <w:p>
      <w:pPr>
        <w:spacing w:after="0"/>
        <w:ind w:left="0"/>
        <w:jc w:val="both"/>
      </w:pPr>
      <w:r>
        <w:rPr>
          <w:rFonts w:ascii="Times New Roman"/>
          <w:b w:val="false"/>
          <w:i w:val="false"/>
          <w:color w:val="000000"/>
          <w:sz w:val="28"/>
        </w:rPr>
        <w:t>
      3) заңды тұлғаны тарату, кредиторлардың наразылықтар мәлімдеуі тәртібі мен мерзімі туралы ақпараттың Қазақстан Республикасының барлық аумағында тарайтын ресми баспа басылымдарында жарияланғанын растайтын құжат;</w:t>
      </w:r>
    </w:p>
    <w:p>
      <w:pPr>
        <w:spacing w:after="0"/>
        <w:ind w:left="0"/>
        <w:jc w:val="both"/>
      </w:pPr>
      <w:r>
        <w:rPr>
          <w:rFonts w:ascii="Times New Roman"/>
          <w:b w:val="false"/>
          <w:i w:val="false"/>
          <w:color w:val="000000"/>
          <w:sz w:val="28"/>
        </w:rPr>
        <w:t>
      Наразылықтар мәлімдеу мерзімі, банкроттық жағдайларын қоспағанда, таратылғаны туралы хабарландыру жарияланған кезден бастап екі айдан кем болмайды. Банкроттық кезінде кредиторлардың банкротқа қоятын талаптары кредиторлардың талаптарын мәлімдеуі тәртібі туралы хабарландыру жарияланған кезден бастап бір айдан кешіктірілмейтін мерзімде мәлімделуі тиіс;</w:t>
      </w:r>
    </w:p>
    <w:p>
      <w:pPr>
        <w:spacing w:after="0"/>
        <w:ind w:left="0"/>
        <w:jc w:val="both"/>
      </w:pPr>
      <w:r>
        <w:rPr>
          <w:rFonts w:ascii="Times New Roman"/>
          <w:b w:val="false"/>
          <w:i w:val="false"/>
          <w:color w:val="000000"/>
          <w:sz w:val="28"/>
        </w:rPr>
        <w:t>
      4)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p>
    <w:p>
      <w:pPr>
        <w:spacing w:after="0"/>
        <w:ind w:left="0"/>
        <w:jc w:val="both"/>
      </w:pPr>
      <w:r>
        <w:rPr>
          <w:rFonts w:ascii="Times New Roman"/>
          <w:b w:val="false"/>
          <w:i w:val="false"/>
          <w:color w:val="000000"/>
          <w:sz w:val="28"/>
        </w:rPr>
        <w:t>
      5) (ол болған кезде) заңды тұлға мөрінің жойылғаны туралы құжат;</w:t>
      </w:r>
    </w:p>
    <w:p>
      <w:pPr>
        <w:spacing w:after="0"/>
        <w:ind w:left="0"/>
        <w:jc w:val="both"/>
      </w:pPr>
      <w:r>
        <w:rPr>
          <w:rFonts w:ascii="Times New Roman"/>
          <w:b w:val="false"/>
          <w:i w:val="false"/>
          <w:color w:val="000000"/>
          <w:sz w:val="28"/>
        </w:rPr>
        <w:t>
      6) коммерциялық емес ұйым болып табылатын заңды тұлғалардың қызметін тоқтатуды тіркеу үшін және олардың филиалдары мен өкілдіктерінің есептік тіркеуден шығару үшін төленетін алымның бюджетке төленгенін растайтын түбіртек немесе өзге де құжат, немесе кіші және орта кәсіпкерліктің субъектілерін қоспағанда "Азаматтарға арналған үкімет" Мемлекеттік корпорациясына төлем төленгенін растайтын құжат.</w:t>
      </w:r>
    </w:p>
    <w:p>
      <w:pPr>
        <w:spacing w:after="0"/>
        <w:ind w:left="0"/>
        <w:jc w:val="both"/>
      </w:pPr>
      <w:r>
        <w:rPr>
          <w:rFonts w:ascii="Times New Roman"/>
          <w:b w:val="false"/>
          <w:i w:val="false"/>
          <w:color w:val="000000"/>
          <w:sz w:val="28"/>
        </w:rPr>
        <w:t>
      7) акционерлік қоғамды қоспағанда , жеке кәсіпкерлік субъектісі болып табылмайтын заңды тұлғаның құрылтай құжаттары;</w:t>
      </w:r>
    </w:p>
    <w:p>
      <w:pPr>
        <w:spacing w:after="0"/>
        <w:ind w:left="0"/>
        <w:jc w:val="both"/>
      </w:pPr>
      <w:r>
        <w:rPr>
          <w:rFonts w:ascii="Times New Roman"/>
          <w:b w:val="false"/>
          <w:i w:val="false"/>
          <w:color w:val="000000"/>
          <w:sz w:val="28"/>
        </w:rPr>
        <w:t>
      8) Қазақстан Республикасының заңнамасында көзделген жағдайларда қосымша:</w:t>
      </w:r>
    </w:p>
    <w:p>
      <w:pPr>
        <w:spacing w:after="0"/>
        <w:ind w:left="0"/>
        <w:jc w:val="both"/>
      </w:pPr>
      <w:r>
        <w:rPr>
          <w:rFonts w:ascii="Times New Roman"/>
          <w:b w:val="false"/>
          <w:i w:val="false"/>
          <w:color w:val="000000"/>
          <w:sz w:val="28"/>
        </w:rPr>
        <w:t>
      табиғи монополия субъектiсi үшін табиғи монополиялар салаларындағы басшылықты жүзеге асыратын уәкiлеттi органның алдын ала келiсiмi беріледі.</w:t>
      </w:r>
    </w:p>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көрсетілетін қызметті алушы:</w:t>
      </w:r>
    </w:p>
    <w:p>
      <w:pPr>
        <w:spacing w:after="0"/>
        <w:ind w:left="0"/>
        <w:jc w:val="both"/>
      </w:pPr>
      <w:r>
        <w:rPr>
          <w:rFonts w:ascii="Times New Roman"/>
          <w:b w:val="false"/>
          <w:i w:val="false"/>
          <w:color w:val="000000"/>
          <w:sz w:val="28"/>
        </w:rPr>
        <w:t>
      Қазақстан Республикасының Әділет министрлігі бекітілген үлгідегі қызметін тоқтатуын мемлекеттік тіркеу туралы өтініш;</w:t>
      </w:r>
    </w:p>
    <w:p>
      <w:pPr>
        <w:spacing w:after="0"/>
        <w:ind w:left="0"/>
        <w:jc w:val="both"/>
      </w:pPr>
      <w:r>
        <w:rPr>
          <w:rFonts w:ascii="Times New Roman"/>
          <w:b w:val="false"/>
          <w:i w:val="false"/>
          <w:color w:val="000000"/>
          <w:sz w:val="28"/>
        </w:rPr>
        <w:t>
      мемлекеттік кәсіпорынды мүліктік кешен ретінде жекешелендіру туралы Қазақстан Республикасы Үкіметінің (жергілікті атқарушы органның) шешімін;</w:t>
      </w:r>
    </w:p>
    <w:p>
      <w:pPr>
        <w:spacing w:after="0"/>
        <w:ind w:left="0"/>
        <w:jc w:val="both"/>
      </w:pPr>
      <w:r>
        <w:rPr>
          <w:rFonts w:ascii="Times New Roman"/>
          <w:b w:val="false"/>
          <w:i w:val="false"/>
          <w:color w:val="000000"/>
          <w:sz w:val="28"/>
        </w:rPr>
        <w:t>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мемлекеттік кәсіпорынның тапсыру актісінің көшірмесін ұсынады;</w:t>
      </w:r>
    </w:p>
    <w:p>
      <w:pPr>
        <w:spacing w:after="0"/>
        <w:ind w:left="0"/>
        <w:jc w:val="both"/>
      </w:pPr>
      <w:r>
        <w:rPr>
          <w:rFonts w:ascii="Times New Roman"/>
          <w:b w:val="false"/>
          <w:i w:val="false"/>
          <w:color w:val="000000"/>
          <w:sz w:val="28"/>
        </w:rPr>
        <w:t>
      заңды тұлғаның қызметін тоқтатуын мемлекеттік тіркеу үшін төленген төлемді растайтын құжат.</w:t>
      </w:r>
    </w:p>
    <w:p>
      <w:pPr>
        <w:spacing w:after="0"/>
        <w:ind w:left="0"/>
        <w:jc w:val="both"/>
      </w:pPr>
      <w:r>
        <w:rPr>
          <w:rFonts w:ascii="Times New Roman"/>
          <w:b w:val="false"/>
          <w:i w:val="false"/>
          <w:color w:val="000000"/>
          <w:sz w:val="28"/>
        </w:rPr>
        <w:t>
      9) филиал мен өкілдікті есептік тіркеуден шығару үшін мемлекеттік көрсетілетін қызметті алушылар мынадай құжаттарды:</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филиал (өкілдік) қызметінің тоқтатылуын тіркеу туралы өтінішті;</w:t>
      </w:r>
    </w:p>
    <w:p>
      <w:pPr>
        <w:spacing w:after="0"/>
        <w:ind w:left="0"/>
        <w:jc w:val="both"/>
      </w:pPr>
      <w:r>
        <w:rPr>
          <w:rFonts w:ascii="Times New Roman"/>
          <w:b w:val="false"/>
          <w:i w:val="false"/>
          <w:color w:val="000000"/>
          <w:sz w:val="28"/>
        </w:rPr>
        <w:t>
      филиал (өкілдік) туралы ережені;</w:t>
      </w:r>
    </w:p>
    <w:p>
      <w:pPr>
        <w:spacing w:after="0"/>
        <w:ind w:left="0"/>
        <w:jc w:val="both"/>
      </w:pPr>
      <w:r>
        <w:rPr>
          <w:rFonts w:ascii="Times New Roman"/>
          <w:b w:val="false"/>
          <w:i w:val="false"/>
          <w:color w:val="000000"/>
          <w:sz w:val="28"/>
        </w:rPr>
        <w:t>
      филиалды (өкілдікті) есептік тіркеуден шығару үшін тіркеу алымының бюджетке төленгенін растайтын түбіртекті немесе өзге де құжатты ұсынады.</w:t>
      </w:r>
    </w:p>
    <w:p>
      <w:pPr>
        <w:spacing w:after="0"/>
        <w:ind w:left="0"/>
        <w:jc w:val="both"/>
      </w:pPr>
      <w:r>
        <w:rPr>
          <w:rFonts w:ascii="Times New Roman"/>
          <w:b w:val="false"/>
          <w:i w:val="false"/>
          <w:color w:val="000000"/>
          <w:sz w:val="28"/>
        </w:rPr>
        <w:t>
      Соттың шешімі бойынша таратылған заңды тұлға қызметінің тоқтатылуын мемлекеттік тіркеу соттың шешімі және тарату іс жүргізуін аяқтау туралы сот ұйғарымы негізінде жүзеге асырылады.</w:t>
      </w:r>
    </w:p>
    <w:p>
      <w:pPr>
        <w:spacing w:after="0"/>
        <w:ind w:left="0"/>
        <w:jc w:val="both"/>
      </w:pPr>
      <w:r>
        <w:rPr>
          <w:rFonts w:ascii="Times New Roman"/>
          <w:b w:val="false"/>
          <w:i w:val="false"/>
          <w:color w:val="000000"/>
          <w:sz w:val="28"/>
        </w:rPr>
        <w:t>
      Мәжбүрлеп тарату туралы шешім шыққан заңды тұлғаның филиалын (өкілдігін) есептен шығару, филиал туралы ережеге қоса тапсырылып, осы шешім негізінде жүзеге асырылады.</w:t>
      </w:r>
    </w:p>
    <w:p>
      <w:pPr>
        <w:spacing w:after="0"/>
        <w:ind w:left="0"/>
        <w:jc w:val="both"/>
      </w:pPr>
      <w:r>
        <w:rPr>
          <w:rFonts w:ascii="Times New Roman"/>
          <w:b w:val="false"/>
          <w:i w:val="false"/>
          <w:color w:val="000000"/>
          <w:sz w:val="28"/>
        </w:rPr>
        <w:t>
      Сот борышкерді банкрот деп тану және банкроттық рәсімін қозғай отырып, оны тарату туралы шешім қабылдаған заңды тұлғаның филиалын (өкілдігін) есептік тіркеуден шығару заңды күшіне енген соттың банкроттық рәсімін аяқтау туралы ұйғарымының негізінде жүзеге асырылады.</w:t>
      </w:r>
    </w:p>
    <w:p>
      <w:pPr>
        <w:spacing w:after="0"/>
        <w:ind w:left="0"/>
        <w:jc w:val="both"/>
      </w:pPr>
      <w:r>
        <w:rPr>
          <w:rFonts w:ascii="Times New Roman"/>
          <w:b w:val="false"/>
          <w:i w:val="false"/>
          <w:color w:val="000000"/>
          <w:sz w:val="28"/>
        </w:rPr>
        <w:t>
      Порталда заңды тұлға, филиал және өкілдік қызметінің тоқтатылуын мемлекеттік тіркеу үшін осы стандарттың 9-тармағында көзделген құжаттардың электрондық көшірмелерін қоса бере отырып және "электрондық үкімет" төлем шлюзі арқылы тіркеу алымын төлей отырып, электрондық құжат нысанында толтыру арқылы заңды тұлғаның, филиалдың немесе өкілдіктің қызметін тоқтату туралы өтініш 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көрсетілетін қызметті алушының жарна сомасын төлегенін растайтын құжат (ЭҮТШ арқылы төленген жағдайда) туралы мәліметтерді, қызметін тоқтатып отырған заңды тұлға, филиал (өкілдік), шетелдік заңды тұлғаның филиалы (өкілдігі) бойынша салық берешегінің, міндетті зейнетақы жарналары мен әлеуметтік аударымдар бойынша берешегінің болмауы(болуы)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келісімді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әрі қарай сақтау үшін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Start w:name="z175" w:id="127"/>
    <w:p>
      <w:pPr>
        <w:spacing w:after="0"/>
        <w:ind w:left="0"/>
        <w:jc w:val="both"/>
      </w:pPr>
      <w:r>
        <w:rPr>
          <w:rFonts w:ascii="Times New Roman"/>
          <w:b w:val="false"/>
          <w:i w:val="false"/>
          <w:color w:val="000000"/>
          <w:sz w:val="28"/>
        </w:rPr>
        <w:t>
      10. Мемлекеттік қызметті көрсетуден бас тарту үшін:</w:t>
      </w:r>
    </w:p>
    <w:bookmarkEnd w:id="127"/>
    <w:p>
      <w:pPr>
        <w:spacing w:after="0"/>
        <w:ind w:left="0"/>
        <w:jc w:val="both"/>
      </w:pPr>
      <w:r>
        <w:rPr>
          <w:rFonts w:ascii="Times New Roman"/>
          <w:b w:val="false"/>
          <w:i w:val="false"/>
          <w:color w:val="000000"/>
          <w:sz w:val="28"/>
        </w:rPr>
        <w:t>
      1) заңды тұлғаны (филиалды немесе өкілдікті) тарату тәртібін бұзу, сондай-ақ таратылатын заңды тұлғаның есептік тіркеуден шығарылмаған филиалдары (өкілдіктері) болған жағдайлар;</w:t>
      </w:r>
    </w:p>
    <w:p>
      <w:pPr>
        <w:spacing w:after="0"/>
        <w:ind w:left="0"/>
        <w:jc w:val="both"/>
      </w:pPr>
      <w:r>
        <w:rPr>
          <w:rFonts w:ascii="Times New Roman"/>
          <w:b w:val="false"/>
          <w:i w:val="false"/>
          <w:color w:val="000000"/>
          <w:sz w:val="28"/>
        </w:rPr>
        <w:t xml:space="preserve">
      2) салық берешегі, міндетті зейнетақы жарналары және әлеуметтік аударымдар бойынша берешегі болған не мемлекеттік кіріс органдарының мұндай заңды тұлғаның (шетелдік заңды тұлғаның филиалы немесе өкілдігі)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салық міндеттемесін орындамаған жағдайда, берешек туралы аталған мәліметтерді беруден бас тартуы;</w:t>
      </w:r>
    </w:p>
    <w:p>
      <w:pPr>
        <w:spacing w:after="0"/>
        <w:ind w:left="0"/>
        <w:jc w:val="both"/>
      </w:pPr>
      <w:r>
        <w:rPr>
          <w:rFonts w:ascii="Times New Roman"/>
          <w:b w:val="false"/>
          <w:i w:val="false"/>
          <w:color w:val="000000"/>
          <w:sz w:val="28"/>
        </w:rPr>
        <w:t>
      3)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4)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5)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6)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Start w:name="z176" w:id="128"/>
    <w:p>
      <w:pPr>
        <w:spacing w:after="0"/>
        <w:ind w:left="0"/>
        <w:jc w:val="left"/>
      </w:pPr>
      <w:r>
        <w:rPr>
          <w:rFonts w:ascii="Times New Roman"/>
          <w:b/>
          <w:i w:val="false"/>
          <w:color w:val="000000"/>
        </w:rPr>
        <w:t xml:space="preserve"> 3-тарау.Көрсетілетін қызметті берушілердің және (немесе) олардың лауазымды адамдарының, Мемлекеттік корпорация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128"/>
    <w:bookmarkStart w:name="z177" w:id="12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бойынша шешімдеріне, әрекеттеріне (әрекетсiздiгiне) шағымдану:</w:t>
      </w:r>
    </w:p>
    <w:bookmarkEnd w:id="129"/>
    <w:p>
      <w:pPr>
        <w:spacing w:after="0"/>
        <w:ind w:left="0"/>
        <w:jc w:val="both"/>
      </w:pPr>
      <w:r>
        <w:rPr>
          <w:rFonts w:ascii="Times New Roman"/>
          <w:b w:val="false"/>
          <w:i w:val="false"/>
          <w:color w:val="000000"/>
          <w:sz w:val="28"/>
        </w:rPr>
        <w:t>
      1) шағым осы стандарттың 14-тармағында көрсетілген мекенжай бойынша көрсетілетін қызметті берушінің басшысының атына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аты-жөні (бар болған жағдайда), пошталық мекенжайы, заңды тұлғаның атауы, пошталық мекенжайы, шығыс нөмірі және күні көрсетіледі. Шағымға өтініш иесі қол қояды.</w:t>
      </w:r>
    </w:p>
    <w:p>
      <w:pPr>
        <w:spacing w:after="0"/>
        <w:ind w:left="0"/>
        <w:jc w:val="both"/>
      </w:pPr>
      <w:r>
        <w:rPr>
          <w:rFonts w:ascii="Times New Roman"/>
          <w:b w:val="false"/>
          <w:i w:val="false"/>
          <w:color w:val="000000"/>
          <w:sz w:val="28"/>
        </w:rPr>
        <w:t xml:space="preserve">
      Шағым беру барысында үстінен шағым түскен субъектінің атауы немесе лауазымды тұлғалардың фамилиялары мен инициалдары, жолдама мен талаптардың негіздемелері ("Жеке және заңды тұлғалардың өтініштерін қарау тәртібі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көрсетілуі тиіс.</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сонымен қатар бейне конференция байланысы немесе бейне жолдау арқылы қабылданады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мемлекеттік көрсетілетін қызмет стандартының 14-тармағында көрсетілген мекенжайлар бойынша не 1414, 8 800 080 7777 бірыңғай байланыс орталығы арқылы жүгіну жолымен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шағымдануға құкылы.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 орталық мемлекеттік орган, облыстың, республикалық маңызы бар қаланың, астананың,ауданның, облыстық маңызы бар қаланың жергілікті атқарушы органымен, қала ішіндегі ауданның , аудандық маңызы бар қаланың , елді мекеннің, ауылдың, ауылдық округтің әкімімен шағымды қарау мерзімі қажет болған жағдайларда он жұмыс күнінен аспайтын уақытқа создырады:</w:t>
      </w:r>
    </w:p>
    <w:p>
      <w:pPr>
        <w:spacing w:after="0"/>
        <w:ind w:left="0"/>
        <w:jc w:val="both"/>
      </w:pPr>
      <w:r>
        <w:rPr>
          <w:rFonts w:ascii="Times New Roman"/>
          <w:b w:val="false"/>
          <w:i w:val="false"/>
          <w:color w:val="000000"/>
          <w:sz w:val="28"/>
        </w:rPr>
        <w:t>
      3) шағым бойынша қосымша зерттеу немесе тексеру жүргізу, болмаса орналасқан жерге тексерумен шығу.</w:t>
      </w:r>
    </w:p>
    <w:p>
      <w:pPr>
        <w:spacing w:after="0"/>
        <w:ind w:left="0"/>
        <w:jc w:val="both"/>
      </w:pPr>
      <w:r>
        <w:rPr>
          <w:rFonts w:ascii="Times New Roman"/>
          <w:b w:val="false"/>
          <w:i w:val="false"/>
          <w:color w:val="000000"/>
          <w:sz w:val="28"/>
        </w:rPr>
        <w:t>
      4) Қосымша мәлімет алу.</w:t>
      </w:r>
    </w:p>
    <w:p>
      <w:pPr>
        <w:spacing w:after="0"/>
        <w:ind w:left="0"/>
        <w:jc w:val="both"/>
      </w:pPr>
      <w:r>
        <w:rPr>
          <w:rFonts w:ascii="Times New Roman"/>
          <w:b w:val="false"/>
          <w:i w:val="false"/>
          <w:color w:val="000000"/>
          <w:sz w:val="28"/>
        </w:rPr>
        <w:t>
      Шағымды қарау мерзімі создырылған жағдайда, шағымды қарауға өкілеттілігі бар лауазымды тұлға, арызды қарау мерзімі создырылған кезден бастап үш жұмыс күні ішінде, арыз берген қызмет тұтынушыны арызды қарау мерзімі создырылғаны туралы жазбаша түрде(арыз қағазға жазылып берілген жағдайда) немесе электронды түрде(арыз электронды түрде берілген жағдайда), создырудың себебін түсіндіріп хабардар етеді.</w:t>
      </w:r>
    </w:p>
    <w:bookmarkStart w:name="z178" w:id="130"/>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30"/>
    <w:bookmarkStart w:name="z179" w:id="131"/>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нысанында және Мемлекеттік корпорация арқылы көрсетілетін қызметтің ерекшеліктерін ескере отырып қойылатын өзге де талаптар</w:t>
      </w:r>
    </w:p>
    <w:bookmarkEnd w:id="131"/>
    <w:bookmarkStart w:name="z180" w:id="132"/>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132"/>
    <w:bookmarkStart w:name="z181" w:id="133"/>
    <w:p>
      <w:pPr>
        <w:spacing w:after="0"/>
        <w:ind w:left="0"/>
        <w:jc w:val="both"/>
      </w:pP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p>
    <w:bookmarkEnd w:id="133"/>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 – www.gov4с.kz.</w:t>
      </w:r>
    </w:p>
    <w:bookmarkStart w:name="z182" w:id="134"/>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мемлекеттік көрсетілетін қызметті электрондық нысанда алуға мүмкіндігі бар.</w:t>
      </w:r>
    </w:p>
    <w:bookmarkEnd w:id="134"/>
    <w:bookmarkStart w:name="z183" w:id="135"/>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сондай-ақ мемлекеттік қызметтер көрсету мәселелері жөніндегі бірыңғай байланыс-орталығы арқылы мемлекеттік қызметті көрсету тәртібі мен мәртебесі туралы ақпаратты алу мүмкіндігі бар.</w:t>
      </w:r>
    </w:p>
    <w:bookmarkEnd w:id="135"/>
    <w:bookmarkStart w:name="z184" w:id="136"/>
    <w:p>
      <w:pPr>
        <w:spacing w:after="0"/>
        <w:ind w:left="0"/>
        <w:jc w:val="both"/>
      </w:pPr>
      <w:r>
        <w:rPr>
          <w:rFonts w:ascii="Times New Roman"/>
          <w:b w:val="false"/>
          <w:i w:val="false"/>
          <w:color w:val="000000"/>
          <w:sz w:val="28"/>
        </w:rPr>
        <w:t>
      17. Мемлекеттік қызметтер көрсету мәселелері жөніндегі анықтама қызметінің байланыс телефоны: 8 (7172) 58 00 58. Бірыңғай байланыс-орталығы: 1414, 8 800 080 7777.</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болғанкезде</w:t>
            </w:r>
            <w:r>
              <w:br/>
            </w:r>
            <w:r>
              <w:rPr>
                <w:rFonts w:ascii="Times New Roman"/>
                <w:b w:val="false"/>
                <w:i w:val="false"/>
                <w:color w:val="000000"/>
                <w:sz w:val="20"/>
              </w:rPr>
              <w:t xml:space="preserve">әкесінің аты (бұдан әрі - </w:t>
            </w:r>
            <w:r>
              <w:br/>
            </w:r>
            <w:r>
              <w:rPr>
                <w:rFonts w:ascii="Times New Roman"/>
                <w:b w:val="false"/>
                <w:i w:val="false"/>
                <w:color w:val="000000"/>
                <w:sz w:val="20"/>
              </w:rPr>
              <w:t>ТАӘ),не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 филиал (өкiлдiк) қызметiнің тоқтатылуын тiркеу туралы 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 2) филиал __________________________</w:t>
      </w:r>
    </w:p>
    <w:p>
      <w:pPr>
        <w:spacing w:after="0"/>
        <w:ind w:left="0"/>
        <w:jc w:val="both"/>
      </w:pPr>
      <w:r>
        <w:rPr>
          <w:rFonts w:ascii="Times New Roman"/>
          <w:b w:val="false"/>
          <w:i w:val="false"/>
          <w:color w:val="000000"/>
          <w:sz w:val="28"/>
        </w:rPr>
        <w:t>
      3) өкілдік_____________________________________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(болмаған жағдайда тіркеу нөмірі) __________________</w:t>
      </w:r>
    </w:p>
    <w:p>
      <w:pPr>
        <w:spacing w:after="0"/>
        <w:ind w:left="0"/>
        <w:jc w:val="both"/>
      </w:pPr>
      <w:r>
        <w:rPr>
          <w:rFonts w:ascii="Times New Roman"/>
          <w:b w:val="false"/>
          <w:i w:val="false"/>
          <w:color w:val="000000"/>
          <w:sz w:val="28"/>
        </w:rPr>
        <w:t>
      4. Қызметтi тоқтату негiздемесi мынаның нәтижесінде туындады (тиiстi ұяшықта х түрiнде көрсетiңiз)</w:t>
      </w:r>
    </w:p>
    <w:p>
      <w:pPr>
        <w:spacing w:after="0"/>
        <w:ind w:left="0"/>
        <w:jc w:val="both"/>
      </w:pPr>
      <w:r>
        <w:rPr>
          <w:rFonts w:ascii="Times New Roman"/>
          <w:b w:val="false"/>
          <w:i w:val="false"/>
          <w:color w:val="000000"/>
          <w:sz w:val="28"/>
        </w:rPr>
        <w:t>
      1) тарату _______ 2) қосылу арқылы қайта ұйымдастыру ________________</w:t>
      </w:r>
    </w:p>
    <w:p>
      <w:pPr>
        <w:spacing w:after="0"/>
        <w:ind w:left="0"/>
        <w:jc w:val="both"/>
      </w:pPr>
      <w:r>
        <w:rPr>
          <w:rFonts w:ascii="Times New Roman"/>
          <w:b w:val="false"/>
          <w:i w:val="false"/>
          <w:color w:val="000000"/>
          <w:sz w:val="28"/>
        </w:rPr>
        <w:t>
      5. Заңды тұлға, филиал (өкiлдiк) қызметiнің тоқтатылу (тиiстi ұяшықта х түрiнде көрсетiңiз)</w:t>
      </w:r>
    </w:p>
    <w:p>
      <w:pPr>
        <w:spacing w:after="0"/>
        <w:ind w:left="0"/>
        <w:jc w:val="both"/>
      </w:pPr>
      <w:r>
        <w:rPr>
          <w:rFonts w:ascii="Times New Roman"/>
          <w:b w:val="false"/>
          <w:i w:val="false"/>
          <w:color w:val="000000"/>
          <w:sz w:val="28"/>
        </w:rPr>
        <w:t>
      1) ерікті _______________ 2) мәжбүрлі _______________________________</w:t>
      </w:r>
    </w:p>
    <w:p>
      <w:pPr>
        <w:spacing w:after="0"/>
        <w:ind w:left="0"/>
        <w:jc w:val="both"/>
      </w:pPr>
      <w:r>
        <w:rPr>
          <w:rFonts w:ascii="Times New Roman"/>
          <w:b w:val="false"/>
          <w:i w:val="false"/>
          <w:color w:val="000000"/>
          <w:sz w:val="28"/>
        </w:rPr>
        <w:t>
      6. Заңды тұлға, филиал (өкiлдiк) қызметiнің тоқтатылуы туралы хабарландыру жарияланған баспа органының атауы, нөмiрі және жариялану күні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Заңды тұлғаның филиалдары (өкiлдiктерi) туралы мәлiметтер (тиiстi ұяшықта х түрiнде көрсетiңiз)</w:t>
      </w:r>
    </w:p>
    <w:p>
      <w:pPr>
        <w:spacing w:after="0"/>
        <w:ind w:left="0"/>
        <w:jc w:val="both"/>
      </w:pPr>
      <w:r>
        <w:rPr>
          <w:rFonts w:ascii="Times New Roman"/>
          <w:b w:val="false"/>
          <w:i w:val="false"/>
          <w:color w:val="000000"/>
          <w:sz w:val="28"/>
        </w:rPr>
        <w:t>
      1) иә ____________________________ 2) жоқ____________________</w:t>
      </w:r>
    </w:p>
    <w:p>
      <w:pPr>
        <w:spacing w:after="0"/>
        <w:ind w:left="0"/>
        <w:jc w:val="both"/>
      </w:pPr>
      <w:r>
        <w:rPr>
          <w:rFonts w:ascii="Times New Roman"/>
          <w:b w:val="false"/>
          <w:i w:val="false"/>
          <w:color w:val="000000"/>
          <w:sz w:val="28"/>
        </w:rPr>
        <w:t>
      Өтінішке:___________________________________________________________</w:t>
      </w:r>
    </w:p>
    <w:p>
      <w:pPr>
        <w:spacing w:after="0"/>
        <w:ind w:left="0"/>
        <w:jc w:val="both"/>
      </w:pPr>
      <w:r>
        <w:rPr>
          <w:rFonts w:ascii="Times New Roman"/>
          <w:b w:val="false"/>
          <w:i w:val="false"/>
          <w:color w:val="000000"/>
          <w:sz w:val="28"/>
        </w:rPr>
        <w:t>
      ________________________________________ қоса беріледі</w:t>
      </w:r>
    </w:p>
    <w:p>
      <w:pPr>
        <w:spacing w:after="0"/>
        <w:ind w:left="0"/>
        <w:jc w:val="both"/>
      </w:pPr>
      <w:r>
        <w:rPr>
          <w:rFonts w:ascii="Times New Roman"/>
          <w:b w:val="false"/>
          <w:i w:val="false"/>
          <w:color w:val="000000"/>
          <w:sz w:val="28"/>
        </w:rPr>
        <w:t>
      Өтініш берушінің Т.А.Ә. (болған жағдайда)және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w:t>
      </w:r>
    </w:p>
    <w:p>
      <w:pPr>
        <w:spacing w:after="0"/>
        <w:ind w:left="0"/>
        <w:jc w:val="both"/>
      </w:pPr>
      <w:r>
        <w:rPr>
          <w:rFonts w:ascii="Times New Roman"/>
          <w:b w:val="false"/>
          <w:i w:val="false"/>
          <w:color w:val="000000"/>
          <w:sz w:val="28"/>
        </w:rPr>
        <w:t>
      20__ жылғы "___"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Алым мөлшерлемесі республикалық бюджет туралы заңда белгіленген және алымдарды төлеу күні қолданыста болған айлық есептік көрсеткіш (бұдан әрі осы баптың мәтіні бойынша - АЕК) мөлшері негізге алына отырып есептеледі жәнемыналарды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0081"/>
        <w:gridCol w:w="1032"/>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 (АЕК)</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үй-жайлардың (пәтерлердің) меншік иелерінің кооперативтерін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349 бұйрығына</w:t>
            </w:r>
            <w:r>
              <w:br/>
            </w:r>
            <w:r>
              <w:rPr>
                <w:rFonts w:ascii="Times New Roman"/>
                <w:b w:val="false"/>
                <w:i w:val="false"/>
                <w:color w:val="000000"/>
                <w:sz w:val="20"/>
              </w:rPr>
              <w:t>7-қосымша</w:t>
            </w:r>
          </w:p>
        </w:tc>
      </w:tr>
    </w:tbl>
    <w:bookmarkStart w:name="z189" w:id="137"/>
    <w:p>
      <w:pPr>
        <w:spacing w:after="0"/>
        <w:ind w:left="0"/>
        <w:jc w:val="left"/>
      </w:pPr>
      <w:r>
        <w:rPr>
          <w:rFonts w:ascii="Times New Roman"/>
          <w:b/>
          <w:i w:val="false"/>
          <w:color w:val="000000"/>
        </w:rPr>
        <w:t xml:space="preserve"> "Заңды тұлғалар мемлекеттік деректер қорынан анықтама беру" мемлекеттік көрсетілетін қызмет стандарты</w:t>
      </w:r>
    </w:p>
    <w:bookmarkEnd w:id="137"/>
    <w:bookmarkStart w:name="z190" w:id="138"/>
    <w:p>
      <w:pPr>
        <w:spacing w:after="0"/>
        <w:ind w:left="0"/>
        <w:jc w:val="left"/>
      </w:pPr>
      <w:r>
        <w:rPr>
          <w:rFonts w:ascii="Times New Roman"/>
          <w:b/>
          <w:i w:val="false"/>
          <w:color w:val="000000"/>
        </w:rPr>
        <w:t xml:space="preserve"> 1-тарау. Жалпы ереже</w:t>
      </w:r>
    </w:p>
    <w:bookmarkEnd w:id="138"/>
    <w:bookmarkStart w:name="z191" w:id="139"/>
    <w:p>
      <w:pPr>
        <w:spacing w:after="0"/>
        <w:ind w:left="0"/>
        <w:jc w:val="both"/>
      </w:pPr>
      <w:r>
        <w:rPr>
          <w:rFonts w:ascii="Times New Roman"/>
          <w:b w:val="false"/>
          <w:i w:val="false"/>
          <w:color w:val="000000"/>
          <w:sz w:val="28"/>
        </w:rPr>
        <w:t>
      1. "Заңды тұлғалар" мемлекеттік деректер қорынан анықтама беру" мемлекеттік көрсетілетін қызмет (бұдан әрі – мемлекеттік көрсетілетін қызмет).</w:t>
      </w:r>
    </w:p>
    <w:bookmarkEnd w:id="139"/>
    <w:bookmarkStart w:name="z192" w:id="1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әзірледі (бұдан әрі – Министрлік).</w:t>
      </w:r>
    </w:p>
    <w:bookmarkEnd w:id="140"/>
    <w:bookmarkStart w:name="z193" w:id="141"/>
    <w:p>
      <w:pPr>
        <w:spacing w:after="0"/>
        <w:ind w:left="0"/>
        <w:jc w:val="both"/>
      </w:pPr>
      <w:r>
        <w:rPr>
          <w:rFonts w:ascii="Times New Roman"/>
          <w:b w:val="false"/>
          <w:i w:val="false"/>
          <w:color w:val="000000"/>
          <w:sz w:val="28"/>
        </w:rPr>
        <w:t>
      3. Мемлекеттік қызметті Әділет Министрлігі мен оның аумақтық органдары коммерциялық болып табылмайтын заңды тұлғаларға, филиалдарға және өкілдіктерге және "Азаматтарға арналған Үкімет" мемлекеттік корпорациясы" (бұдан әрі – Мемлекеттік корпорация) коммерциялық болып табылатын заңды тұлғаларға, филиалдарға және өкілдіктерге (бұдан әрі – көрсетілетін қызметті беруші) көрсетеді.</w:t>
      </w:r>
    </w:p>
    <w:bookmarkEnd w:id="141"/>
    <w:p>
      <w:pPr>
        <w:spacing w:after="0"/>
        <w:ind w:left="0"/>
        <w:jc w:val="both"/>
      </w:pPr>
      <w:r>
        <w:rPr>
          <w:rFonts w:ascii="Times New Roman"/>
          <w:b w:val="false"/>
          <w:i w:val="false"/>
          <w:color w:val="000000"/>
          <w:sz w:val="28"/>
        </w:rPr>
        <w:t>
      Өтінішті қабылдау және мемлекеттік қызмет көрсету нәтижесін ұсынуды:</w:t>
      </w:r>
    </w:p>
    <w:p>
      <w:pPr>
        <w:spacing w:after="0"/>
        <w:ind w:left="0"/>
        <w:jc w:val="both"/>
      </w:pPr>
      <w:r>
        <w:rPr>
          <w:rFonts w:ascii="Times New Roman"/>
          <w:b w:val="false"/>
          <w:i w:val="false"/>
          <w:color w:val="000000"/>
          <w:sz w:val="28"/>
        </w:rPr>
        <w:t>
      www.egov.kz "электрондық үкімет"веб-порталы (бұдан әрі – портал).</w:t>
      </w:r>
    </w:p>
    <w:bookmarkStart w:name="z194" w:id="142"/>
    <w:p>
      <w:pPr>
        <w:spacing w:after="0"/>
        <w:ind w:left="0"/>
        <w:jc w:val="left"/>
      </w:pPr>
      <w:r>
        <w:rPr>
          <w:rFonts w:ascii="Times New Roman"/>
          <w:b/>
          <w:i w:val="false"/>
          <w:color w:val="000000"/>
        </w:rPr>
        <w:t xml:space="preserve"> 2-тарау. Мемлекеттік қызмет көрсету тәртібі</w:t>
      </w:r>
    </w:p>
    <w:bookmarkEnd w:id="142"/>
    <w:bookmarkStart w:name="z195" w:id="143"/>
    <w:p>
      <w:pPr>
        <w:spacing w:after="0"/>
        <w:ind w:left="0"/>
        <w:jc w:val="both"/>
      </w:pPr>
      <w:r>
        <w:rPr>
          <w:rFonts w:ascii="Times New Roman"/>
          <w:b w:val="false"/>
          <w:i w:val="false"/>
          <w:color w:val="000000"/>
          <w:sz w:val="28"/>
        </w:rPr>
        <w:t>
      4. Порталда жүгінген кезде мемлекеттік қызмет көрсету мерзімдері:</w:t>
      </w:r>
    </w:p>
    <w:bookmarkEnd w:id="143"/>
    <w:p>
      <w:pPr>
        <w:spacing w:after="0"/>
        <w:ind w:left="0"/>
        <w:jc w:val="both"/>
      </w:pPr>
      <w:r>
        <w:rPr>
          <w:rFonts w:ascii="Times New Roman"/>
          <w:b w:val="false"/>
          <w:i w:val="false"/>
          <w:color w:val="000000"/>
          <w:sz w:val="28"/>
        </w:rPr>
        <w:t>
      порталда көрсетілетін қызметті алушыға қызмет көрсетудің рұқсат етілген ең ұзақ уақыты-15 минут.</w:t>
      </w:r>
    </w:p>
    <w:bookmarkStart w:name="z196" w:id="144"/>
    <w:p>
      <w:pPr>
        <w:spacing w:after="0"/>
        <w:ind w:left="0"/>
        <w:jc w:val="both"/>
      </w:pPr>
      <w:r>
        <w:rPr>
          <w:rFonts w:ascii="Times New Roman"/>
          <w:b w:val="false"/>
          <w:i w:val="false"/>
          <w:color w:val="000000"/>
          <w:sz w:val="28"/>
        </w:rPr>
        <w:t>
      5. Мемлекеттік көрсетілетін қызмет нысаны: электрондық (автоматтандырылған).</w:t>
      </w:r>
    </w:p>
    <w:bookmarkEnd w:id="144"/>
    <w:bookmarkStart w:name="z197" w:id="145"/>
    <w:p>
      <w:pPr>
        <w:spacing w:after="0"/>
        <w:ind w:left="0"/>
        <w:jc w:val="both"/>
      </w:pPr>
      <w:r>
        <w:rPr>
          <w:rFonts w:ascii="Times New Roman"/>
          <w:b w:val="false"/>
          <w:i w:val="false"/>
          <w:color w:val="000000"/>
          <w:sz w:val="28"/>
        </w:rPr>
        <w:t>
      6. Мемлекеттік көрсетілетін қызмет нәтижесі мыналар:</w:t>
      </w:r>
    </w:p>
    <w:bookmarkEnd w:id="145"/>
    <w:p>
      <w:pPr>
        <w:spacing w:after="0"/>
        <w:ind w:left="0"/>
        <w:jc w:val="both"/>
      </w:pPr>
      <w:r>
        <w:rPr>
          <w:rFonts w:ascii="Times New Roman"/>
          <w:b w:val="false"/>
          <w:i w:val="false"/>
          <w:color w:val="000000"/>
          <w:sz w:val="28"/>
        </w:rPr>
        <w:t>
      тіркелген заңды тұлға, филиал немесе өкілдік туралы;</w:t>
      </w:r>
    </w:p>
    <w:p>
      <w:pPr>
        <w:spacing w:after="0"/>
        <w:ind w:left="0"/>
        <w:jc w:val="both"/>
      </w:pPr>
      <w:r>
        <w:rPr>
          <w:rFonts w:ascii="Times New Roman"/>
          <w:b w:val="false"/>
          <w:i w:val="false"/>
          <w:color w:val="000000"/>
          <w:sz w:val="28"/>
        </w:rPr>
        <w:t>
      заңды тұлғаның филиалдары мен өкілдіктерінің бар екендігі туралы;</w:t>
      </w:r>
    </w:p>
    <w:p>
      <w:pPr>
        <w:spacing w:after="0"/>
        <w:ind w:left="0"/>
        <w:jc w:val="both"/>
      </w:pPr>
      <w:r>
        <w:rPr>
          <w:rFonts w:ascii="Times New Roman"/>
          <w:b w:val="false"/>
          <w:i w:val="false"/>
          <w:color w:val="000000"/>
          <w:sz w:val="28"/>
        </w:rPr>
        <w:t>
      заңды тұлғаның басқа заңды тұлғаларға қатысуы туралы;</w:t>
      </w:r>
    </w:p>
    <w:p>
      <w:pPr>
        <w:spacing w:after="0"/>
        <w:ind w:left="0"/>
        <w:jc w:val="both"/>
      </w:pPr>
      <w:r>
        <w:rPr>
          <w:rFonts w:ascii="Times New Roman"/>
          <w:b w:val="false"/>
          <w:i w:val="false"/>
          <w:color w:val="000000"/>
          <w:sz w:val="28"/>
        </w:rPr>
        <w:t>
      жеке тұлғаның заңды тұлғаларға, филиалдар мен өкілдіктерге қатысуы туралы;</w:t>
      </w:r>
    </w:p>
    <w:p>
      <w:pPr>
        <w:spacing w:after="0"/>
        <w:ind w:left="0"/>
        <w:jc w:val="both"/>
      </w:pPr>
      <w:r>
        <w:rPr>
          <w:rFonts w:ascii="Times New Roman"/>
          <w:b w:val="false"/>
          <w:i w:val="false"/>
          <w:color w:val="000000"/>
          <w:sz w:val="28"/>
        </w:rPr>
        <w:t>
      заңды тұлғаны әрекетсіз заңды тұлға деп тану немесе оның қатысушыларынының әрекетсіз заңды тұлғаларға қатысы бар екендігі тану туралы;</w:t>
      </w:r>
    </w:p>
    <w:p>
      <w:pPr>
        <w:spacing w:after="0"/>
        <w:ind w:left="0"/>
        <w:jc w:val="both"/>
      </w:pPr>
      <w:r>
        <w:rPr>
          <w:rFonts w:ascii="Times New Roman"/>
          <w:b w:val="false"/>
          <w:i w:val="false"/>
          <w:color w:val="000000"/>
          <w:sz w:val="28"/>
        </w:rPr>
        <w:t>
      құрылатын заңды тұлғаның атауы тіркелген шаруашылық жүргізуші субъектінің атауымен сәйкес келуі туралы;</w:t>
      </w:r>
    </w:p>
    <w:p>
      <w:pPr>
        <w:spacing w:after="0"/>
        <w:ind w:left="0"/>
        <w:jc w:val="both"/>
      </w:pPr>
      <w:r>
        <w:rPr>
          <w:rFonts w:ascii="Times New Roman"/>
          <w:b w:val="false"/>
          <w:i w:val="false"/>
          <w:color w:val="000000"/>
          <w:sz w:val="28"/>
        </w:rPr>
        <w:t>
      заңды тұлғаның барлық тіркеу әрекеттері туралы;</w:t>
      </w:r>
    </w:p>
    <w:p>
      <w:pPr>
        <w:spacing w:after="0"/>
        <w:ind w:left="0"/>
        <w:jc w:val="both"/>
      </w:pPr>
      <w:r>
        <w:rPr>
          <w:rFonts w:ascii="Times New Roman"/>
          <w:b w:val="false"/>
          <w:i w:val="false"/>
          <w:color w:val="000000"/>
          <w:sz w:val="28"/>
        </w:rPr>
        <w:t>
      көрсетілген күнде тіркелген заңды тұлға туралы;</w:t>
      </w:r>
    </w:p>
    <w:p>
      <w:pPr>
        <w:spacing w:after="0"/>
        <w:ind w:left="0"/>
        <w:jc w:val="both"/>
      </w:pPr>
      <w:r>
        <w:rPr>
          <w:rFonts w:ascii="Times New Roman"/>
          <w:b w:val="false"/>
          <w:i w:val="false"/>
          <w:color w:val="000000"/>
          <w:sz w:val="28"/>
        </w:rPr>
        <w:t>
      құрылтай құжаттарына енгізілгенсоңғы өзгерістер туралы;</w:t>
      </w:r>
    </w:p>
    <w:p>
      <w:pPr>
        <w:spacing w:after="0"/>
        <w:ind w:left="0"/>
        <w:jc w:val="both"/>
      </w:pPr>
      <w:r>
        <w:rPr>
          <w:rFonts w:ascii="Times New Roman"/>
          <w:b w:val="false"/>
          <w:i w:val="false"/>
          <w:color w:val="000000"/>
          <w:sz w:val="28"/>
        </w:rPr>
        <w:t>
      заңды тұлғаның үлесіне салынған ауыртпалықтар (тыйым салу) туралы анықтамалар болып табылады.</w:t>
      </w:r>
    </w:p>
    <w:bookmarkStart w:name="z198" w:id="14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6"/>
    <w:bookmarkStart w:name="z199" w:id="147"/>
    <w:p>
      <w:pPr>
        <w:spacing w:after="0"/>
        <w:ind w:left="0"/>
        <w:jc w:val="both"/>
      </w:pPr>
      <w:r>
        <w:rPr>
          <w:rFonts w:ascii="Times New Roman"/>
          <w:b w:val="false"/>
          <w:i w:val="false"/>
          <w:color w:val="000000"/>
          <w:sz w:val="28"/>
        </w:rPr>
        <w:t>
      8. Жұмыс кестесі:</w:t>
      </w:r>
    </w:p>
    <w:bookmarkEnd w:id="147"/>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Start w:name="z200" w:id="148"/>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жүгінген кезде мемлекеттік қызметті алу үшін қажетті құжаттар тізбесі:</w:t>
      </w:r>
    </w:p>
    <w:bookmarkEnd w:id="148"/>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стандартың </w:t>
      </w:r>
      <w:r>
        <w:rPr>
          <w:rFonts w:ascii="Times New Roman"/>
          <w:b w:val="false"/>
          <w:i w:val="false"/>
          <w:color w:val="000000"/>
          <w:sz w:val="28"/>
        </w:rPr>
        <w:t>1-қосымшаға</w:t>
      </w:r>
      <w:r>
        <w:rPr>
          <w:rFonts w:ascii="Times New Roman"/>
          <w:b w:val="false"/>
          <w:i w:val="false"/>
          <w:color w:val="000000"/>
          <w:sz w:val="28"/>
        </w:rPr>
        <w:t xml:space="preserve"> сәйкес берілген ақпарат түрін көрсете отырып, нысан бойынша "Заңды тұлғалар" мемлекеттік деректер қорынан электрондық өтініш бойынша анықтама алуға (бұдан әрі - өтініш);</w:t>
      </w:r>
    </w:p>
    <w:p>
      <w:pPr>
        <w:spacing w:after="0"/>
        <w:ind w:left="0"/>
        <w:jc w:val="both"/>
      </w:pPr>
      <w:r>
        <w:rPr>
          <w:rFonts w:ascii="Times New Roman"/>
          <w:b w:val="false"/>
          <w:i w:val="false"/>
          <w:color w:val="000000"/>
          <w:sz w:val="28"/>
        </w:rPr>
        <w:t>
      Егер Қазақстан Республикасының заңдарында өзгесі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құжаттары туралы мәліметтерді көрсетілетін қызметті беруші және Мемлекеттік корпорация қызметкері 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цифрлік қолмен (бұдан әрі – ЭЦҚ) куәландырылған электрондық құжат нысанында, мемлекеттік көрсетілетін қызмет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Көрсетілетін қызметті алушы ЭЦҚ болған кезде портал арқылы электрондық нысанда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парольды пайдалану арқылы мемлекеттік көрсетілетін қызметті алады.</w:t>
      </w:r>
    </w:p>
    <w:bookmarkStart w:name="z201" w:id="149"/>
    <w:p>
      <w:pPr>
        <w:spacing w:after="0"/>
        <w:ind w:left="0"/>
        <w:jc w:val="both"/>
      </w:pPr>
      <w:r>
        <w:rPr>
          <w:rFonts w:ascii="Times New Roman"/>
          <w:b w:val="false"/>
          <w:i w:val="false"/>
          <w:color w:val="000000"/>
          <w:sz w:val="28"/>
        </w:rPr>
        <w:t>
      9-1. Мемлекеттік қызметтер көрсетуден бас тарту үшін:</w:t>
      </w:r>
    </w:p>
    <w:bookmarkEnd w:id="14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3)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Start w:name="z202" w:id="150"/>
    <w:p>
      <w:pPr>
        <w:spacing w:after="0"/>
        <w:ind w:left="0"/>
        <w:jc w:val="left"/>
      </w:pPr>
      <w:r>
        <w:rPr>
          <w:rFonts w:ascii="Times New Roman"/>
          <w:b/>
          <w:i w:val="false"/>
          <w:color w:val="000000"/>
        </w:rPr>
        <w:t xml:space="preserve"> 3-тарау. Көрсетілетін қызметті берушілер және (немесе) олардың лауазымды тұлғаларының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150"/>
    <w:bookmarkStart w:name="z203" w:id="151"/>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(әрекетсiздiгiне) шағымдану:</w:t>
      </w:r>
    </w:p>
    <w:bookmarkEnd w:id="151"/>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қызметті берушінің басшысының атына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(бар болса), пошталық мекенжайы, заңды тұлғаның оның атауы, пошталық мекенжайы, шығыс нөмірі мен күні корсетіледі. Өтінішке жеке тұлға немесе заңды тұлғаның өкілі қол қоюға тиіс.</w:t>
      </w:r>
    </w:p>
    <w:p>
      <w:pPr>
        <w:spacing w:after="0"/>
        <w:ind w:left="0"/>
        <w:jc w:val="both"/>
      </w:pPr>
      <w:r>
        <w:rPr>
          <w:rFonts w:ascii="Times New Roman"/>
          <w:b w:val="false"/>
          <w:i w:val="false"/>
          <w:color w:val="000000"/>
          <w:sz w:val="28"/>
        </w:rPr>
        <w:t xml:space="preserve">
      Шағым беру барысында үстінен шағым түскен субъектінің атауы немесе лауазымды тұлғалардың фамилиялары мен инициалдары, жолдама мен талаптардың негіздемелері( "Жеке және заңды тұлғалардың өтініштерін қарау тәртібі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 көрсетілуі тиіс.</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сонымен қатар бейне конференция байланысы немесе бейне жолдау арқылы қабылданады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мемлекеттік көрсетілетін қызмет стандартының 13–тармағында көрсетілген мекенжайлар бойынша Мемлекеттік корпорацияның басшысына не Мемлекеттік қызметтер көрсету мәселелері жөніндегі 1414, 8 800 080 7777 бірыңғай байланыс орталығы арқылы жүгіну жолымен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байланыс-орталығы арқылы жүзеге асырылады: 1414, 8 800 080 7777.</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ақпарат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p>
      <w:pPr>
        <w:spacing w:after="0"/>
        <w:ind w:left="0"/>
        <w:jc w:val="both"/>
      </w:pP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 орталық мемлекеттік орган, облыстың, республикалық маңызы бар қаланың, астананың,ауданның, облыстық маңызы бар қаланың жергілікті атқарушы органымен, қала ішіндегі ауданның , аудандық маңызы бар қаланың , елді мекеннің, ауылдың, ауылдық округтің әкімімен шағымды қарау мерзімі қажет болған жағдайларда он жұмыс күнінен аспайтын уақытқа создырады:</w:t>
      </w:r>
    </w:p>
    <w:p>
      <w:pPr>
        <w:spacing w:after="0"/>
        <w:ind w:left="0"/>
        <w:jc w:val="both"/>
      </w:pPr>
      <w:r>
        <w:rPr>
          <w:rFonts w:ascii="Times New Roman"/>
          <w:b w:val="false"/>
          <w:i w:val="false"/>
          <w:color w:val="000000"/>
          <w:sz w:val="28"/>
        </w:rPr>
        <w:t>
      5) шағым бойынша қосымша зерттеу немесе тексеру жүргізу, болмаса орналасқан жерге тексерумен шығу.</w:t>
      </w:r>
    </w:p>
    <w:p>
      <w:pPr>
        <w:spacing w:after="0"/>
        <w:ind w:left="0"/>
        <w:jc w:val="both"/>
      </w:pPr>
      <w:r>
        <w:rPr>
          <w:rFonts w:ascii="Times New Roman"/>
          <w:b w:val="false"/>
          <w:i w:val="false"/>
          <w:color w:val="000000"/>
          <w:sz w:val="28"/>
        </w:rPr>
        <w:t>
      6) Қосымша мәлімет алу.</w:t>
      </w:r>
    </w:p>
    <w:p>
      <w:pPr>
        <w:spacing w:after="0"/>
        <w:ind w:left="0"/>
        <w:jc w:val="both"/>
      </w:pPr>
      <w:r>
        <w:rPr>
          <w:rFonts w:ascii="Times New Roman"/>
          <w:b w:val="false"/>
          <w:i w:val="false"/>
          <w:color w:val="000000"/>
          <w:sz w:val="28"/>
        </w:rPr>
        <w:t>
      Шағымды қарау мерзімі создырылған жағдайда, шағымды қарауға өкілеттілігі бар лауазымды тұлға, арызды қарау мерзімі создырылған кезден бастап үш жұмыс күні ішінде, арыз берген қызмет тұтынушыны арызды қарау мерзімі создырылғаны туралы жазбаша түрде(арыз қағазға жазылып берілген жағдайда) немесе электронды түрде(арыз электронды түрде берілген жағдайда), создырудың себебін түсіндіріп хабардар етеді.</w:t>
      </w:r>
    </w:p>
    <w:bookmarkStart w:name="z204" w:id="152"/>
    <w:p>
      <w:pPr>
        <w:spacing w:after="0"/>
        <w:ind w:left="0"/>
        <w:jc w:val="both"/>
      </w:pPr>
      <w:r>
        <w:rPr>
          <w:rFonts w:ascii="Times New Roman"/>
          <w:b w:val="false"/>
          <w:i w:val="false"/>
          <w:color w:val="000000"/>
          <w:sz w:val="28"/>
        </w:rPr>
        <w:t>
      11. Көрсетілген мемлекеттік кґрсетілетін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52"/>
    <w:bookmarkStart w:name="z205" w:id="153"/>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корпорация көрсетілетін қызметтің ерекшеліктерін ескере отырып қойылатын өзге де талаптар</w:t>
      </w:r>
    </w:p>
    <w:bookmarkEnd w:id="153"/>
    <w:bookmarkStart w:name="z206" w:id="154"/>
    <w:p>
      <w:pPr>
        <w:spacing w:after="0"/>
        <w:ind w:left="0"/>
        <w:jc w:val="both"/>
      </w:pPr>
      <w:r>
        <w:rPr>
          <w:rFonts w:ascii="Times New Roman"/>
          <w:b w:val="false"/>
          <w:i w:val="false"/>
          <w:color w:val="000000"/>
          <w:sz w:val="28"/>
        </w:rPr>
        <w:t>
      12. Мемлекеттік қызмет көрсету үшін құжаттарды қабылдауды заңнамалық тәртіппен белгіленген өзіне-өзі қызмет көрсетуді, өздігінен қозғалуды, бейімделуді жүзеге асыру қабілетін немесе мүмкіндігін толық немесе ішінара жоғалтқан көрсетілетін қызметті алушыларға: 1414, 8 800 080 7777 Бірыңғай байланыс-орталығы арқылы Мемлекеттік корпорацияның қызметкері тұрғылықты жеріне барып жүргізеді.</w:t>
      </w:r>
    </w:p>
    <w:bookmarkEnd w:id="154"/>
    <w:bookmarkStart w:name="z207" w:id="155"/>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155"/>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 – www.gov4с.kz.</w:t>
      </w:r>
    </w:p>
    <w:bookmarkStart w:name="z208" w:id="156"/>
    <w:p>
      <w:pPr>
        <w:spacing w:after="0"/>
        <w:ind w:left="0"/>
        <w:jc w:val="both"/>
      </w:pPr>
      <w:r>
        <w:rPr>
          <w:rFonts w:ascii="Times New Roman"/>
          <w:b w:val="false"/>
          <w:i w:val="false"/>
          <w:color w:val="000000"/>
          <w:sz w:val="28"/>
        </w:rPr>
        <w:t>
      14. Көрсетілетін қызметті алушы ЭЦҚ болған жағдайда портал арқылы мемлекеттік көрсетілетін қызметті электрондық нысанда алуға мүмкіндігі бар.</w:t>
      </w:r>
    </w:p>
    <w:bookmarkEnd w:id="156"/>
    <w:bookmarkStart w:name="z209" w:id="157"/>
    <w:p>
      <w:pPr>
        <w:spacing w:after="0"/>
        <w:ind w:left="0"/>
        <w:jc w:val="both"/>
      </w:pPr>
      <w:r>
        <w:rPr>
          <w:rFonts w:ascii="Times New Roman"/>
          <w:b w:val="false"/>
          <w:i w:val="false"/>
          <w:color w:val="000000"/>
          <w:sz w:val="28"/>
        </w:rPr>
        <w:t>
      15. Көрсетілетін қызметті алушының қашықтықтан қол жеткізу режимінде порталдың "жеке кабинеті" арқылы, сондай-ақ бірыңғай байланыс-орталығы арқылы мемлекеттік қызметті көрсету тәртібі мен мәртебесі туралы ақпаратты алу мүмкіндігі бар.</w:t>
      </w:r>
    </w:p>
    <w:bookmarkEnd w:id="157"/>
    <w:bookmarkStart w:name="z210" w:id="158"/>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қызметінің байланыс телефоны: 8 (7172) 58 00 58. Бірыңғай байланыс-орталығы: 1414, 8 800 080 7777.</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w:t>
            </w:r>
            <w:r>
              <w:br/>
            </w:r>
            <w:r>
              <w:rPr>
                <w:rFonts w:ascii="Times New Roman"/>
                <w:b w:val="false"/>
                <w:i w:val="false"/>
                <w:color w:val="000000"/>
                <w:sz w:val="20"/>
              </w:rPr>
              <w:t>деректер қорынан анықтама</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тұлғалар" мемлекеттік деректер қорынан анықтама алуға сұрау салу</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паспорт деректерi (жеке куәлiк деректерi)</w:t>
      </w:r>
    </w:p>
    <w:p>
      <w:pPr>
        <w:spacing w:after="0"/>
        <w:ind w:left="0"/>
        <w:jc w:val="both"/>
      </w:pPr>
      <w:r>
        <w:rPr>
          <w:rFonts w:ascii="Times New Roman"/>
          <w:b w:val="false"/>
          <w:i w:val="false"/>
          <w:color w:val="000000"/>
          <w:sz w:val="28"/>
        </w:rPr>
        <w:t>
      және тұрғылықты жерi)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 негізінде әрекет етушi</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"Заңды тұлғалар" мемлекеттік деректер қорынан анықтама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Күнi _________,________________________________________________/_____</w:t>
      </w:r>
    </w:p>
    <w:p>
      <w:pPr>
        <w:spacing w:after="0"/>
        <w:ind w:left="0"/>
        <w:jc w:val="both"/>
      </w:pPr>
      <w:r>
        <w:rPr>
          <w:rFonts w:ascii="Times New Roman"/>
          <w:b w:val="false"/>
          <w:i w:val="false"/>
          <w:color w:val="000000"/>
          <w:sz w:val="28"/>
        </w:rPr>
        <w:t>
      (өтiнiш берушiнiң/уәкiлеттi өкiлдiң (Т.А.Ә.(болған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(сұрау салуды қабылдаған маманның Т.А.Ә. (болған жағдайда)және қолы)</w:t>
      </w:r>
    </w:p>
    <w:p>
      <w:pPr>
        <w:spacing w:after="0"/>
        <w:ind w:left="0"/>
        <w:jc w:val="both"/>
      </w:pPr>
      <w:r>
        <w:rPr>
          <w:rFonts w:ascii="Times New Roman"/>
          <w:b w:val="false"/>
          <w:i w:val="false"/>
          <w:color w:val="000000"/>
          <w:sz w:val="28"/>
        </w:rPr>
        <w:t>
      Өтінішті орындау/қарау нәтижесi: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тексерiлдi: күнi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(маманның Т.А.Ә.(болған жағдайда) және қолы</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349 бұйрығына</w:t>
            </w:r>
            <w:r>
              <w:br/>
            </w:r>
            <w:r>
              <w:rPr>
                <w:rFonts w:ascii="Times New Roman"/>
                <w:b w:val="false"/>
                <w:i w:val="false"/>
                <w:color w:val="000000"/>
                <w:sz w:val="20"/>
              </w:rPr>
              <w:t>8–қосымша</w:t>
            </w:r>
          </w:p>
        </w:tc>
      </w:tr>
    </w:tbl>
    <w:bookmarkStart w:name="z213" w:id="159"/>
    <w:p>
      <w:pPr>
        <w:spacing w:after="0"/>
        <w:ind w:left="0"/>
        <w:jc w:val="left"/>
      </w:pPr>
      <w:r>
        <w:rPr>
          <w:rFonts w:ascii="Times New Roman"/>
          <w:b/>
          <w:i w:val="false"/>
          <w:color w:val="000000"/>
        </w:rPr>
        <w:t xml:space="preserve"> Күші жойылған кейбір бұйрықтардың тізбесі</w:t>
      </w:r>
    </w:p>
    <w:bookmarkEnd w:id="159"/>
    <w:bookmarkStart w:name="z214" w:id="160"/>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11384 болып тіркелген, 2015 жылы 9 шілдеде "Әділет" ақпараттық-құқықтық жұйесінде жарияланған).</w:t>
      </w:r>
    </w:p>
    <w:bookmarkEnd w:id="160"/>
    <w:bookmarkStart w:name="z215" w:id="161"/>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стандарттарын бекіту туралы" 2015 жылғы 24 сәуірдегі № 233 Қазақстан Республикасы Әділет Министрінің бұйрығына өзгеріс енгізу туралы" Қазақстан Республикасы Әділет министрінің м.а. 2015 жылғы 27 қарашадағы № 597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12410 болып тіркелген, 2015 жылы 22 желтоқсанда "Әділет" ақпараттық-құқықтық жұйесінде жарияланған).</w:t>
      </w:r>
    </w:p>
    <w:bookmarkEnd w:id="161"/>
    <w:bookmarkStart w:name="z216" w:id="162"/>
    <w:p>
      <w:pPr>
        <w:spacing w:after="0"/>
        <w:ind w:left="0"/>
        <w:jc w:val="both"/>
      </w:pPr>
      <w:r>
        <w:rPr>
          <w:rFonts w:ascii="Times New Roman"/>
          <w:b w:val="false"/>
          <w:i w:val="false"/>
          <w:color w:val="000000"/>
          <w:sz w:val="28"/>
        </w:rPr>
        <w:t xml:space="preserve">
      3.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туралыҚазақстан Республикасы Әділет министрінің 2016 жылғы 28 қаңтардағы № 46 бұйрығы (нормативтік құқықтық актілерді мемлекеттік тіркеу тізілімінде № 13064 болып тіркелген, 2016 жылы 9 наурызда "Әділет" ақпараттық-құқықтық жұйесінде жарияланған).</w:t>
      </w:r>
    </w:p>
    <w:bookmarkEnd w:id="162"/>
    <w:bookmarkStart w:name="z217" w:id="163"/>
    <w:p>
      <w:pPr>
        <w:spacing w:after="0"/>
        <w:ind w:left="0"/>
        <w:jc w:val="both"/>
      </w:pPr>
      <w:r>
        <w:rPr>
          <w:rFonts w:ascii="Times New Roman"/>
          <w:b w:val="false"/>
          <w:i w:val="false"/>
          <w:color w:val="000000"/>
          <w:sz w:val="28"/>
        </w:rPr>
        <w:t xml:space="preserve">
      4.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бұйрығына өзгерістер мен толықтырулар енгізу туралы Қазақстан Республикасы Әділет министрінің 2016 жылғы 31 қазандағы № 948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14440 болып тіркелген, 2016 жылы 28 қарашада Қазақстан Республикасы Нормативтік құқықтық актілерінің электрондық түрдегі эталондық бақылау банкінде жарияланған).</w:t>
      </w:r>
    </w:p>
    <w:bookmarkEnd w:id="163"/>
    <w:bookmarkStart w:name="z218" w:id="164"/>
    <w:p>
      <w:pPr>
        <w:spacing w:after="0"/>
        <w:ind w:left="0"/>
        <w:jc w:val="both"/>
      </w:pPr>
      <w:r>
        <w:rPr>
          <w:rFonts w:ascii="Times New Roman"/>
          <w:b w:val="false"/>
          <w:i w:val="false"/>
          <w:color w:val="000000"/>
          <w:sz w:val="28"/>
        </w:rPr>
        <w:t xml:space="preserve">
      5. Қазақстан Республикасы Әділет министрінің кейбір бұйрықтарына өзгерістер енгізу туралы Қазақстан Республикасы Әділет министрінің 2017 жылғы 27 сәуірдегі № 485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15165 болып тіркелген, 2017 жылы 12 маусымда Қазақстан Республикасы Нормативтік құқықтық актілерінің электрондық түрдегі эталондық бақылау банкінде жарияланған).</w:t>
      </w:r>
    </w:p>
    <w:bookmarkEnd w:id="164"/>
    <w:bookmarkStart w:name="z219" w:id="165"/>
    <w:p>
      <w:pPr>
        <w:spacing w:after="0"/>
        <w:ind w:left="0"/>
        <w:jc w:val="both"/>
      </w:pPr>
      <w:r>
        <w:rPr>
          <w:rFonts w:ascii="Times New Roman"/>
          <w:b w:val="false"/>
          <w:i w:val="false"/>
          <w:color w:val="000000"/>
          <w:sz w:val="28"/>
        </w:rPr>
        <w:t xml:space="preserve">
      6.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бұйрығына өзгерістер мен толықтырулар енгізу туралыҚазақстан Республикасы Әділет министрінің м.а. 2018 жылғы 5 қаңтардағы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16318 болып тіркелген, 2018 жылы 20 ақпанда Қазақстан Республикасы Нормативтік құқықтық актілерінің электрондық түрдегі эталондық бақылау банкінде жарияланған).</w:t>
      </w:r>
    </w:p>
    <w:bookmarkEnd w:id="165"/>
    <w:bookmarkStart w:name="z220" w:id="166"/>
    <w:p>
      <w:pPr>
        <w:spacing w:after="0"/>
        <w:ind w:left="0"/>
        <w:jc w:val="both"/>
      </w:pPr>
      <w:r>
        <w:rPr>
          <w:rFonts w:ascii="Times New Roman"/>
          <w:b w:val="false"/>
          <w:i w:val="false"/>
          <w:color w:val="000000"/>
          <w:sz w:val="28"/>
        </w:rPr>
        <w:t xml:space="preserve">
      7. Қазақстан Республикасы Әділет министрінің кейбір бұйрықтарына өзгерістер мен толықтырулар енгізу туралы Қазақстан Республикасы Әділет министрінің м.а. 2018 жылғы 5 сәуірдегі № 524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16779 болып тіркелген, 2018 жылы 25 сәуірде Қазақстан Республикасы Нормативтік құқықтық актілерінің электрондық түрдегі эталондық бақылау банкінде жарияланған).</w:t>
      </w:r>
    </w:p>
    <w:bookmarkEnd w:id="166"/>
    <w:bookmarkStart w:name="z221" w:id="167"/>
    <w:p>
      <w:pPr>
        <w:spacing w:after="0"/>
        <w:ind w:left="0"/>
        <w:jc w:val="both"/>
      </w:pPr>
      <w:r>
        <w:rPr>
          <w:rFonts w:ascii="Times New Roman"/>
          <w:b w:val="false"/>
          <w:i w:val="false"/>
          <w:color w:val="000000"/>
          <w:sz w:val="28"/>
        </w:rPr>
        <w:t xml:space="preserve">
      8.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2018 жылғы 22 қарашадағы № 1549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17779 болып тіркелген, 2018 жылы 6 желтоқсанда Қазақстан Республикасы Нормативтік құқықтық актілерінің электрондық түрдегі эталондық бақылау банкінде жарияланған).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