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8496" w14:textId="8a68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органдарында нысанды киіммен қамтамасыз ету, сақтау, есепке алу және есептен шығару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21 мамырдағы № 455 бұйрығы. Қазақстан Республикасының Әділет министрлігінде 2019 жылғы 24 мамырда № 18725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 </w:t>
      </w:r>
      <w:r>
        <w:rPr>
          <w:rFonts w:ascii="Times New Roman"/>
          <w:b w:val="false"/>
          <w:i w:val="false"/>
          <w:color w:val="000000"/>
          <w:sz w:val="28"/>
        </w:rPr>
        <w:t>107)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09.08.2023 </w:t>
      </w:r>
      <w:r>
        <w:rPr>
          <w:rFonts w:ascii="Times New Roman"/>
          <w:b w:val="false"/>
          <w:i w:val="false"/>
          <w:color w:val="000000"/>
          <w:sz w:val="28"/>
        </w:rPr>
        <w:t>№ 626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Ішкі істер органдарында нысанды киіммен қамтамасыз ету, сақтау, есепке алу және есептен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Тыл департаменті (Қ.Ә. Сұлтанбаев)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Ішкі істер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 Тыл департаментіне (Қ.Ә. Сұлтанбаев)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полиция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2019 жылғы "___" 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21 мамырдағы</w:t>
            </w:r>
            <w:r>
              <w:br/>
            </w:r>
            <w:r>
              <w:rPr>
                <w:rFonts w:ascii="Times New Roman"/>
                <w:b w:val="false"/>
                <w:i w:val="false"/>
                <w:color w:val="000000"/>
                <w:sz w:val="20"/>
              </w:rPr>
              <w:t>№ 455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Ішкі істер органдарының қызметкерлерін нысанды киіммен қамтамасыз ету, сақтау, есепке алу және есептен шығару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Ішкі істер органдарының қызметкерлерін нысанды киіммен қамтамасыз ету, сақтау, есепке алу және есептен шығару қағидалары (бұдан әрі – Қағидалар) Қазақстан Республикасының Ұлттық ұланын қоспағанда, ішкі істер органдарының (бұдан әрі – ІІО) жүйесінде ішкі істер органдарының қызметкерлерін (бұдан әрі – қызметкер) нысанды киіммен қамтамасыз етуді, сақтауды, есепке алуды және есептен шығаруды ұйымдастыру тәртібін айқындайды.</w:t>
      </w:r>
    </w:p>
    <w:bookmarkEnd w:id="11"/>
    <w:bookmarkStart w:name="z14" w:id="12"/>
    <w:p>
      <w:pPr>
        <w:spacing w:after="0"/>
        <w:ind w:left="0"/>
        <w:jc w:val="both"/>
      </w:pPr>
      <w:r>
        <w:rPr>
          <w:rFonts w:ascii="Times New Roman"/>
          <w:b w:val="false"/>
          <w:i w:val="false"/>
          <w:color w:val="000000"/>
          <w:sz w:val="28"/>
        </w:rPr>
        <w:t xml:space="preserve">
      2. Нысанды киіммен қамтамасыз етуді, сақтауды, есепке алуды және есептен шығаруды ІІО қаржымен қамтамасыз ету қызметтерімен өзара іс-қимыл жасаса отырып, ІІО тыл қызметтерінің қызметкерлері қатарынан нысанды киіммен қамтамасыз ету қызметтері ұйымдастырады. </w:t>
      </w:r>
    </w:p>
    <w:bookmarkEnd w:id="12"/>
    <w:bookmarkStart w:name="z15" w:id="13"/>
    <w:p>
      <w:pPr>
        <w:spacing w:after="0"/>
        <w:ind w:left="0"/>
        <w:jc w:val="both"/>
      </w:pPr>
      <w:r>
        <w:rPr>
          <w:rFonts w:ascii="Times New Roman"/>
          <w:b w:val="false"/>
          <w:i w:val="false"/>
          <w:color w:val="000000"/>
          <w:sz w:val="28"/>
        </w:rPr>
        <w:t xml:space="preserve">
      3. Осы Қағидаларға сәйкес нысанды киіммен қамтамасыз ету қызметтерінің міндеттеріне нысанды киімді уақтылы жоспарлау және сатып алу, олармен қызметкерлерді қамтамасыз ету, есепке алу, сақтау және есептен шығару кіреді. </w:t>
      </w:r>
    </w:p>
    <w:bookmarkEnd w:id="13"/>
    <w:bookmarkStart w:name="z16" w:id="14"/>
    <w:p>
      <w:pPr>
        <w:spacing w:after="0"/>
        <w:ind w:left="0"/>
        <w:jc w:val="both"/>
      </w:pPr>
      <w:r>
        <w:rPr>
          <w:rFonts w:ascii="Times New Roman"/>
          <w:b w:val="false"/>
          <w:i w:val="false"/>
          <w:color w:val="000000"/>
          <w:sz w:val="28"/>
        </w:rPr>
        <w:t xml:space="preserve">
      4. Қызметкерлердің нысанды киімі мемлекеттік меншік болып табылады және ұқыпты киюді және "Қазақстан Республикасы полициясы, ішкі істер органдарының қылмыстық-атқару жүйесі қызметкерлерінің нысанды киімінің заттай нормаларын бекіту туралы" Қазақстан Республикасы Ішкі істер министрінің 2015 жылғы 19 қарашадағы № 940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12440 болып тіркелді) (бұдан әрі – заттай нормалар) бекітілген белгіленген киіп жүру мерзімі ішінде тиісінше пайдалануды қажет етеді.</w:t>
      </w:r>
    </w:p>
    <w:bookmarkEnd w:id="14"/>
    <w:bookmarkStart w:name="z17" w:id="15"/>
    <w:p>
      <w:pPr>
        <w:spacing w:after="0"/>
        <w:ind w:left="0"/>
        <w:jc w:val="both"/>
      </w:pPr>
      <w:r>
        <w:rPr>
          <w:rFonts w:ascii="Times New Roman"/>
          <w:b w:val="false"/>
          <w:i w:val="false"/>
          <w:color w:val="000000"/>
          <w:sz w:val="28"/>
        </w:rPr>
        <w:t>
      5. Осы Қағидаларда мынадай ұғымдар пайдаланылады:</w:t>
      </w:r>
    </w:p>
    <w:bookmarkEnd w:id="15"/>
    <w:p>
      <w:pPr>
        <w:spacing w:after="0"/>
        <w:ind w:left="0"/>
        <w:jc w:val="both"/>
      </w:pPr>
      <w:r>
        <w:rPr>
          <w:rFonts w:ascii="Times New Roman"/>
          <w:b w:val="false"/>
          <w:i w:val="false"/>
          <w:color w:val="000000"/>
          <w:sz w:val="28"/>
        </w:rPr>
        <w:t>
      1) нысанды киім – бұл белгіленген үлгідегі нысанды және арнайы киім-кешек: киім, аяқ киім, амуниция, фурнитура, мүкаммал мүлік, жалпы пайдаланатын мүлік, жылы киім-кешек, іш киім, арнайы киім мен мүлік, спорт киімі мен аяқ киім;</w:t>
      </w:r>
    </w:p>
    <w:p>
      <w:pPr>
        <w:spacing w:after="0"/>
        <w:ind w:left="0"/>
        <w:jc w:val="both"/>
      </w:pPr>
      <w:r>
        <w:rPr>
          <w:rFonts w:ascii="Times New Roman"/>
          <w:b w:val="false"/>
          <w:i w:val="false"/>
          <w:color w:val="000000"/>
          <w:sz w:val="28"/>
        </w:rPr>
        <w:t>
      2) мүкаммал мүлкі – бекетте, объектіде не ІІО бөлінісінде есепте тұрған және негізгі құралдарға жататын жеке не топпен пайдалану үшін қызметкерлерге берілетін нысанды киім заттары;</w:t>
      </w:r>
    </w:p>
    <w:p>
      <w:pPr>
        <w:spacing w:after="0"/>
        <w:ind w:left="0"/>
        <w:jc w:val="both"/>
      </w:pPr>
      <w:r>
        <w:rPr>
          <w:rFonts w:ascii="Times New Roman"/>
          <w:b w:val="false"/>
          <w:i w:val="false"/>
          <w:color w:val="000000"/>
          <w:sz w:val="28"/>
        </w:rPr>
        <w:t>
      3) нысанды киіммен қамтамасыз ету – ІІО бөліністерін материалдық-техникалық қамтамасыз ету түрі, оның мақсаты қызметкерлерді нысанды киім қажеттіліктерімен қанағаттандыру болып табылады. Нысанды киімді жоспарлау, сатып алу және қамтамасыз ету, сондай-ақ оларды әзірлеу, сақтау, жаңғырту, жөндеу және есептен шығару жөніндегі іс-шаралар кешенін қамтиды;</w:t>
      </w:r>
    </w:p>
    <w:p>
      <w:pPr>
        <w:spacing w:after="0"/>
        <w:ind w:left="0"/>
        <w:jc w:val="both"/>
      </w:pPr>
      <w:r>
        <w:rPr>
          <w:rFonts w:ascii="Times New Roman"/>
          <w:b w:val="false"/>
          <w:i w:val="false"/>
          <w:color w:val="000000"/>
          <w:sz w:val="28"/>
        </w:rPr>
        <w:t>
      4) нысанды киіммен қамтамасыз ету қызметі – құзыретіне ІІО-да нысанды киіммен қамтамасыз ету мәселелері кіретін тылдық қызметтер жұмысының бағыты;</w:t>
      </w:r>
    </w:p>
    <w:p>
      <w:pPr>
        <w:spacing w:after="0"/>
        <w:ind w:left="0"/>
        <w:jc w:val="both"/>
      </w:pPr>
      <w:r>
        <w:rPr>
          <w:rFonts w:ascii="Times New Roman"/>
          <w:b w:val="false"/>
          <w:i w:val="false"/>
          <w:color w:val="000000"/>
          <w:sz w:val="28"/>
        </w:rPr>
        <w:t>
      5) заттай норма – нысанды киімді киюдің (пайдаланудың) бекітілген мерзімдерімен қызметкерге немесе ІІО бөлінісіне берілетін нысанды киім заттарының тізбесі мен саны;</w:t>
      </w:r>
    </w:p>
    <w:p>
      <w:pPr>
        <w:spacing w:after="0"/>
        <w:ind w:left="0"/>
        <w:jc w:val="both"/>
      </w:pPr>
      <w:r>
        <w:rPr>
          <w:rFonts w:ascii="Times New Roman"/>
          <w:b w:val="false"/>
          <w:i w:val="false"/>
          <w:color w:val="000000"/>
          <w:sz w:val="28"/>
        </w:rPr>
        <w:t>
      6) кию (пайдалану) мерзімі – бұл нормаларда бекітілген уақыттың ең аз кезеңі, оның ішінде нысанды киім заты оны тиісінше пайдалану, уақтылы және сапалы тазалаған және жөндеген жағдайда пайдалануда болуы тиіс;</w:t>
      </w:r>
    </w:p>
    <w:p>
      <w:pPr>
        <w:spacing w:after="0"/>
        <w:ind w:left="0"/>
        <w:jc w:val="both"/>
      </w:pPr>
      <w:r>
        <w:rPr>
          <w:rFonts w:ascii="Times New Roman"/>
          <w:b w:val="false"/>
          <w:i w:val="false"/>
          <w:color w:val="000000"/>
          <w:sz w:val="28"/>
        </w:rPr>
        <w:t>
      7) артықшылық (жетіспеушілік) – қаржымен қамтамасыз ету қызметтерінің есепті деректерімен мүліктің нақты санының айырмашылығы;</w:t>
      </w:r>
    </w:p>
    <w:p>
      <w:pPr>
        <w:spacing w:after="0"/>
        <w:ind w:left="0"/>
        <w:jc w:val="both"/>
      </w:pPr>
      <w:r>
        <w:rPr>
          <w:rFonts w:ascii="Times New Roman"/>
          <w:b w:val="false"/>
          <w:i w:val="false"/>
          <w:color w:val="000000"/>
          <w:sz w:val="28"/>
        </w:rPr>
        <w:t>
      8) өтпелі қорлар – кезекті жеткізуге дейінгі кезеңде нысанды киіммен қамтамасыз етудің үздіксіз процесін қамтамасыз ету үшін есепті кезеңнің соңында нысанды киім заттарының қорлары;</w:t>
      </w:r>
    </w:p>
    <w:p>
      <w:pPr>
        <w:spacing w:after="0"/>
        <w:ind w:left="0"/>
        <w:jc w:val="both"/>
      </w:pPr>
      <w:r>
        <w:rPr>
          <w:rFonts w:ascii="Times New Roman"/>
          <w:b w:val="false"/>
          <w:i w:val="false"/>
          <w:color w:val="000000"/>
          <w:sz w:val="28"/>
        </w:rPr>
        <w:t>
      9) қызметкерлердің материалдық жауапкершілігі – заңды жауапкершілік түрі, ол кінәлі адамдардың мүлікті бүлдіруге, талан-таражға салуға және ұрлауға байланысты мемлекетке келтірілген материалдық залалдың орнын толтыруын көздейді;</w:t>
      </w:r>
    </w:p>
    <w:p>
      <w:pPr>
        <w:spacing w:after="0"/>
        <w:ind w:left="0"/>
        <w:jc w:val="both"/>
      </w:pPr>
      <w:r>
        <w:rPr>
          <w:rFonts w:ascii="Times New Roman"/>
          <w:b w:val="false"/>
          <w:i w:val="false"/>
          <w:color w:val="000000"/>
          <w:sz w:val="28"/>
        </w:rPr>
        <w:t xml:space="preserve">
      10) арматуралық карточка – қызметкердің қызмет өткеру кезеңінде алған нысанды киім туралы ақпаратты көрсететін құжат. Қызметкер қамтамасыз етілетін заттай нормаға сәйкес оған тиесілі нысанды киімді беруді бақылау үшін қызмет етеді. Арматуралық карточка бұрынғы қызмет орнынан берілген заттай аттестаттың деректерін қамтиды; </w:t>
      </w:r>
    </w:p>
    <w:p>
      <w:pPr>
        <w:spacing w:after="0"/>
        <w:ind w:left="0"/>
        <w:jc w:val="both"/>
      </w:pPr>
      <w:r>
        <w:rPr>
          <w:rFonts w:ascii="Times New Roman"/>
          <w:b w:val="false"/>
          <w:i w:val="false"/>
          <w:color w:val="000000"/>
          <w:sz w:val="28"/>
        </w:rPr>
        <w:t>
      11) заттай аттестат – жаңа қызмет орны бойынша нысанды киімді алуға құқық беретін құжат. Есеп бойынша өткізу үшін нысанды киіммен қамтамасыз ету қызметіне ұсынылады. Қызметкердің бұрынғы қызмет өткерген орны бойынша нысанды киімді алған күні (айы, жылы) және саны туралы ақпаратты қамтиды;</w:t>
      </w:r>
    </w:p>
    <w:p>
      <w:pPr>
        <w:spacing w:after="0"/>
        <w:ind w:left="0"/>
        <w:jc w:val="both"/>
      </w:pPr>
      <w:r>
        <w:rPr>
          <w:rFonts w:ascii="Times New Roman"/>
          <w:b w:val="false"/>
          <w:i w:val="false"/>
          <w:color w:val="000000"/>
          <w:sz w:val="28"/>
        </w:rPr>
        <w:t>
      12) тыл мүлкі – жаппай тәртіпсіздікті, төтенше оқиғаларды жою жөніндегі іс-шараларды ұйымдастыру, қызметкерлерді жедел жинау, оқу-тактикалық жаттығулар кезінде пайдалануға арналған мүкаммал мүлкінің түрлілігі. Тыл мүлкін пайдалану үшін негіз ІІО басшысының бұйрығы болып табылады;</w:t>
      </w:r>
    </w:p>
    <w:p>
      <w:pPr>
        <w:spacing w:after="0"/>
        <w:ind w:left="0"/>
        <w:jc w:val="both"/>
      </w:pPr>
      <w:r>
        <w:rPr>
          <w:rFonts w:ascii="Times New Roman"/>
          <w:b w:val="false"/>
          <w:i w:val="false"/>
          <w:color w:val="000000"/>
          <w:sz w:val="28"/>
        </w:rPr>
        <w:t>
      13) жеке тігу – қызметкерлердің дене бітімін ескере отырып, оларға нысанды киімді жеке тігуді қамтамасыз етуге бағытталған іс-шаралар кешені.</w:t>
      </w:r>
    </w:p>
    <w:bookmarkStart w:name="z18" w:id="16"/>
    <w:p>
      <w:pPr>
        <w:spacing w:after="0"/>
        <w:ind w:left="0"/>
        <w:jc w:val="both"/>
      </w:pPr>
      <w:r>
        <w:rPr>
          <w:rFonts w:ascii="Times New Roman"/>
          <w:b w:val="false"/>
          <w:i w:val="false"/>
          <w:color w:val="000000"/>
          <w:sz w:val="28"/>
        </w:rPr>
        <w:t xml:space="preserve">
      6. ІІО бастығы не оның тылдық қызметке жетекшілік ететін орынбасары: </w:t>
      </w:r>
    </w:p>
    <w:bookmarkEnd w:id="16"/>
    <w:p>
      <w:pPr>
        <w:spacing w:after="0"/>
        <w:ind w:left="0"/>
        <w:jc w:val="both"/>
      </w:pPr>
      <w:r>
        <w:rPr>
          <w:rFonts w:ascii="Times New Roman"/>
          <w:b w:val="false"/>
          <w:i w:val="false"/>
          <w:color w:val="000000"/>
          <w:sz w:val="28"/>
        </w:rPr>
        <w:t>
      1) ІІО-да сақтаудағы нысанды киімнің сапалы және санды жай-күйі туралы ақпаратты білуі;</w:t>
      </w:r>
    </w:p>
    <w:p>
      <w:pPr>
        <w:spacing w:after="0"/>
        <w:ind w:left="0"/>
        <w:jc w:val="both"/>
      </w:pPr>
      <w:r>
        <w:rPr>
          <w:rFonts w:ascii="Times New Roman"/>
          <w:b w:val="false"/>
          <w:i w:val="false"/>
          <w:color w:val="000000"/>
          <w:sz w:val="28"/>
        </w:rPr>
        <w:t>
      2) ІІО құрылымдық бөліністерінің нысанды киіммен қамтамасыз ету жұмысында осы Қағидаларды қатаң сақтауын бақылауды жүзеге асыру;</w:t>
      </w:r>
    </w:p>
    <w:p>
      <w:pPr>
        <w:spacing w:after="0"/>
        <w:ind w:left="0"/>
        <w:jc w:val="both"/>
      </w:pPr>
      <w:r>
        <w:rPr>
          <w:rFonts w:ascii="Times New Roman"/>
          <w:b w:val="false"/>
          <w:i w:val="false"/>
          <w:color w:val="000000"/>
          <w:sz w:val="28"/>
        </w:rPr>
        <w:t>
      3) заттай нормаларға және заңнаманың нормаларына сәйкес бюджеттік өтінімдерді уақтылы жасауды және нысанды киімді мемлекеттік сатып алуды жоспарлауды қамтамасыз ету;</w:t>
      </w:r>
    </w:p>
    <w:p>
      <w:pPr>
        <w:spacing w:after="0"/>
        <w:ind w:left="0"/>
        <w:jc w:val="both"/>
      </w:pPr>
      <w:r>
        <w:rPr>
          <w:rFonts w:ascii="Times New Roman"/>
          <w:b w:val="false"/>
          <w:i w:val="false"/>
          <w:color w:val="000000"/>
          <w:sz w:val="28"/>
        </w:rPr>
        <w:t>
      4) заттай нормаларға сәйкес қызметкерлерді нысанды киіммен қамтамасыз етуді бақылау;</w:t>
      </w:r>
    </w:p>
    <w:p>
      <w:pPr>
        <w:spacing w:after="0"/>
        <w:ind w:left="0"/>
        <w:jc w:val="both"/>
      </w:pPr>
      <w:r>
        <w:rPr>
          <w:rFonts w:ascii="Times New Roman"/>
          <w:b w:val="false"/>
          <w:i w:val="false"/>
          <w:color w:val="000000"/>
          <w:sz w:val="28"/>
        </w:rPr>
        <w:t>
      5) нысанды киімді нысаналы және тиімді пайдалануға бақылауды жүзеге асыру;</w:t>
      </w:r>
    </w:p>
    <w:p>
      <w:pPr>
        <w:spacing w:after="0"/>
        <w:ind w:left="0"/>
        <w:jc w:val="both"/>
      </w:pPr>
      <w:r>
        <w:rPr>
          <w:rFonts w:ascii="Times New Roman"/>
          <w:b w:val="false"/>
          <w:i w:val="false"/>
          <w:color w:val="000000"/>
          <w:sz w:val="28"/>
        </w:rPr>
        <w:t xml:space="preserve">
      6) мүліктің сақталуын қамтамасыз ету үшін ІІО қоймаларында нысанды киімді сақтаудың тиісті жағдайларын ұйымдастыру; </w:t>
      </w:r>
    </w:p>
    <w:p>
      <w:pPr>
        <w:spacing w:after="0"/>
        <w:ind w:left="0"/>
        <w:jc w:val="both"/>
      </w:pPr>
      <w:r>
        <w:rPr>
          <w:rFonts w:ascii="Times New Roman"/>
          <w:b w:val="false"/>
          <w:i w:val="false"/>
          <w:color w:val="000000"/>
          <w:sz w:val="28"/>
        </w:rPr>
        <w:t>
      7) қоймаларда өртке қарсы қауіпсіздікті, электрмен жабдықтауды пайдаланудың және қауіпсіздік техникасының заңнаманың талаптарына сәйкес келуін қамтамасыз ету қажет.</w:t>
      </w:r>
    </w:p>
    <w:bookmarkStart w:name="z19" w:id="17"/>
    <w:p>
      <w:pPr>
        <w:spacing w:after="0"/>
        <w:ind w:left="0"/>
        <w:jc w:val="both"/>
      </w:pPr>
      <w:r>
        <w:rPr>
          <w:rFonts w:ascii="Times New Roman"/>
          <w:b w:val="false"/>
          <w:i w:val="false"/>
          <w:color w:val="000000"/>
          <w:sz w:val="28"/>
        </w:rPr>
        <w:t xml:space="preserve">
      7. Тылдық қамтамасыз ету басқармасының (бөлімінің, бөлімшесінің, тобының) бастығы: </w:t>
      </w:r>
    </w:p>
    <w:bookmarkEnd w:id="17"/>
    <w:p>
      <w:pPr>
        <w:spacing w:after="0"/>
        <w:ind w:left="0"/>
        <w:jc w:val="both"/>
      </w:pPr>
      <w:r>
        <w:rPr>
          <w:rFonts w:ascii="Times New Roman"/>
          <w:b w:val="false"/>
          <w:i w:val="false"/>
          <w:color w:val="000000"/>
          <w:sz w:val="28"/>
        </w:rPr>
        <w:t>
      1) ІІО-да нысанды киіммен қамтамасыз ету жұмысын ұйымдастыруда осы Қағидалардың талаптарын, сондай-ақ Қазақстан Республикасы Қаржы министрінің "</w:t>
      </w:r>
      <w:r>
        <w:rPr>
          <w:rFonts w:ascii="Times New Roman"/>
          <w:b w:val="false"/>
          <w:i w:val="false"/>
          <w:color w:val="000000"/>
          <w:sz w:val="28"/>
        </w:rPr>
        <w:t>Мемлекеттік мекемелерде бухгалтерлік есепке алуды жүргізу қағидаларын бекіту туралы</w:t>
      </w:r>
      <w:r>
        <w:rPr>
          <w:rFonts w:ascii="Times New Roman"/>
          <w:b w:val="false"/>
          <w:i w:val="false"/>
          <w:color w:val="000000"/>
          <w:sz w:val="28"/>
        </w:rPr>
        <w:t>" 2010 жылғы 3 тамыздағы № 393 (Нормативтік құқықтық актілерді мемлекеттік тіркеу тізілімінде № 6443 болып тіркелген) (бұдан әрі - № 393 бұйрық), "</w:t>
      </w:r>
      <w:r>
        <w:rPr>
          <w:rFonts w:ascii="Times New Roman"/>
          <w:b w:val="false"/>
          <w:i w:val="false"/>
          <w:color w:val="000000"/>
          <w:sz w:val="28"/>
        </w:rPr>
        <w:t>Мемлекеттік мекемелерде түгендеу жүргізу қағидаларын бекіту туралы</w:t>
      </w:r>
      <w:r>
        <w:rPr>
          <w:rFonts w:ascii="Times New Roman"/>
          <w:b w:val="false"/>
          <w:i w:val="false"/>
          <w:color w:val="000000"/>
          <w:sz w:val="28"/>
        </w:rPr>
        <w:t>" 2011 жылғы 22 тамыздағы № 423 (Нормативтік құқықтық актілерді мемлекеттік тіркеу тізілімінде № 7197 болып тіркелген) (бұдан әрі - № 423 бұйрық), "</w:t>
      </w:r>
      <w:r>
        <w:rPr>
          <w:rFonts w:ascii="Times New Roman"/>
          <w:b w:val="false"/>
          <w:i w:val="false"/>
          <w:color w:val="000000"/>
          <w:sz w:val="28"/>
        </w:rPr>
        <w:t>Бюджеттік өтінімді жасау және ұсыну қағидаларын бекіту туралы</w:t>
      </w:r>
      <w:r>
        <w:rPr>
          <w:rFonts w:ascii="Times New Roman"/>
          <w:b w:val="false"/>
          <w:i w:val="false"/>
          <w:color w:val="000000"/>
          <w:sz w:val="28"/>
        </w:rPr>
        <w:t xml:space="preserve">" 2014 жылғы 24 қарашадағы № 511 бұйрықтарын (Нормативтік құқықтық актілерді мемлекеттік тіркеу тізілімінде № 10007 болып тіркелген) (бұдан әрі - № 511 бұйрық) басшылыққа алуы; </w:t>
      </w:r>
    </w:p>
    <w:p>
      <w:pPr>
        <w:spacing w:after="0"/>
        <w:ind w:left="0"/>
        <w:jc w:val="both"/>
      </w:pPr>
      <w:r>
        <w:rPr>
          <w:rFonts w:ascii="Times New Roman"/>
          <w:b w:val="false"/>
          <w:i w:val="false"/>
          <w:color w:val="000000"/>
          <w:sz w:val="28"/>
        </w:rPr>
        <w:t>
      2) ІІО-да және құрылымдық бөліністерде бар нысанды киімнің сапалы және санды жай-күйі туралы ақпаратты білуі;</w:t>
      </w:r>
    </w:p>
    <w:p>
      <w:pPr>
        <w:spacing w:after="0"/>
        <w:ind w:left="0"/>
        <w:jc w:val="both"/>
      </w:pPr>
      <w:r>
        <w:rPr>
          <w:rFonts w:ascii="Times New Roman"/>
          <w:b w:val="false"/>
          <w:i w:val="false"/>
          <w:color w:val="000000"/>
          <w:sz w:val="28"/>
        </w:rPr>
        <w:t>
      3) ІІО-да және құрылымдық бөліністерде нысанды киіммен қамтамасыз ету жұмысын ұйымдастыруда осы Қағидалардың сақталуын бақылау;</w:t>
      </w:r>
    </w:p>
    <w:p>
      <w:pPr>
        <w:spacing w:after="0"/>
        <w:ind w:left="0"/>
        <w:jc w:val="both"/>
      </w:pPr>
      <w:r>
        <w:rPr>
          <w:rFonts w:ascii="Times New Roman"/>
          <w:b w:val="false"/>
          <w:i w:val="false"/>
          <w:color w:val="000000"/>
          <w:sz w:val="28"/>
        </w:rPr>
        <w:t>
      4) заттай нормаларға сәйкес қызметкерлерді нысанды киіммен жарақтау бойынша шаралар қабылдау;</w:t>
      </w:r>
    </w:p>
    <w:p>
      <w:pPr>
        <w:spacing w:after="0"/>
        <w:ind w:left="0"/>
        <w:jc w:val="both"/>
      </w:pPr>
      <w:r>
        <w:rPr>
          <w:rFonts w:ascii="Times New Roman"/>
          <w:b w:val="false"/>
          <w:i w:val="false"/>
          <w:color w:val="000000"/>
          <w:sz w:val="28"/>
        </w:rPr>
        <w:t>
      5) белгіленген тәртіпте және мерзімдерде есептілікті және сұралатын ақпаратты жоғары тұрған органдарға ұсынуды ұйымдастыру;</w:t>
      </w:r>
    </w:p>
    <w:p>
      <w:pPr>
        <w:spacing w:after="0"/>
        <w:ind w:left="0"/>
        <w:jc w:val="both"/>
      </w:pPr>
      <w:r>
        <w:rPr>
          <w:rFonts w:ascii="Times New Roman"/>
          <w:b w:val="false"/>
          <w:i w:val="false"/>
          <w:color w:val="000000"/>
          <w:sz w:val="28"/>
        </w:rPr>
        <w:t xml:space="preserve">
      6) нысанды киімді талан-таражға салу және жымқыру мүмкіндігін болдырмайтын, оның сақталуын қамтамасыз ету бойынша шаралар қабылдау; </w:t>
      </w:r>
    </w:p>
    <w:p>
      <w:pPr>
        <w:spacing w:after="0"/>
        <w:ind w:left="0"/>
        <w:jc w:val="both"/>
      </w:pPr>
      <w:r>
        <w:rPr>
          <w:rFonts w:ascii="Times New Roman"/>
          <w:b w:val="false"/>
          <w:i w:val="false"/>
          <w:color w:val="000000"/>
          <w:sz w:val="28"/>
        </w:rPr>
        <w:t>
      7) артықшылықтар (жетіспеушіліктер) мен қайта сұрыптаудың туындау қаупін болдырмайтын нысанды киімді тиісінше есепке алуды және сақтауды қамтамасыз ету;</w:t>
      </w:r>
    </w:p>
    <w:p>
      <w:pPr>
        <w:spacing w:after="0"/>
        <w:ind w:left="0"/>
        <w:jc w:val="both"/>
      </w:pPr>
      <w:r>
        <w:rPr>
          <w:rFonts w:ascii="Times New Roman"/>
          <w:b w:val="false"/>
          <w:i w:val="false"/>
          <w:color w:val="000000"/>
          <w:sz w:val="28"/>
        </w:rPr>
        <w:t>
      8) жарты жылда кемінде бір рет санды және сапалы жай-күйі, сақтау қағидаларын сақтау, оларды уақтылы есепке қою және есептен шығару мәніне қоймаларда нысанды киімді жоспарлы тексеруді жүргізу. Сондай-ақ жоспардан тыс тексерулер жүргізу. Жұмыстың нәтижелері бойынша ІІО басшылығына баяндау (баянатпен);</w:t>
      </w:r>
    </w:p>
    <w:p>
      <w:pPr>
        <w:spacing w:after="0"/>
        <w:ind w:left="0"/>
        <w:jc w:val="both"/>
      </w:pPr>
      <w:r>
        <w:rPr>
          <w:rFonts w:ascii="Times New Roman"/>
          <w:b w:val="false"/>
          <w:i w:val="false"/>
          <w:color w:val="000000"/>
          <w:sz w:val="28"/>
        </w:rPr>
        <w:t>
      9) заңнаманың нормаларын сақтай отырып, заттай нормалар шеңберінде бюджеттік өтінімдерді уақтылы жасауды және нысанды киімді мемлекеттік сатып алуды жоспарлауды қамтамасыз ету қажет.</w:t>
      </w:r>
    </w:p>
    <w:bookmarkStart w:name="z20" w:id="18"/>
    <w:p>
      <w:pPr>
        <w:spacing w:after="0"/>
        <w:ind w:left="0"/>
        <w:jc w:val="both"/>
      </w:pPr>
      <w:r>
        <w:rPr>
          <w:rFonts w:ascii="Times New Roman"/>
          <w:b w:val="false"/>
          <w:i w:val="false"/>
          <w:color w:val="000000"/>
          <w:sz w:val="28"/>
        </w:rPr>
        <w:t xml:space="preserve">
      8. Нысанды киіммен қамтамасыз ету қызметінің жауапты қызметкері (жұмыскері): </w:t>
      </w:r>
    </w:p>
    <w:bookmarkEnd w:id="18"/>
    <w:p>
      <w:pPr>
        <w:spacing w:after="0"/>
        <w:ind w:left="0"/>
        <w:jc w:val="both"/>
      </w:pPr>
      <w:r>
        <w:rPr>
          <w:rFonts w:ascii="Times New Roman"/>
          <w:b w:val="false"/>
          <w:i w:val="false"/>
          <w:color w:val="000000"/>
          <w:sz w:val="28"/>
        </w:rPr>
        <w:t xml:space="preserve">
      1) осы Қағидалардың, сондай-ақ Қаржы министрлігінің №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және № </w:t>
      </w:r>
      <w:r>
        <w:rPr>
          <w:rFonts w:ascii="Times New Roman"/>
          <w:b w:val="false"/>
          <w:i w:val="false"/>
          <w:color w:val="000000"/>
          <w:sz w:val="28"/>
        </w:rPr>
        <w:t>511</w:t>
      </w:r>
      <w:r>
        <w:rPr>
          <w:rFonts w:ascii="Times New Roman"/>
          <w:b w:val="false"/>
          <w:i w:val="false"/>
          <w:color w:val="000000"/>
          <w:sz w:val="28"/>
        </w:rPr>
        <w:t xml:space="preserve"> бұйрықтарының талаптарын басшылыққа алуы;</w:t>
      </w:r>
    </w:p>
    <w:p>
      <w:pPr>
        <w:spacing w:after="0"/>
        <w:ind w:left="0"/>
        <w:jc w:val="both"/>
      </w:pPr>
      <w:r>
        <w:rPr>
          <w:rFonts w:ascii="Times New Roman"/>
          <w:b w:val="false"/>
          <w:i w:val="false"/>
          <w:color w:val="000000"/>
          <w:sz w:val="28"/>
        </w:rPr>
        <w:t>
      2) ІІО-да және құрылымдық бөліністерде бар нысанды киімнің сапалы және санды жай-күйі туралы ақпаратты білуі;</w:t>
      </w:r>
    </w:p>
    <w:p>
      <w:pPr>
        <w:spacing w:after="0"/>
        <w:ind w:left="0"/>
        <w:jc w:val="both"/>
      </w:pPr>
      <w:r>
        <w:rPr>
          <w:rFonts w:ascii="Times New Roman"/>
          <w:b w:val="false"/>
          <w:i w:val="false"/>
          <w:color w:val="000000"/>
          <w:sz w:val="28"/>
        </w:rPr>
        <w:t xml:space="preserve">
      3) нысанды киімнің сақталуын және қозғалысы мен тиімді нысаналы пайдалануын бақылауды қамтамасыз ету, қоймалардағы қалдықтар туралы нақты мәліметтер туралы ақпаратты білу; </w:t>
      </w:r>
    </w:p>
    <w:p>
      <w:pPr>
        <w:spacing w:after="0"/>
        <w:ind w:left="0"/>
        <w:jc w:val="both"/>
      </w:pPr>
      <w:r>
        <w:rPr>
          <w:rFonts w:ascii="Times New Roman"/>
          <w:b w:val="false"/>
          <w:i w:val="false"/>
          <w:color w:val="000000"/>
          <w:sz w:val="28"/>
        </w:rPr>
        <w:t>
      4) есеп бойынша өткізу үшін негіз болып табылатын қаржы қызметіне бухгалтерлік құжаттарды уақтылы ұсыну;</w:t>
      </w:r>
    </w:p>
    <w:p>
      <w:pPr>
        <w:spacing w:after="0"/>
        <w:ind w:left="0"/>
        <w:jc w:val="both"/>
      </w:pPr>
      <w:r>
        <w:rPr>
          <w:rFonts w:ascii="Times New Roman"/>
          <w:b w:val="false"/>
          <w:i w:val="false"/>
          <w:color w:val="000000"/>
          <w:sz w:val="28"/>
        </w:rPr>
        <w:t>
      5) ІІО қаржы қызметімен нысанды киімді есепке алу және есептен шығару мәселелері бойынша өзара іс-қимыл жасасуды жүзеге асыру. Құжаттамаға бақылау және нысанды киіммен қамтамасыз ету қызметінің қойма меңгерушісі жүргізетін есепті жүргізу;</w:t>
      </w:r>
    </w:p>
    <w:p>
      <w:pPr>
        <w:spacing w:after="0"/>
        <w:ind w:left="0"/>
        <w:jc w:val="both"/>
      </w:pPr>
      <w:r>
        <w:rPr>
          <w:rFonts w:ascii="Times New Roman"/>
          <w:b w:val="false"/>
          <w:i w:val="false"/>
          <w:color w:val="000000"/>
          <w:sz w:val="28"/>
        </w:rPr>
        <w:t>
      6) заттай нормаларға сәйкес қызметкерлерді нысанды киіммен қамтамасыз ету бойынша шаралар қабылдау;</w:t>
      </w:r>
    </w:p>
    <w:p>
      <w:pPr>
        <w:spacing w:after="0"/>
        <w:ind w:left="0"/>
        <w:jc w:val="both"/>
      </w:pPr>
      <w:r>
        <w:rPr>
          <w:rFonts w:ascii="Times New Roman"/>
          <w:b w:val="false"/>
          <w:i w:val="false"/>
          <w:color w:val="000000"/>
          <w:sz w:val="28"/>
        </w:rPr>
        <w:t>
      7) нысанды киіммен қамтамасыз ету қызметінің бағыты бойынша проблемалық мәселелер туындаған кезде оны шешу үшін ІІО басшылығына жүгіну;</w:t>
      </w:r>
    </w:p>
    <w:p>
      <w:pPr>
        <w:spacing w:after="0"/>
        <w:ind w:left="0"/>
        <w:jc w:val="both"/>
      </w:pPr>
      <w:r>
        <w:rPr>
          <w:rFonts w:ascii="Times New Roman"/>
          <w:b w:val="false"/>
          <w:i w:val="false"/>
          <w:color w:val="000000"/>
          <w:sz w:val="28"/>
        </w:rPr>
        <w:t>
      8) нысанды киіммен қамтамасыз ету қызметінің жұмысына қатысты аяқталған бухгалтерлік және тылдық құжаттар бойынша бақылауды жүзеге асыру;</w:t>
      </w:r>
    </w:p>
    <w:p>
      <w:pPr>
        <w:spacing w:after="0"/>
        <w:ind w:left="0"/>
        <w:jc w:val="both"/>
      </w:pPr>
      <w:r>
        <w:rPr>
          <w:rFonts w:ascii="Times New Roman"/>
          <w:b w:val="false"/>
          <w:i w:val="false"/>
          <w:color w:val="000000"/>
          <w:sz w:val="28"/>
        </w:rPr>
        <w:t>
      9) қоймаларда өртке қарсы қауіпсіздік, электржабдықтарын пайдалану және қауіпсіздік техникасы қағидаларын сақтау қажет.</w:t>
      </w:r>
    </w:p>
    <w:bookmarkStart w:name="z21" w:id="19"/>
    <w:p>
      <w:pPr>
        <w:spacing w:after="0"/>
        <w:ind w:left="0"/>
        <w:jc w:val="both"/>
      </w:pPr>
      <w:r>
        <w:rPr>
          <w:rFonts w:ascii="Times New Roman"/>
          <w:b w:val="false"/>
          <w:i w:val="false"/>
          <w:color w:val="000000"/>
          <w:sz w:val="28"/>
        </w:rPr>
        <w:t>
      9. Нысанды киіммен қамтамасыз ету қызметінің қойма меңгерушісі:</w:t>
      </w:r>
    </w:p>
    <w:bookmarkEnd w:id="19"/>
    <w:p>
      <w:pPr>
        <w:spacing w:after="0"/>
        <w:ind w:left="0"/>
        <w:jc w:val="both"/>
      </w:pPr>
      <w:r>
        <w:rPr>
          <w:rFonts w:ascii="Times New Roman"/>
          <w:b w:val="false"/>
          <w:i w:val="false"/>
          <w:color w:val="000000"/>
          <w:sz w:val="28"/>
        </w:rPr>
        <w:t xml:space="preserve">
      1) осы Қағидалардың, сондай-ақ Қаржы министрлігінің №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және № </w:t>
      </w:r>
      <w:r>
        <w:rPr>
          <w:rFonts w:ascii="Times New Roman"/>
          <w:b w:val="false"/>
          <w:i w:val="false"/>
          <w:color w:val="000000"/>
          <w:sz w:val="28"/>
        </w:rPr>
        <w:t>511</w:t>
      </w:r>
      <w:r>
        <w:rPr>
          <w:rFonts w:ascii="Times New Roman"/>
          <w:b w:val="false"/>
          <w:i w:val="false"/>
          <w:color w:val="000000"/>
          <w:sz w:val="28"/>
        </w:rPr>
        <w:t xml:space="preserve"> бұйрықтарының талаптарын басшылыққа алуы;</w:t>
      </w:r>
    </w:p>
    <w:p>
      <w:pPr>
        <w:spacing w:after="0"/>
        <w:ind w:left="0"/>
        <w:jc w:val="both"/>
      </w:pPr>
      <w:r>
        <w:rPr>
          <w:rFonts w:ascii="Times New Roman"/>
          <w:b w:val="false"/>
          <w:i w:val="false"/>
          <w:color w:val="000000"/>
          <w:sz w:val="28"/>
        </w:rPr>
        <w:t>
      2) қаржы қызметімен мүлікті қызметкерге беру сәтіне дейін оның есебіндегі қоймаларда сақталған мүлікке толық материалдық жауапкершілік туралы жазбаша келісімшарт жасасу. Материалдық жауапты адамдар ауысқан кезде қоймаларға түгендеу жүргізу және ІІО басшысы бекітетін қабылдау-тарату актісін жасау;</w:t>
      </w:r>
    </w:p>
    <w:p>
      <w:pPr>
        <w:spacing w:after="0"/>
        <w:ind w:left="0"/>
        <w:jc w:val="both"/>
      </w:pPr>
      <w:r>
        <w:rPr>
          <w:rFonts w:ascii="Times New Roman"/>
          <w:b w:val="false"/>
          <w:i w:val="false"/>
          <w:color w:val="000000"/>
          <w:sz w:val="28"/>
        </w:rPr>
        <w:t>
      3) қорлардың сақталуын және дұрыс есепке қоюды және қойма есебін тиісінше ұйымдастыруды қамтамасыз ету. Барлық сақталған мүліктің нақты бар-жоғын, жиынтығы мен сапалы жағдайын білу;</w:t>
      </w:r>
    </w:p>
    <w:p>
      <w:pPr>
        <w:spacing w:after="0"/>
        <w:ind w:left="0"/>
        <w:jc w:val="both"/>
      </w:pPr>
      <w:r>
        <w:rPr>
          <w:rFonts w:ascii="Times New Roman"/>
          <w:b w:val="false"/>
          <w:i w:val="false"/>
          <w:color w:val="000000"/>
          <w:sz w:val="28"/>
        </w:rPr>
        <w:t>
      4) қажетті құжаттаманы ресімдей отырып, нысанды киім бойынша уақтылы және толық есебін жүргізу;</w:t>
      </w:r>
    </w:p>
    <w:p>
      <w:pPr>
        <w:spacing w:after="0"/>
        <w:ind w:left="0"/>
        <w:jc w:val="both"/>
      </w:pPr>
      <w:r>
        <w:rPr>
          <w:rFonts w:ascii="Times New Roman"/>
          <w:b w:val="false"/>
          <w:i w:val="false"/>
          <w:color w:val="000000"/>
          <w:sz w:val="28"/>
        </w:rPr>
        <w:t>
      5) артықшылықтың (жетіспеушіліктің) және қайта сұрыптаудың қалыптасуын болдырмау үшін қаржы қызметтерінің есепке алу деректерімен кезең-кезеңімен салыстыра тексере отырып, нысанды киімнің есебін жүргізу;</w:t>
      </w:r>
    </w:p>
    <w:p>
      <w:pPr>
        <w:spacing w:after="0"/>
        <w:ind w:left="0"/>
        <w:jc w:val="both"/>
      </w:pPr>
      <w:r>
        <w:rPr>
          <w:rFonts w:ascii="Times New Roman"/>
          <w:b w:val="false"/>
          <w:i w:val="false"/>
          <w:color w:val="000000"/>
          <w:sz w:val="28"/>
        </w:rPr>
        <w:t>
      6) белгіленген мерзімдерде есеп бойынша өткізу үшін негіз болып табылатын қаржы қызметіне бухгалтерлік құжаттарды ұсыну;</w:t>
      </w:r>
    </w:p>
    <w:p>
      <w:pPr>
        <w:spacing w:after="0"/>
        <w:ind w:left="0"/>
        <w:jc w:val="both"/>
      </w:pPr>
      <w:r>
        <w:rPr>
          <w:rFonts w:ascii="Times New Roman"/>
          <w:b w:val="false"/>
          <w:i w:val="false"/>
          <w:color w:val="000000"/>
          <w:sz w:val="28"/>
        </w:rPr>
        <w:t>
      7) ІІО-дағы нысанды киімнің мақсатын, құрылысы мен жиынтығын, оған техникалық қызмет көрсету, пайдалану қағидаларын және жөндеу тәсілдерін зерделеу;</w:t>
      </w:r>
    </w:p>
    <w:p>
      <w:pPr>
        <w:spacing w:after="0"/>
        <w:ind w:left="0"/>
        <w:jc w:val="both"/>
      </w:pPr>
      <w:r>
        <w:rPr>
          <w:rFonts w:ascii="Times New Roman"/>
          <w:b w:val="false"/>
          <w:i w:val="false"/>
          <w:color w:val="000000"/>
          <w:sz w:val="28"/>
        </w:rPr>
        <w:t>
      8) қоймаларда өртке қарсы қауіпсіздік, электржабдықтарын және қауіпсіздік техникасы қағидаларын сақтау қажет.</w:t>
      </w:r>
    </w:p>
    <w:bookmarkStart w:name="z22" w:id="20"/>
    <w:p>
      <w:pPr>
        <w:spacing w:after="0"/>
        <w:ind w:left="0"/>
        <w:jc w:val="left"/>
      </w:pPr>
      <w:r>
        <w:rPr>
          <w:rFonts w:ascii="Times New Roman"/>
          <w:b/>
          <w:i w:val="false"/>
          <w:color w:val="000000"/>
        </w:rPr>
        <w:t xml:space="preserve"> 2-тарау. Нысанды киіммен қамтамасыз ету</w:t>
      </w:r>
    </w:p>
    <w:bookmarkEnd w:id="20"/>
    <w:bookmarkStart w:name="z23" w:id="21"/>
    <w:p>
      <w:pPr>
        <w:spacing w:after="0"/>
        <w:ind w:left="0"/>
        <w:jc w:val="both"/>
      </w:pPr>
      <w:r>
        <w:rPr>
          <w:rFonts w:ascii="Times New Roman"/>
          <w:b w:val="false"/>
          <w:i w:val="false"/>
          <w:color w:val="000000"/>
          <w:sz w:val="28"/>
        </w:rPr>
        <w:t>
      10. Қызметкерлерді нысанды киіммен қамтамасыз ету мақсаты заттай нормаларға сәйкес қызметкерлердің нысанды киімге қажеттіліктерін қанағаттандыру болып табылады.</w:t>
      </w:r>
    </w:p>
    <w:bookmarkEnd w:id="21"/>
    <w:bookmarkStart w:name="z24" w:id="22"/>
    <w:p>
      <w:pPr>
        <w:spacing w:after="0"/>
        <w:ind w:left="0"/>
        <w:jc w:val="both"/>
      </w:pPr>
      <w:r>
        <w:rPr>
          <w:rFonts w:ascii="Times New Roman"/>
          <w:b w:val="false"/>
          <w:i w:val="false"/>
          <w:color w:val="000000"/>
          <w:sz w:val="28"/>
        </w:rPr>
        <w:t>
      11. ІІО-да нысанды киіммен қамтамасыз етуге құқықты Қазақстан Республикасының "</w:t>
      </w:r>
      <w:r>
        <w:rPr>
          <w:rFonts w:ascii="Times New Roman"/>
          <w:b w:val="false"/>
          <w:i w:val="false"/>
          <w:color w:val="000000"/>
          <w:sz w:val="28"/>
        </w:rPr>
        <w:t>Құқық қорғау қызметі туралы</w:t>
      </w:r>
      <w:r>
        <w:rPr>
          <w:rFonts w:ascii="Times New Roman"/>
          <w:b w:val="false"/>
          <w:i w:val="false"/>
          <w:color w:val="000000"/>
          <w:sz w:val="28"/>
        </w:rPr>
        <w:t>" 2011 жылғы 6 қаңтардағы және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2014 жылғы 23 сәуірдегі заңдарына сәйкес тиісті арнаулы атақ берілген күннен бастап қызметкерлер, соның ішінде Ішкі істер министрлігі (бұдан әрі – ІІМ) білім беру ұйымдарының курсанттары пайдаланады.</w:t>
      </w:r>
    </w:p>
    <w:bookmarkEnd w:id="22"/>
    <w:bookmarkStart w:name="z25" w:id="23"/>
    <w:p>
      <w:pPr>
        <w:spacing w:after="0"/>
        <w:ind w:left="0"/>
        <w:jc w:val="both"/>
      </w:pPr>
      <w:r>
        <w:rPr>
          <w:rFonts w:ascii="Times New Roman"/>
          <w:b w:val="false"/>
          <w:i w:val="false"/>
          <w:color w:val="000000"/>
          <w:sz w:val="28"/>
        </w:rPr>
        <w:t>
      12. ІІО бөліністерін нысанды киіммен қамтамасыз ету қызметкерлердің штат саны және тиісті заттай нормалар бойынша жүзеге асырылады.</w:t>
      </w:r>
    </w:p>
    <w:bookmarkEnd w:id="23"/>
    <w:p>
      <w:pPr>
        <w:spacing w:after="0"/>
        <w:ind w:left="0"/>
        <w:jc w:val="both"/>
      </w:pPr>
      <w:r>
        <w:rPr>
          <w:rFonts w:ascii="Times New Roman"/>
          <w:b w:val="false"/>
          <w:i w:val="false"/>
          <w:color w:val="000000"/>
          <w:sz w:val="28"/>
        </w:rPr>
        <w:t>
      Заттай нормаларға өзгерістер енгізген жағдайда берілген нысанды киім бойынша кию мерзімін есептеу заттай нормалардың ескі редакциясы бойынша жүргізіледі. Осыған ұқсас заттай нормалардың жаңа редакциясының тізбесінде жоқ ІІО-да бар нысанды киімді беру жүзеге асырылады.</w:t>
      </w:r>
    </w:p>
    <w:bookmarkStart w:name="z26" w:id="24"/>
    <w:p>
      <w:pPr>
        <w:spacing w:after="0"/>
        <w:ind w:left="0"/>
        <w:jc w:val="both"/>
      </w:pPr>
      <w:r>
        <w:rPr>
          <w:rFonts w:ascii="Times New Roman"/>
          <w:b w:val="false"/>
          <w:i w:val="false"/>
          <w:color w:val="000000"/>
          <w:sz w:val="28"/>
        </w:rPr>
        <w:t xml:space="preserve">
      13. ІІО мұқтаждықтары үшін нысанды киімді сатып алуға шығыстарды жоспарлау Қаржы министрлігінің № 511 </w:t>
      </w:r>
      <w:r>
        <w:rPr>
          <w:rFonts w:ascii="Times New Roman"/>
          <w:b w:val="false"/>
          <w:i w:val="false"/>
          <w:color w:val="000000"/>
          <w:sz w:val="28"/>
        </w:rPr>
        <w:t>бұйрығына</w:t>
      </w:r>
      <w:r>
        <w:rPr>
          <w:rFonts w:ascii="Times New Roman"/>
          <w:b w:val="false"/>
          <w:i w:val="false"/>
          <w:color w:val="000000"/>
          <w:sz w:val="28"/>
        </w:rPr>
        <w:t xml:space="preserve"> сәйкес және бюджеттік бағдарламалар әкімшілері белгілейтін мерзімдерде жүзеге асырылады.</w:t>
      </w:r>
    </w:p>
    <w:bookmarkEnd w:id="24"/>
    <w:bookmarkStart w:name="z27" w:id="25"/>
    <w:p>
      <w:pPr>
        <w:spacing w:after="0"/>
        <w:ind w:left="0"/>
        <w:jc w:val="both"/>
      </w:pPr>
      <w:r>
        <w:rPr>
          <w:rFonts w:ascii="Times New Roman"/>
          <w:b w:val="false"/>
          <w:i w:val="false"/>
          <w:color w:val="000000"/>
          <w:sz w:val="28"/>
        </w:rPr>
        <w:t>
      14. Қызметкерлерді нысанды киіммен үздіксіз қамтамасыз ету, пішуге және бойын өлшеуге қосымша туындататын қажеттіліктерді қанағаттандыру, мемлекеттік және халықаралық маңызы бар іс-шараларды жүргізу кезінде қызметкерлерді жедел нысанды киіммен қамтамасыз ету жағдайына қорларды жасау мақсатында ІІО бөліністерінде нысанды киімнің өтпелі қорлары қалыптастырылады.</w:t>
      </w:r>
    </w:p>
    <w:bookmarkEnd w:id="25"/>
    <w:bookmarkStart w:name="z28" w:id="26"/>
    <w:p>
      <w:pPr>
        <w:spacing w:after="0"/>
        <w:ind w:left="0"/>
        <w:jc w:val="both"/>
      </w:pPr>
      <w:r>
        <w:rPr>
          <w:rFonts w:ascii="Times New Roman"/>
          <w:b w:val="false"/>
          <w:i w:val="false"/>
          <w:color w:val="000000"/>
          <w:sz w:val="28"/>
        </w:rPr>
        <w:t>
      15. ІІО бөліністерінде өтпелі қорлардың мөлшері қамтамасыз ету деңгейін, қызмет өткерудің ерекшеліктерін, орналасу жағдайы мен өңірдің жедел жағдайын ескере отырып, қызметкерлердің штат санынан 30% дейін, ал оқу орындарында 50% дейін көлемде қалыптастырылады.</w:t>
      </w:r>
    </w:p>
    <w:bookmarkEnd w:id="26"/>
    <w:bookmarkStart w:name="z29" w:id="27"/>
    <w:p>
      <w:pPr>
        <w:spacing w:after="0"/>
        <w:ind w:left="0"/>
        <w:jc w:val="both"/>
      </w:pPr>
      <w:r>
        <w:rPr>
          <w:rFonts w:ascii="Times New Roman"/>
          <w:b w:val="false"/>
          <w:i w:val="false"/>
          <w:color w:val="000000"/>
          <w:sz w:val="28"/>
        </w:rPr>
        <w:t>
      16. Нысанды киімді сатып алу Қазақстан Республикасының заңнамасына сәйкес заттай нормалар шеңберінде жүзеге асырылады.</w:t>
      </w:r>
    </w:p>
    <w:bookmarkEnd w:id="27"/>
    <w:bookmarkStart w:name="z30" w:id="28"/>
    <w:p>
      <w:pPr>
        <w:spacing w:after="0"/>
        <w:ind w:left="0"/>
        <w:jc w:val="both"/>
      </w:pPr>
      <w:r>
        <w:rPr>
          <w:rFonts w:ascii="Times New Roman"/>
          <w:b w:val="false"/>
          <w:i w:val="false"/>
          <w:color w:val="000000"/>
          <w:sz w:val="28"/>
        </w:rPr>
        <w:t>
      17. Нысанды киіммен қамтамасыз ету қызметтері бөлінген бюджет қаражаттарының бекітілген лимиттері шегінде мемлекеттік сатып алу жоспарына нысанды киімді сатып алу бойынша шығыстарды қосу үшін сатып алынатын мүліктің атауының тізбесін және санын (ерікті нысанда) жасайды және ІІО басшылығы бекітеді.</w:t>
      </w:r>
    </w:p>
    <w:bookmarkEnd w:id="28"/>
    <w:bookmarkStart w:name="z31" w:id="29"/>
    <w:p>
      <w:pPr>
        <w:spacing w:after="0"/>
        <w:ind w:left="0"/>
        <w:jc w:val="both"/>
      </w:pPr>
      <w:r>
        <w:rPr>
          <w:rFonts w:ascii="Times New Roman"/>
          <w:b w:val="false"/>
          <w:i w:val="false"/>
          <w:color w:val="000000"/>
          <w:sz w:val="28"/>
        </w:rPr>
        <w:t xml:space="preserve">
      18. Бюджеттік бағдарламаларды тиімді орындау, сондай-ақ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сәйкес нысаналы мақсат бойынша бюджет қаражатын пайдалану мақсатында қызметкерлерді нысанды киіммен қамтамасыз ету тиісті бюджеттік бағдарламаларға шығыстардың бағыттары бойынша жүзеге асырылады.</w:t>
      </w:r>
    </w:p>
    <w:bookmarkEnd w:id="29"/>
    <w:bookmarkStart w:name="z32" w:id="30"/>
    <w:p>
      <w:pPr>
        <w:spacing w:after="0"/>
        <w:ind w:left="0"/>
        <w:jc w:val="both"/>
      </w:pPr>
      <w:r>
        <w:rPr>
          <w:rFonts w:ascii="Times New Roman"/>
          <w:b w:val="false"/>
          <w:i w:val="false"/>
          <w:color w:val="000000"/>
          <w:sz w:val="28"/>
        </w:rPr>
        <w:t xml:space="preserve">
      19. ІІО бөліністеріне нысанды киімді ІІМ орталықтандырылған қоймалары – "Солтүстік" және "Оңтүстік" әскери және арнайы жабдықтау базаларынан беру ІІМ басшылығы бекіткен наряд-нұсқамалардың негізінде жүргізіледі. </w:t>
      </w:r>
    </w:p>
    <w:bookmarkEnd w:id="30"/>
    <w:p>
      <w:pPr>
        <w:spacing w:after="0"/>
        <w:ind w:left="0"/>
        <w:jc w:val="both"/>
      </w:pPr>
      <w:r>
        <w:rPr>
          <w:rFonts w:ascii="Times New Roman"/>
          <w:b w:val="false"/>
          <w:i w:val="false"/>
          <w:color w:val="000000"/>
          <w:sz w:val="28"/>
        </w:rPr>
        <w:t xml:space="preserve">
      ІІО қоймаларынан қызметкерлерге нысанды киімді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тарату ведомостері бойынша жүзеге асырылады. Бұл ретте, тарату ведомосінде қызметкер алынған заттардың жалпы санына өзінің қолын қояды және жазбамен белгілейді.</w:t>
      </w:r>
    </w:p>
    <w:bookmarkStart w:name="z33" w:id="31"/>
    <w:p>
      <w:pPr>
        <w:spacing w:after="0"/>
        <w:ind w:left="0"/>
        <w:jc w:val="both"/>
      </w:pPr>
      <w:r>
        <w:rPr>
          <w:rFonts w:ascii="Times New Roman"/>
          <w:b w:val="false"/>
          <w:i w:val="false"/>
          <w:color w:val="000000"/>
          <w:sz w:val="28"/>
        </w:rPr>
        <w:t>
      20. Нысанды киімді алу үшін қызметкерлер "Қазақстан Республикасы ішкі істер органдары қызметкерлерінің және мемлекеттік әкімшілік қызметшілердің қызметтік куәліктерінің сипаттамасын және оларды беру жөніндегі нұсқаулықты бекіту туралы" Қазақстан Республикасы Ішкі істер министрінің 2016 жылғы 3 наурыздағы № 18 ҚБПҮ бұйрығына (Нормативтік құқықтық актілерді мемлекеттік тіркеу тізілімінде № 13581 болып тіркелген) сәйкес бекітілген нысандағы қызметтік куәлікті көрсетуі қажет.</w:t>
      </w:r>
    </w:p>
    <w:bookmarkEnd w:id="31"/>
    <w:bookmarkStart w:name="z34" w:id="32"/>
    <w:p>
      <w:pPr>
        <w:spacing w:after="0"/>
        <w:ind w:left="0"/>
        <w:jc w:val="both"/>
      </w:pPr>
      <w:r>
        <w:rPr>
          <w:rFonts w:ascii="Times New Roman"/>
          <w:b w:val="false"/>
          <w:i w:val="false"/>
          <w:color w:val="000000"/>
          <w:sz w:val="28"/>
        </w:rPr>
        <w:t xml:space="preserve">
      21. Жаңадан тағайындалған қызметкерлер үшін нысанды киімді беру арнаулы атақ берілгеннен кейін жүзеге асырылады. Ауысып келген қызметкерлерге нысанды киімді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заттай аттестатты ұсынғаннан кейін жүзеге асырылады.</w:t>
      </w:r>
    </w:p>
    <w:bookmarkEnd w:id="32"/>
    <w:bookmarkStart w:name="z35" w:id="33"/>
    <w:p>
      <w:pPr>
        <w:spacing w:after="0"/>
        <w:ind w:left="0"/>
        <w:jc w:val="both"/>
      </w:pPr>
      <w:r>
        <w:rPr>
          <w:rFonts w:ascii="Times New Roman"/>
          <w:b w:val="false"/>
          <w:i w:val="false"/>
          <w:color w:val="000000"/>
          <w:sz w:val="28"/>
        </w:rPr>
        <w:t xml:space="preserve">
      22. ІІО-да нысанды киім заттары қызметкерлерге қызметкерлердің тиісті өлшем-бой деректері бойынша беріледі, олар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арматуралық карточкаларда белгіленеді.</w:t>
      </w:r>
    </w:p>
    <w:bookmarkEnd w:id="33"/>
    <w:bookmarkStart w:name="z36" w:id="34"/>
    <w:p>
      <w:pPr>
        <w:spacing w:after="0"/>
        <w:ind w:left="0"/>
        <w:jc w:val="both"/>
      </w:pPr>
      <w:r>
        <w:rPr>
          <w:rFonts w:ascii="Times New Roman"/>
          <w:b w:val="false"/>
          <w:i w:val="false"/>
          <w:color w:val="000000"/>
          <w:sz w:val="28"/>
        </w:rPr>
        <w:t>
      23. Қызметкердің дене бітімінің ерекшеліктеріне байланысты нысанды киімді іріктеу және пішу мүмкіндігі болмаған жағдайда нысанды киімді жеке тігуге рұқсат етіледі.</w:t>
      </w:r>
    </w:p>
    <w:bookmarkEnd w:id="34"/>
    <w:bookmarkStart w:name="z37" w:id="35"/>
    <w:p>
      <w:pPr>
        <w:spacing w:after="0"/>
        <w:ind w:left="0"/>
        <w:jc w:val="both"/>
      </w:pPr>
      <w:r>
        <w:rPr>
          <w:rFonts w:ascii="Times New Roman"/>
          <w:b w:val="false"/>
          <w:i w:val="false"/>
          <w:color w:val="000000"/>
          <w:sz w:val="28"/>
        </w:rPr>
        <w:t xml:space="preserve">
      24. Қоймадан берілген жеке пайдаланудағы нысанды киім заттарын кию мерзімі оларды нақты берген сәттен бастап есептеледі. </w:t>
      </w:r>
    </w:p>
    <w:bookmarkEnd w:id="35"/>
    <w:bookmarkStart w:name="z38" w:id="36"/>
    <w:p>
      <w:pPr>
        <w:spacing w:after="0"/>
        <w:ind w:left="0"/>
        <w:jc w:val="both"/>
      </w:pPr>
      <w:r>
        <w:rPr>
          <w:rFonts w:ascii="Times New Roman"/>
          <w:b w:val="false"/>
          <w:i w:val="false"/>
          <w:color w:val="000000"/>
          <w:sz w:val="28"/>
        </w:rPr>
        <w:t>
      25. Нысанды киімді бөгде ұйымдарға беруге, осы ІІО-ның үлесінде тұрмайтын қызметкерлерге беруге, белгіленген заттай нормалардан тыс беру, сондай-ақ осы Қағидалардың 27-тармағының 1) тармақшасында көрсетілген жағдайларды қоспағанда, мерзімінен бұрын беруге жол берілмейді.</w:t>
      </w:r>
    </w:p>
    <w:bookmarkEnd w:id="36"/>
    <w:bookmarkStart w:name="z39" w:id="37"/>
    <w:p>
      <w:pPr>
        <w:spacing w:after="0"/>
        <w:ind w:left="0"/>
        <w:jc w:val="both"/>
      </w:pPr>
      <w:r>
        <w:rPr>
          <w:rFonts w:ascii="Times New Roman"/>
          <w:b w:val="false"/>
          <w:i w:val="false"/>
          <w:color w:val="000000"/>
          <w:sz w:val="28"/>
        </w:rPr>
        <w:t>
      26. Басқа мемлекеттік органдарға және ведомстволарға қызметке жіберілген, бір уақытта ІІО карларында есепте тұрған қызметкерлер егер жоғары тұрған мемлекеттік органның нормативтік құқықтық актілерінде өзгеше айтылмаса олар қызмет өткеретін жүйеде мемлекеттік органдар мен ведомстволардың есебінен қамтамасыз етіледі.</w:t>
      </w:r>
    </w:p>
    <w:bookmarkEnd w:id="37"/>
    <w:bookmarkStart w:name="z40" w:id="38"/>
    <w:p>
      <w:pPr>
        <w:spacing w:after="0"/>
        <w:ind w:left="0"/>
        <w:jc w:val="both"/>
      </w:pPr>
      <w:r>
        <w:rPr>
          <w:rFonts w:ascii="Times New Roman"/>
          <w:b w:val="false"/>
          <w:i w:val="false"/>
          <w:color w:val="000000"/>
          <w:sz w:val="28"/>
        </w:rPr>
        <w:t>
      27. Ұзақ уақытқа іссапарға немесе оқуға кететін қызметкерлер нысанды киіммен мынадай тәртіпте қамтамасыз етіледі:</w:t>
      </w:r>
    </w:p>
    <w:bookmarkEnd w:id="38"/>
    <w:p>
      <w:pPr>
        <w:spacing w:after="0"/>
        <w:ind w:left="0"/>
        <w:jc w:val="both"/>
      </w:pPr>
      <w:r>
        <w:rPr>
          <w:rFonts w:ascii="Times New Roman"/>
          <w:b w:val="false"/>
          <w:i w:val="false"/>
          <w:color w:val="000000"/>
          <w:sz w:val="28"/>
        </w:rPr>
        <w:t xml:space="preserve">
      1) нысанды киімді киіп жүру қажет болған жағдайда кию мерзімі іссапар уақытында үздіксіз есептелетін болады. Кейіннен кезекті нысанды киімді беруге келуге мүмкіндігі болмаған жағдайда кететін қызметкерлерге ІІО басшылығының шешімі бойынша тиесілі нысанды киімді мерзімінен бұрын беруге болады; </w:t>
      </w:r>
    </w:p>
    <w:p>
      <w:pPr>
        <w:spacing w:after="0"/>
        <w:ind w:left="0"/>
        <w:jc w:val="both"/>
      </w:pPr>
      <w:r>
        <w:rPr>
          <w:rFonts w:ascii="Times New Roman"/>
          <w:b w:val="false"/>
          <w:i w:val="false"/>
          <w:color w:val="000000"/>
          <w:sz w:val="28"/>
        </w:rPr>
        <w:t>
      2) іссапар және оқу орны бойынша нысанды киімді киіп жүру қажеттілігі болмаған жағдайда кию мерзімін есептеу кеткен қызметкердің нақты қызметке оралған сәтінен бастап жалғасатын болады.</w:t>
      </w:r>
    </w:p>
    <w:bookmarkStart w:name="z41" w:id="39"/>
    <w:p>
      <w:pPr>
        <w:spacing w:after="0"/>
        <w:ind w:left="0"/>
        <w:jc w:val="both"/>
      </w:pPr>
      <w:r>
        <w:rPr>
          <w:rFonts w:ascii="Times New Roman"/>
          <w:b w:val="false"/>
          <w:i w:val="false"/>
          <w:color w:val="000000"/>
          <w:sz w:val="28"/>
        </w:rPr>
        <w:t>
      28. Запасқа босатылатын, сондай-ақ ішкі істер органдарының кадрында қалдырыла отырып, оқуға ұзақ уақытқа іссапарға кететін қызметкерлерге заттай аттестаттар берілмейді.</w:t>
      </w:r>
    </w:p>
    <w:bookmarkEnd w:id="39"/>
    <w:bookmarkStart w:name="z42" w:id="40"/>
    <w:p>
      <w:pPr>
        <w:spacing w:after="0"/>
        <w:ind w:left="0"/>
        <w:jc w:val="both"/>
      </w:pPr>
      <w:r>
        <w:rPr>
          <w:rFonts w:ascii="Times New Roman"/>
          <w:b w:val="false"/>
          <w:i w:val="false"/>
          <w:color w:val="000000"/>
          <w:sz w:val="28"/>
        </w:rPr>
        <w:t>
      29. Бірінші рет полковник арнаулы атағы берілген қызметкерлер тиісті заттай норма бойынша нысанды киімнің қосымша түрлерімен қамтамасыз етіледі. Жаңадан берілген нысанды киім заттарын кию мерзімі бұрын алынған осыған ұқсас нысанды киім мерзімін есептей отырып, жүргізіледі.</w:t>
      </w:r>
    </w:p>
    <w:bookmarkEnd w:id="40"/>
    <w:bookmarkStart w:name="z43" w:id="41"/>
    <w:p>
      <w:pPr>
        <w:spacing w:after="0"/>
        <w:ind w:left="0"/>
        <w:jc w:val="both"/>
      </w:pPr>
      <w:r>
        <w:rPr>
          <w:rFonts w:ascii="Times New Roman"/>
          <w:b w:val="false"/>
          <w:i w:val="false"/>
          <w:color w:val="000000"/>
          <w:sz w:val="28"/>
        </w:rPr>
        <w:t xml:space="preserve">
      30. Бірінші рет генерал атағы берілген басшылық құрам адамдары ІІО жоғары басшы құрамы үшін тиісті заттай норма бойынша нысанды киіммен қамтамасыз етіледі. Пайдаланудағы нысанды киім қамтамасыз ету есебіне есептелмейді. </w:t>
      </w:r>
    </w:p>
    <w:bookmarkEnd w:id="41"/>
    <w:bookmarkStart w:name="z44" w:id="42"/>
    <w:p>
      <w:pPr>
        <w:spacing w:after="0"/>
        <w:ind w:left="0"/>
        <w:jc w:val="both"/>
      </w:pPr>
      <w:r>
        <w:rPr>
          <w:rFonts w:ascii="Times New Roman"/>
          <w:b w:val="false"/>
          <w:i w:val="false"/>
          <w:color w:val="000000"/>
          <w:sz w:val="28"/>
        </w:rPr>
        <w:t>
      31. Әйел қызметкерлердің пайдалануындағы нысанды киімнің мөлшер-бой деректерімен антропометриялық деректердің біршама айтарлықтай айырмашылығы болған жағдайда әйел қызметкерлер тиісті мөлшердегі нысанды киім заттарымен жаңадан қамтамасыз етіледі.</w:t>
      </w:r>
    </w:p>
    <w:bookmarkEnd w:id="42"/>
    <w:bookmarkStart w:name="z45" w:id="43"/>
    <w:p>
      <w:pPr>
        <w:spacing w:after="0"/>
        <w:ind w:left="0"/>
        <w:jc w:val="both"/>
      </w:pPr>
      <w:r>
        <w:rPr>
          <w:rFonts w:ascii="Times New Roman"/>
          <w:b w:val="false"/>
          <w:i w:val="false"/>
          <w:color w:val="000000"/>
          <w:sz w:val="28"/>
        </w:rPr>
        <w:t>
      32. Қызметкерлерге нысанды киім бөлу және беру құрылымдық бөліністің қамтамасыз етілуін және жекелеген қызметкердің жасақталуын назарға ала отырып, нысанды киіммен қамтамасыз ету қызметтерінің есепке алу деректерінің негізінде жүзеге асырылады.</w:t>
      </w:r>
    </w:p>
    <w:bookmarkEnd w:id="43"/>
    <w:bookmarkStart w:name="z46" w:id="44"/>
    <w:p>
      <w:pPr>
        <w:spacing w:after="0"/>
        <w:ind w:left="0"/>
        <w:jc w:val="both"/>
      </w:pPr>
      <w:r>
        <w:rPr>
          <w:rFonts w:ascii="Times New Roman"/>
          <w:b w:val="false"/>
          <w:i w:val="false"/>
          <w:color w:val="000000"/>
          <w:sz w:val="28"/>
        </w:rPr>
        <w:t>
      33. Қызметкерлерді нысанды киіммен уақтылы және тиімді қамтамасыз ету үшін нысанды киіммен қамтамасыз ету қызметі ІІО қызметтері бойынша нысанды киімді тарату кестесін жасайды және ІІО басшылығы бекітеді. Бекітілген кесте ІІО қызметтеріне барлық қызметкерлерді таныстыру үшін жолданады.</w:t>
      </w:r>
    </w:p>
    <w:bookmarkEnd w:id="44"/>
    <w:bookmarkStart w:name="z47" w:id="45"/>
    <w:p>
      <w:pPr>
        <w:spacing w:after="0"/>
        <w:ind w:left="0"/>
        <w:jc w:val="both"/>
      </w:pPr>
      <w:r>
        <w:rPr>
          <w:rFonts w:ascii="Times New Roman"/>
          <w:b w:val="false"/>
          <w:i w:val="false"/>
          <w:color w:val="000000"/>
          <w:sz w:val="28"/>
        </w:rPr>
        <w:t>
      34. ІІМ білім беру ұйымдарында берілетін жеке пайдаланудағы нысанды киім, сондай-ақ мүкаммал мүлкінің барлық заттары міндетті түрде таңбалауға жатады.</w:t>
      </w:r>
    </w:p>
    <w:bookmarkEnd w:id="45"/>
    <w:bookmarkStart w:name="z48" w:id="46"/>
    <w:p>
      <w:pPr>
        <w:spacing w:after="0"/>
        <w:ind w:left="0"/>
        <w:jc w:val="both"/>
      </w:pPr>
      <w:r>
        <w:rPr>
          <w:rFonts w:ascii="Times New Roman"/>
          <w:b w:val="false"/>
          <w:i w:val="false"/>
          <w:color w:val="000000"/>
          <w:sz w:val="28"/>
        </w:rPr>
        <w:t>
      35. Жаппай тәртіпсіздікті және төтенше оқиғаларды жою, жедел жиындар және оқу-тактикалық оқу-жаттығулар кезінде жұмылдырылған қызметкерлерді жедел қамтамасыз ету үшін нысанды киіммен қамтамасыз ету қызметі осы Қағидалардың талаптарына сәйкес тұрақты негізде Тыл мүлкін есепке алуды, сақтауды және есептен шығаруды ұйымдастыруды жүргізеді.</w:t>
      </w:r>
    </w:p>
    <w:bookmarkEnd w:id="46"/>
    <w:p>
      <w:pPr>
        <w:spacing w:after="0"/>
        <w:ind w:left="0"/>
        <w:jc w:val="both"/>
      </w:pPr>
      <w:r>
        <w:rPr>
          <w:rFonts w:ascii="Times New Roman"/>
          <w:b w:val="false"/>
          <w:i w:val="false"/>
          <w:color w:val="000000"/>
          <w:sz w:val="28"/>
        </w:rPr>
        <w:t>
      Тыл мүлкінің тобына кіретін мүлік атауының тізбесін ІІМ нысанды киіммен қамтамасыз ету қызметі (бұдан әрі – Тыл департаменті) қалыптастырады және ІІМ басшылығы бекітеді.</w:t>
      </w:r>
    </w:p>
    <w:bookmarkStart w:name="z49" w:id="47"/>
    <w:p>
      <w:pPr>
        <w:spacing w:after="0"/>
        <w:ind w:left="0"/>
        <w:jc w:val="both"/>
      </w:pPr>
      <w:r>
        <w:rPr>
          <w:rFonts w:ascii="Times New Roman"/>
          <w:b w:val="false"/>
          <w:i w:val="false"/>
          <w:color w:val="000000"/>
          <w:sz w:val="28"/>
        </w:rPr>
        <w:t>
      36. Қызметкерлер қызметтік міндеттерін орындау кезінде немесе төтенше жағдайлар (табиғи апаттар, өзге де) кезінде нысанды киімді жоғалтқан не бүлдірген жағдайда, сондай-ақ жасырын ақаулар (өндіру кезіндегі ақау) табылған кезде заттарды беру немесе ауыстыру қызметтік тергеу қорытындысының немесе ақау актісінің негізінде тегін жүргізіледі. Жаңадан берілген заттарды кию мерзімі оларды берген сәттен бастап есептеледі.</w:t>
      </w:r>
    </w:p>
    <w:bookmarkEnd w:id="47"/>
    <w:bookmarkStart w:name="z50" w:id="48"/>
    <w:p>
      <w:pPr>
        <w:spacing w:after="0"/>
        <w:ind w:left="0"/>
        <w:jc w:val="both"/>
      </w:pPr>
      <w:r>
        <w:rPr>
          <w:rFonts w:ascii="Times New Roman"/>
          <w:b w:val="false"/>
          <w:i w:val="false"/>
          <w:color w:val="000000"/>
          <w:sz w:val="28"/>
        </w:rPr>
        <w:t>
      37. Нысанды киім заттарын жоғалту не бүлдіру фактілері бойынша құзыретті қызметтер не жауапты қызметкерлер қызметтік тексеру жүргізулері тиіс. Қызметкердің кінәсі анықталған жағдайда кінәлі адамды материалдық және тәртіптік жауапкершілікке тарту қажет. Одан әрі нысанды киімді беру жоғалған немесе бүлінген заттардың қалдық құнын ұстағаннан кейін ғана жүргізіледі. Бұл ретте, жоғалған немесе бүлінген нысанды киімнің орнына нысанды киіммен қамтамасыз ету қызметтері екінші санаттағы нысанды киімді беруге құқылы.</w:t>
      </w:r>
    </w:p>
    <w:bookmarkEnd w:id="48"/>
    <w:bookmarkStart w:name="z51" w:id="49"/>
    <w:p>
      <w:pPr>
        <w:spacing w:after="0"/>
        <w:ind w:left="0"/>
        <w:jc w:val="left"/>
      </w:pPr>
      <w:r>
        <w:rPr>
          <w:rFonts w:ascii="Times New Roman"/>
          <w:b/>
          <w:i w:val="false"/>
          <w:color w:val="000000"/>
        </w:rPr>
        <w:t xml:space="preserve"> 3-тарау. Нысанды киімді сақтауды ұйымдастыру</w:t>
      </w:r>
    </w:p>
    <w:bookmarkEnd w:id="49"/>
    <w:bookmarkStart w:name="z52" w:id="50"/>
    <w:p>
      <w:pPr>
        <w:spacing w:after="0"/>
        <w:ind w:left="0"/>
        <w:jc w:val="both"/>
      </w:pPr>
      <w:r>
        <w:rPr>
          <w:rFonts w:ascii="Times New Roman"/>
          <w:b w:val="false"/>
          <w:i w:val="false"/>
          <w:color w:val="000000"/>
          <w:sz w:val="28"/>
        </w:rPr>
        <w:t>
      38. Нысанды киімді сақтау және сақталуын қамтамасыз ету осы Қағидалардың талаптарына сәйкес жүзеге асырылады.</w:t>
      </w:r>
    </w:p>
    <w:bookmarkEnd w:id="50"/>
    <w:bookmarkStart w:name="z53" w:id="51"/>
    <w:p>
      <w:pPr>
        <w:spacing w:after="0"/>
        <w:ind w:left="0"/>
        <w:jc w:val="both"/>
      </w:pPr>
      <w:r>
        <w:rPr>
          <w:rFonts w:ascii="Times New Roman"/>
          <w:b w:val="false"/>
          <w:i w:val="false"/>
          <w:color w:val="000000"/>
          <w:sz w:val="28"/>
        </w:rPr>
        <w:t>
      39. Мүлікті сақтауды және күтіп ұстауды ұйымдастыруға қойылатын талаптардың орындалуын қамтамасыз ететін негізгі іс-шаралар:</w:t>
      </w:r>
    </w:p>
    <w:bookmarkEnd w:id="51"/>
    <w:p>
      <w:pPr>
        <w:spacing w:after="0"/>
        <w:ind w:left="0"/>
        <w:jc w:val="both"/>
      </w:pPr>
      <w:r>
        <w:rPr>
          <w:rFonts w:ascii="Times New Roman"/>
          <w:b w:val="false"/>
          <w:i w:val="false"/>
          <w:color w:val="000000"/>
          <w:sz w:val="28"/>
        </w:rPr>
        <w:t>
      1) мүлікті дұрыс орналастыру, жою және жіберу, сондай-ақ сақталатын мүліктің түрі бойынша қойма үй-жайларында орналасуы, жабдықталуы, ұсталуы және ерекшелігі;</w:t>
      </w:r>
    </w:p>
    <w:p>
      <w:pPr>
        <w:spacing w:after="0"/>
        <w:ind w:left="0"/>
        <w:jc w:val="both"/>
      </w:pPr>
      <w:r>
        <w:rPr>
          <w:rFonts w:ascii="Times New Roman"/>
          <w:b w:val="false"/>
          <w:i w:val="false"/>
          <w:color w:val="000000"/>
          <w:sz w:val="28"/>
        </w:rPr>
        <w:t>
      2) қойма аумағын ұтымды жоспарлау және жабдықтау, сондай-ақ үнемі тазалықта және тәртіпте ұстау, қоршаулардың жарамдылығы мен қойманы сенімді қорғау;</w:t>
      </w:r>
    </w:p>
    <w:p>
      <w:pPr>
        <w:spacing w:after="0"/>
        <w:ind w:left="0"/>
        <w:jc w:val="both"/>
      </w:pPr>
      <w:r>
        <w:rPr>
          <w:rFonts w:ascii="Times New Roman"/>
          <w:b w:val="false"/>
          <w:i w:val="false"/>
          <w:color w:val="000000"/>
          <w:sz w:val="28"/>
        </w:rPr>
        <w:t>
      3) сақтауға қабылданатын мүліктің саны мен сапасын мұқият тексеру;</w:t>
      </w:r>
    </w:p>
    <w:p>
      <w:pPr>
        <w:spacing w:after="0"/>
        <w:ind w:left="0"/>
        <w:jc w:val="both"/>
      </w:pPr>
      <w:r>
        <w:rPr>
          <w:rFonts w:ascii="Times New Roman"/>
          <w:b w:val="false"/>
          <w:i w:val="false"/>
          <w:color w:val="000000"/>
          <w:sz w:val="28"/>
        </w:rPr>
        <w:t>
      4) сақталатын мүлікті осы Қағидалардың және өзге де заңнамалар нормаларының талаптарына сәйкес нақты есепке алу;</w:t>
      </w:r>
    </w:p>
    <w:p>
      <w:pPr>
        <w:spacing w:after="0"/>
        <w:ind w:left="0"/>
        <w:jc w:val="both"/>
      </w:pPr>
      <w:r>
        <w:rPr>
          <w:rFonts w:ascii="Times New Roman"/>
          <w:b w:val="false"/>
          <w:i w:val="false"/>
          <w:color w:val="000000"/>
          <w:sz w:val="28"/>
        </w:rPr>
        <w:t>
      5) мүліктің әрбір түрі үшін сақтаудың қажетті жағдайын жасау (қоршаған ауаның температурасы, салыстырмалы ылғалдылық, желдеткіш және үй-жайдың жарығы) және санитарлық-гигиеналық талаптарды сақтау;</w:t>
      </w:r>
    </w:p>
    <w:p>
      <w:pPr>
        <w:spacing w:after="0"/>
        <w:ind w:left="0"/>
        <w:jc w:val="both"/>
      </w:pPr>
      <w:r>
        <w:rPr>
          <w:rFonts w:ascii="Times New Roman"/>
          <w:b w:val="false"/>
          <w:i w:val="false"/>
          <w:color w:val="000000"/>
          <w:sz w:val="28"/>
        </w:rPr>
        <w:t>
      6) жалпы және өртке қарсы қорғауды тиісінше ұйымдастыру, өрт қауіпсіздігі қағидаларын қатаң сақтау;</w:t>
      </w:r>
    </w:p>
    <w:p>
      <w:pPr>
        <w:spacing w:after="0"/>
        <w:ind w:left="0"/>
        <w:jc w:val="both"/>
      </w:pPr>
      <w:r>
        <w:rPr>
          <w:rFonts w:ascii="Times New Roman"/>
          <w:b w:val="false"/>
          <w:i w:val="false"/>
          <w:color w:val="000000"/>
          <w:sz w:val="28"/>
        </w:rPr>
        <w:t>
      7) сақталатын мүліктің сапалы жай-күйін тұрақты бақылау және оның сақталуын қамтамасыз ететін іс-шараларды уақтылы жүргізу (қайта жинау, тазарту, кептіру, техникалық қызмет көрсету, қайта жабу және техникалық құралдарды сынау, нысанды киімнің зиянкестеріне қарсы күрес және тағы да басқа).</w:t>
      </w:r>
    </w:p>
    <w:bookmarkStart w:name="z54" w:id="52"/>
    <w:p>
      <w:pPr>
        <w:spacing w:after="0"/>
        <w:ind w:left="0"/>
        <w:jc w:val="both"/>
      </w:pPr>
      <w:r>
        <w:rPr>
          <w:rFonts w:ascii="Times New Roman"/>
          <w:b w:val="false"/>
          <w:i w:val="false"/>
          <w:color w:val="000000"/>
          <w:sz w:val="28"/>
        </w:rPr>
        <w:t>
      40. Санамаланған талаптардан басқа, мүлікті орналастыруды және сақтауды ұйымдастыру барлық қоймаларда қысқа мерзімдерде күштер мен құралдардың ең төмен шығындарымен жаппай тиеу, беру және түгендеу жүргізудің қойма қабілеттігін қамтамасыз етуі тиіс.</w:t>
      </w:r>
    </w:p>
    <w:bookmarkEnd w:id="52"/>
    <w:bookmarkStart w:name="z55" w:id="53"/>
    <w:p>
      <w:pPr>
        <w:spacing w:after="0"/>
        <w:ind w:left="0"/>
        <w:jc w:val="both"/>
      </w:pPr>
      <w:r>
        <w:rPr>
          <w:rFonts w:ascii="Times New Roman"/>
          <w:b w:val="false"/>
          <w:i w:val="false"/>
          <w:color w:val="000000"/>
          <w:sz w:val="28"/>
        </w:rPr>
        <w:t>
      41. Нысанды киімді сақтау мүлікті бүлдіру, талан-таражға салу және ұрлау мүмкіндігін болдырмайтын, сақтаудың қажетті жағдайын жасауға ықпал ететін тек тиісінше жабдықталған үй-жайларда ұйымдастырылуы тиіс.</w:t>
      </w:r>
    </w:p>
    <w:bookmarkEnd w:id="53"/>
    <w:bookmarkStart w:name="z56" w:id="54"/>
    <w:p>
      <w:pPr>
        <w:spacing w:after="0"/>
        <w:ind w:left="0"/>
        <w:jc w:val="left"/>
      </w:pPr>
      <w:r>
        <w:rPr>
          <w:rFonts w:ascii="Times New Roman"/>
          <w:b/>
          <w:i w:val="false"/>
          <w:color w:val="000000"/>
        </w:rPr>
        <w:t xml:space="preserve"> 4-тарау. Нысанды киімді есептен шығару тәртібі</w:t>
      </w:r>
    </w:p>
    <w:bookmarkEnd w:id="54"/>
    <w:bookmarkStart w:name="z57" w:id="55"/>
    <w:p>
      <w:pPr>
        <w:spacing w:after="0"/>
        <w:ind w:left="0"/>
        <w:jc w:val="both"/>
      </w:pPr>
      <w:r>
        <w:rPr>
          <w:rFonts w:ascii="Times New Roman"/>
          <w:b w:val="false"/>
          <w:i w:val="false"/>
          <w:color w:val="000000"/>
          <w:sz w:val="28"/>
        </w:rPr>
        <w:t>
      42. Қылмыстар немесе құқыққа қарсы әрекеттерді және ІІО-дан қызметтен босатылған адамдар тарапынан ІІО қызметкерлерінің нысанды киімін қолдана отырып ниеттерінің алдын алу және жолын кесу мақсатында ІІО-дан босатылатын адамдар кию мерзімі өткен нысанды киімді қоймаға тапсырады.</w:t>
      </w:r>
    </w:p>
    <w:bookmarkEnd w:id="55"/>
    <w:bookmarkStart w:name="z58" w:id="56"/>
    <w:p>
      <w:pPr>
        <w:spacing w:after="0"/>
        <w:ind w:left="0"/>
        <w:jc w:val="both"/>
      </w:pPr>
      <w:r>
        <w:rPr>
          <w:rFonts w:ascii="Times New Roman"/>
          <w:b w:val="false"/>
          <w:i w:val="false"/>
          <w:color w:val="000000"/>
          <w:sz w:val="28"/>
        </w:rPr>
        <w:t xml:space="preserve">
      43. ІІО қызметкерлерінің нысанды киімді тапсыруы, қоймаға қабылдау және ІІО жүйесінде тапсырылмаған мүлік бойынша есептерді жүргізу мынадай тәртіпте жүзеге асырылады: </w:t>
      </w:r>
    </w:p>
    <w:bookmarkEnd w:id="56"/>
    <w:p>
      <w:pPr>
        <w:spacing w:after="0"/>
        <w:ind w:left="0"/>
        <w:jc w:val="both"/>
      </w:pPr>
      <w:r>
        <w:rPr>
          <w:rFonts w:ascii="Times New Roman"/>
          <w:b w:val="false"/>
          <w:i w:val="false"/>
          <w:color w:val="000000"/>
          <w:sz w:val="28"/>
        </w:rPr>
        <w:t xml:space="preserve">
      1) нысанды киіммен қамтамасыз ету қызметі тапсырылған мүліктің санды және сапалы жай-күйін мұқият тексереді, қызметтен босатылу сәтіне есепке алу деректерін салыстыра тексеруді жүзеге асырады. Тапсырылатын мүлік қоймасына тек таза және дұрыс жай-күйде қабылданады; </w:t>
      </w:r>
    </w:p>
    <w:p>
      <w:pPr>
        <w:spacing w:after="0"/>
        <w:ind w:left="0"/>
        <w:jc w:val="both"/>
      </w:pPr>
      <w:r>
        <w:rPr>
          <w:rFonts w:ascii="Times New Roman"/>
          <w:b w:val="false"/>
          <w:i w:val="false"/>
          <w:color w:val="000000"/>
          <w:sz w:val="28"/>
        </w:rPr>
        <w:t>
      2) бірінші санаттағы сапалы жай-күй бойынша сәйкес келетін қоймаға қабылданатын мүлік жаңа нысанды киім ретінде ІІО қоймасына кіріске алуға жатады;</w:t>
      </w:r>
    </w:p>
    <w:p>
      <w:pPr>
        <w:spacing w:after="0"/>
        <w:ind w:left="0"/>
        <w:jc w:val="both"/>
      </w:pPr>
      <w:r>
        <w:rPr>
          <w:rFonts w:ascii="Times New Roman"/>
          <w:b w:val="false"/>
          <w:i w:val="false"/>
          <w:color w:val="000000"/>
          <w:sz w:val="28"/>
        </w:rPr>
        <w:t>
      3) тапсырылған мүлік сақтау мерзімі өткенге дейін қызметкерлерге екінші рет таратылады, олай болмаған жағдайда ІІО балансынан есептен шығаруға жатады.</w:t>
      </w:r>
    </w:p>
    <w:p>
      <w:pPr>
        <w:spacing w:after="0"/>
        <w:ind w:left="0"/>
        <w:jc w:val="both"/>
      </w:pPr>
      <w:r>
        <w:rPr>
          <w:rFonts w:ascii="Times New Roman"/>
          <w:b w:val="false"/>
          <w:i w:val="false"/>
          <w:color w:val="000000"/>
          <w:sz w:val="28"/>
        </w:rPr>
        <w:t>
      4) қызметтен босатылған күнге кию мерзімі өтпеген, нысанды киімнің жекелеген заттарын мерзімінен бұрын алған ұзақ іссапарға және оқуға кеткен қызметкерлер оларды қызметтен босатылған кезде тапсырады, олар жоғалған немесе бүлінген жағдайда осы заттардың толық құнының орнын толтырады;</w:t>
      </w:r>
    </w:p>
    <w:p>
      <w:pPr>
        <w:spacing w:after="0"/>
        <w:ind w:left="0"/>
        <w:jc w:val="both"/>
      </w:pPr>
      <w:r>
        <w:rPr>
          <w:rFonts w:ascii="Times New Roman"/>
          <w:b w:val="false"/>
          <w:i w:val="false"/>
          <w:color w:val="000000"/>
          <w:sz w:val="28"/>
        </w:rPr>
        <w:t>
      5) ауысу сәтінде кию мерзімі өтпеген және жаңа қызмет орны бойынша тікелей функционалдық міндеттерді орындау үшін қажет емес нысанды киім заттары бұрынғы қызмет орны бойынша ІІО қоймасына тапсыруға жатады. Жаңадан берілген нысанды киімді кию (пайдалану) мерзімі жаңа қызмет орны бойынша лауазымға қолданылатын тиісті заттай нормалар бойынша оларды беру сәтінен бастап есептеледі;</w:t>
      </w:r>
    </w:p>
    <w:p>
      <w:pPr>
        <w:spacing w:after="0"/>
        <w:ind w:left="0"/>
        <w:jc w:val="both"/>
      </w:pPr>
      <w:r>
        <w:rPr>
          <w:rFonts w:ascii="Times New Roman"/>
          <w:b w:val="false"/>
          <w:i w:val="false"/>
          <w:color w:val="000000"/>
          <w:sz w:val="28"/>
        </w:rPr>
        <w:t>
      6) қызметкерлер тікелей функционалдық міндеттерін орындау үшін ІІО-ның нысанды киімді қию қажеттілігі жоқ басқа мемлекеттік органдарға және ведомстволарға ауысқан, ұзақ іссапарға кеткен жағдайда қызметкердің есебіндегі нысанды киім қоймаға тапсырылады;</w:t>
      </w:r>
    </w:p>
    <w:p>
      <w:pPr>
        <w:spacing w:after="0"/>
        <w:ind w:left="0"/>
        <w:jc w:val="both"/>
      </w:pPr>
      <w:r>
        <w:rPr>
          <w:rFonts w:ascii="Times New Roman"/>
          <w:b w:val="false"/>
          <w:i w:val="false"/>
          <w:color w:val="000000"/>
          <w:sz w:val="28"/>
        </w:rPr>
        <w:t>
      7) ІІО-ның кететін қызметкерлерінің есебіндегі жеке пайдаланудағы, оның ішінде кию мерзімі өткен мүкаммал мүлкі соңғы қызмет орны бойынша ІІО қоймасына тапсырылады;</w:t>
      </w:r>
    </w:p>
    <w:p>
      <w:pPr>
        <w:spacing w:after="0"/>
        <w:ind w:left="0"/>
        <w:jc w:val="both"/>
      </w:pPr>
      <w:r>
        <w:rPr>
          <w:rFonts w:ascii="Times New Roman"/>
          <w:b w:val="false"/>
          <w:i w:val="false"/>
          <w:color w:val="000000"/>
          <w:sz w:val="28"/>
        </w:rPr>
        <w:t xml:space="preserve">
      8) қызметкерден нысанды киімді қоймаға қабылдау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жүкқұжат ресімделеді, ал мүлік бүлінген не жоғалған жағдайда қызметкер кейіннен орнын толтыру үшін оның қалдық құны көрсетіледі; </w:t>
      </w:r>
    </w:p>
    <w:p>
      <w:pPr>
        <w:spacing w:after="0"/>
        <w:ind w:left="0"/>
        <w:jc w:val="both"/>
      </w:pPr>
      <w:r>
        <w:rPr>
          <w:rFonts w:ascii="Times New Roman"/>
          <w:b w:val="false"/>
          <w:i w:val="false"/>
          <w:color w:val="000000"/>
          <w:sz w:val="28"/>
        </w:rPr>
        <w:t>
      9) нысанды киімнің орнына ақшалай өтемақы алған адамдардан соманы өндіріп алу уақытына пропорционалды есептелген ақшалай өтемақы төлеу үшін белгіленген құнымен жүргізіледі;</w:t>
      </w:r>
    </w:p>
    <w:p>
      <w:pPr>
        <w:spacing w:after="0"/>
        <w:ind w:left="0"/>
        <w:jc w:val="both"/>
      </w:pPr>
      <w:r>
        <w:rPr>
          <w:rFonts w:ascii="Times New Roman"/>
          <w:b w:val="false"/>
          <w:i w:val="false"/>
          <w:color w:val="000000"/>
          <w:sz w:val="28"/>
        </w:rPr>
        <w:t xml:space="preserve">
      10) қызметтен босатылған кезде кию мерзімі өтпеген нысанды киім заттарын және мүкаммал мүлкін тапсырмаған қызметкерлер берілген мүліктің қалдық құнының орнын толтырады. Орнын толтыруға қалдық құнын есептеу қаржымен қамтамасыз ету қызметтерінің және нысанды киімді қамтамасыз ету қызметтерінің есепке алу деректерінің негізінде жүзеге асырылады; </w:t>
      </w:r>
    </w:p>
    <w:p>
      <w:pPr>
        <w:spacing w:after="0"/>
        <w:ind w:left="0"/>
        <w:jc w:val="both"/>
      </w:pPr>
      <w:r>
        <w:rPr>
          <w:rFonts w:ascii="Times New Roman"/>
          <w:b w:val="false"/>
          <w:i w:val="false"/>
          <w:color w:val="000000"/>
          <w:sz w:val="28"/>
        </w:rPr>
        <w:t>
      11) ІІО жоғарғы басшы адамдар алған нысанды киім, сондай-ақ он бес жыл және одан көп қызмет өтілі бар ІІО қызметкерлерінің парадтық және парадтық-салтанаттық нысанды киімі ІІО қоймаларына тапсырылмайды;</w:t>
      </w:r>
    </w:p>
    <w:p>
      <w:pPr>
        <w:spacing w:after="0"/>
        <w:ind w:left="0"/>
        <w:jc w:val="both"/>
      </w:pPr>
      <w:r>
        <w:rPr>
          <w:rFonts w:ascii="Times New Roman"/>
          <w:b w:val="false"/>
          <w:i w:val="false"/>
          <w:color w:val="000000"/>
          <w:sz w:val="28"/>
        </w:rPr>
        <w:t>
      12) қызметкер қайтыс болған жағдайда нысанды киімді ІІО қоймасына тапсыру міндетті емес. Нысанды киімді есептен шығару үшін негіз қызметкердің қайтыс болуы туралы куәлік болып табылады.</w:t>
      </w:r>
    </w:p>
    <w:bookmarkStart w:name="z59" w:id="57"/>
    <w:p>
      <w:pPr>
        <w:spacing w:after="0"/>
        <w:ind w:left="0"/>
        <w:jc w:val="both"/>
      </w:pPr>
      <w:r>
        <w:rPr>
          <w:rFonts w:ascii="Times New Roman"/>
          <w:b w:val="false"/>
          <w:i w:val="false"/>
          <w:color w:val="000000"/>
          <w:sz w:val="28"/>
        </w:rPr>
        <w:t>
      44. Нысанды киімнің сапалы жай-күйі бойынша үш санатқа бөлінеді:</w:t>
      </w:r>
    </w:p>
    <w:bookmarkEnd w:id="57"/>
    <w:p>
      <w:pPr>
        <w:spacing w:after="0"/>
        <w:ind w:left="0"/>
        <w:jc w:val="both"/>
      </w:pPr>
      <w:r>
        <w:rPr>
          <w:rFonts w:ascii="Times New Roman"/>
          <w:b w:val="false"/>
          <w:i w:val="false"/>
          <w:color w:val="000000"/>
          <w:sz w:val="28"/>
        </w:rPr>
        <w:t>
      1) бірінші санат – жаңа мүлік (киілмеген);</w:t>
      </w:r>
    </w:p>
    <w:p>
      <w:pPr>
        <w:spacing w:after="0"/>
        <w:ind w:left="0"/>
        <w:jc w:val="both"/>
      </w:pPr>
      <w:r>
        <w:rPr>
          <w:rFonts w:ascii="Times New Roman"/>
          <w:b w:val="false"/>
          <w:i w:val="false"/>
          <w:color w:val="000000"/>
          <w:sz w:val="28"/>
        </w:rPr>
        <w:t xml:space="preserve">
      2) екінші санат – ІІО қызметкерлерінде пайдалануда болған бұрын қолданылған заттар, сондай-ақ одан әрі пайдалану үшін жарамды қоймаға қызметкерлер тапсырған мүлік; </w:t>
      </w:r>
    </w:p>
    <w:p>
      <w:pPr>
        <w:spacing w:after="0"/>
        <w:ind w:left="0"/>
        <w:jc w:val="both"/>
      </w:pPr>
      <w:r>
        <w:rPr>
          <w:rFonts w:ascii="Times New Roman"/>
          <w:b w:val="false"/>
          <w:i w:val="false"/>
          <w:color w:val="000000"/>
          <w:sz w:val="28"/>
        </w:rPr>
        <w:t>
      3) үшінші санат – мақсаты бойынша одан әрі пайдалануға жарамсыз және белгіленген тәртіпте есептен шығаруға жататын мүлік, сондай-ақ сақтау мерзімі өткен екінші санаттағы мүлік.</w:t>
      </w:r>
    </w:p>
    <w:bookmarkStart w:name="z60" w:id="58"/>
    <w:p>
      <w:pPr>
        <w:spacing w:after="0"/>
        <w:ind w:left="0"/>
        <w:jc w:val="both"/>
      </w:pPr>
      <w:r>
        <w:rPr>
          <w:rFonts w:ascii="Times New Roman"/>
          <w:b w:val="false"/>
          <w:i w:val="false"/>
          <w:color w:val="000000"/>
          <w:sz w:val="28"/>
        </w:rPr>
        <w:t>
      45. ІІО-да нысанды киімді есептен шығару үшін ІІО басшылығының бұйрығымен заттай мүлікті есептен шығару жөніндегі арнайы комиссия құрылады. Комиссияның құрамына тылдық, қаржы және ІІО-ның өзге де тәуелсіз қызметтерінің лауазымды адамдары кіреді, бұйрықты бекітуді ІІО басшылығы жүзеге асырады. Комиссия мүшелерінің саны кемінде бес адам болуы тиіс.</w:t>
      </w:r>
    </w:p>
    <w:bookmarkEnd w:id="58"/>
    <w:bookmarkStart w:name="z61" w:id="59"/>
    <w:p>
      <w:pPr>
        <w:spacing w:after="0"/>
        <w:ind w:left="0"/>
        <w:jc w:val="both"/>
      </w:pPr>
      <w:r>
        <w:rPr>
          <w:rFonts w:ascii="Times New Roman"/>
          <w:b w:val="false"/>
          <w:i w:val="false"/>
          <w:color w:val="000000"/>
          <w:sz w:val="28"/>
        </w:rPr>
        <w:t>
      46. ІІО балансынан есептен шығару кию мерзімі өткен пайдаланудағы нысанды киім заттары, сондай-ақ сақтау мерзімі өткен мүліктер жатады.</w:t>
      </w:r>
    </w:p>
    <w:bookmarkEnd w:id="59"/>
    <w:bookmarkStart w:name="z62" w:id="60"/>
    <w:p>
      <w:pPr>
        <w:spacing w:after="0"/>
        <w:ind w:left="0"/>
        <w:jc w:val="both"/>
      </w:pPr>
      <w:r>
        <w:rPr>
          <w:rFonts w:ascii="Times New Roman"/>
          <w:b w:val="false"/>
          <w:i w:val="false"/>
          <w:color w:val="000000"/>
          <w:sz w:val="28"/>
        </w:rPr>
        <w:t xml:space="preserve">
      47. ІІО балансынан нысанды киімді есептен шығару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заттай мүлік заттарын баланстан есептен шығару актісін жасау және бекіту арқылы жүзеге асырылады.</w:t>
      </w:r>
    </w:p>
    <w:bookmarkEnd w:id="60"/>
    <w:bookmarkStart w:name="z63" w:id="61"/>
    <w:p>
      <w:pPr>
        <w:spacing w:after="0"/>
        <w:ind w:left="0"/>
        <w:jc w:val="both"/>
      </w:pPr>
      <w:r>
        <w:rPr>
          <w:rFonts w:ascii="Times New Roman"/>
          <w:b w:val="false"/>
          <w:i w:val="false"/>
          <w:color w:val="000000"/>
          <w:sz w:val="28"/>
        </w:rPr>
        <w:t xml:space="preserve">
      48. Заттай мүлік заттарын баланстан есептен шығаруға актілер екі данада жасалады. Бір дана ІІО балансынан есептен шығару үшін қаржы қызметіне жолданады, екінші дана нысанды киіммен қамтамасыз ету қызметінде қалады. </w:t>
      </w:r>
    </w:p>
    <w:bookmarkEnd w:id="61"/>
    <w:bookmarkStart w:name="z64" w:id="62"/>
    <w:p>
      <w:pPr>
        <w:spacing w:after="0"/>
        <w:ind w:left="0"/>
        <w:jc w:val="both"/>
      </w:pPr>
      <w:r>
        <w:rPr>
          <w:rFonts w:ascii="Times New Roman"/>
          <w:b w:val="false"/>
          <w:i w:val="false"/>
          <w:color w:val="000000"/>
          <w:sz w:val="28"/>
        </w:rPr>
        <w:t xml:space="preserve">
      49. Қызметкерлерге қоймадан берілген нысанды киімді тиісті құжаттамалық ресімдеумен сүйемелденеді және мынадай тәртіпте жүзеге асырылады: </w:t>
      </w:r>
    </w:p>
    <w:bookmarkEnd w:id="62"/>
    <w:p>
      <w:pPr>
        <w:spacing w:after="0"/>
        <w:ind w:left="0"/>
        <w:jc w:val="both"/>
      </w:pPr>
      <w:r>
        <w:rPr>
          <w:rFonts w:ascii="Times New Roman"/>
          <w:b w:val="false"/>
          <w:i w:val="false"/>
          <w:color w:val="000000"/>
          <w:sz w:val="28"/>
        </w:rPr>
        <w:t>
      1) берілген нысанды киімді тарату ведомосі;</w:t>
      </w:r>
    </w:p>
    <w:p>
      <w:pPr>
        <w:spacing w:after="0"/>
        <w:ind w:left="0"/>
        <w:jc w:val="both"/>
      </w:pPr>
      <w:r>
        <w:rPr>
          <w:rFonts w:ascii="Times New Roman"/>
          <w:b w:val="false"/>
          <w:i w:val="false"/>
          <w:color w:val="000000"/>
          <w:sz w:val="28"/>
        </w:rPr>
        <w:t>
      2) аяқталған тарату ведомостері негізінде екі данада есепке алудың жиынтық ведомосі жасалады (толтыру нысаны қаржымен қамтамасыз ету қызметімен бірлесіп, айқындалады);</w:t>
      </w:r>
    </w:p>
    <w:p>
      <w:pPr>
        <w:spacing w:after="0"/>
        <w:ind w:left="0"/>
        <w:jc w:val="both"/>
      </w:pPr>
      <w:r>
        <w:rPr>
          <w:rFonts w:ascii="Times New Roman"/>
          <w:b w:val="false"/>
          <w:i w:val="false"/>
          <w:color w:val="000000"/>
          <w:sz w:val="28"/>
        </w:rPr>
        <w:t xml:space="preserve">
      3) тарату ведомосінің түпнұсқалары және есепке алудың жиынтық ведомосінің бір данасы қаржы қызметіне жолданады. Нысанды киіммен қамтамасыз ету қызметінде тарату ведомосінің көшірмелері және қабылдаған бухгалтердің қолымен жиынтық ведомостің бір данасы қалады; </w:t>
      </w:r>
    </w:p>
    <w:p>
      <w:pPr>
        <w:spacing w:after="0"/>
        <w:ind w:left="0"/>
        <w:jc w:val="both"/>
      </w:pPr>
      <w:r>
        <w:rPr>
          <w:rFonts w:ascii="Times New Roman"/>
          <w:b w:val="false"/>
          <w:i w:val="false"/>
          <w:color w:val="000000"/>
          <w:sz w:val="28"/>
        </w:rPr>
        <w:t>
      4) берілген мүлік ІІО басшылығы белгілеген нысанды киіммен қамтамасыз ету қызметі қызметкерінің (жұмыскерінің) есебіне қойылады. Пайдаланудағы нысанды киімді есептен алу арнайы комиссияның нысанды киімді есептен шығару нәтижелері бойынша жүзеге асырылады;</w:t>
      </w:r>
    </w:p>
    <w:p>
      <w:pPr>
        <w:spacing w:after="0"/>
        <w:ind w:left="0"/>
        <w:jc w:val="both"/>
      </w:pPr>
      <w:r>
        <w:rPr>
          <w:rFonts w:ascii="Times New Roman"/>
          <w:b w:val="false"/>
          <w:i w:val="false"/>
          <w:color w:val="000000"/>
          <w:sz w:val="28"/>
        </w:rPr>
        <w:t>
      5) мүкаммал мүлікті есептен шығару үшін негіз оны үшінші санатқа (дербес) ауыстыру және заттай мүлік заттарын баланстан шығаруға, бірақ кию мерзімінің өтуінен ерте емес актіні жасау болып табылады.</w:t>
      </w:r>
    </w:p>
    <w:bookmarkStart w:name="z65" w:id="63"/>
    <w:p>
      <w:pPr>
        <w:spacing w:after="0"/>
        <w:ind w:left="0"/>
        <w:jc w:val="both"/>
      </w:pPr>
      <w:r>
        <w:rPr>
          <w:rFonts w:ascii="Times New Roman"/>
          <w:b w:val="false"/>
          <w:i w:val="false"/>
          <w:color w:val="000000"/>
          <w:sz w:val="28"/>
        </w:rPr>
        <w:t xml:space="preserve">
      50. Тыл мүлкі тобының мүкаммал мүлкін үшінші санатқа ауыстыру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мүккамал мүлкінің заттарын санаттау актісін Тыл департаментімен келісу нәтижелері бойынша жүзеге асырылады. </w:t>
      </w:r>
    </w:p>
    <w:bookmarkEnd w:id="63"/>
    <w:p>
      <w:pPr>
        <w:spacing w:after="0"/>
        <w:ind w:left="0"/>
        <w:jc w:val="both"/>
      </w:pPr>
      <w:r>
        <w:rPr>
          <w:rFonts w:ascii="Times New Roman"/>
          <w:b w:val="false"/>
          <w:i w:val="false"/>
          <w:color w:val="000000"/>
          <w:sz w:val="28"/>
        </w:rPr>
        <w:t xml:space="preserve">
      Оң шешім болған жағдайда ІІО бөлінісі заттай мүлік заттарын баланстан есептен шығаруға актіні екі данада жасайды. Есептен шығарудың белгіленген рәсімі аяқталғаннан кейін ІІО бөлінісі есепті жүргізу үшін Тыл департаментіне оның нәтижелері туралы хабарлайды. </w:t>
      </w:r>
    </w:p>
    <w:bookmarkStart w:name="z66" w:id="64"/>
    <w:p>
      <w:pPr>
        <w:spacing w:after="0"/>
        <w:ind w:left="0"/>
        <w:jc w:val="both"/>
      </w:pPr>
      <w:r>
        <w:rPr>
          <w:rFonts w:ascii="Times New Roman"/>
          <w:b w:val="false"/>
          <w:i w:val="false"/>
          <w:color w:val="000000"/>
          <w:sz w:val="28"/>
        </w:rPr>
        <w:t>
      51. ІІО бөліністерінде өтімсіз және жатып қалған мүліктің жиналуын болдырмау мақсатында арнайы комиссия осы санаттағы мүлікке ревизия жүргізеді және оны мынадай тәртіпте есептен шығаруды жүзеге асырады:</w:t>
      </w:r>
    </w:p>
    <w:bookmarkEnd w:id="64"/>
    <w:p>
      <w:pPr>
        <w:spacing w:after="0"/>
        <w:ind w:left="0"/>
        <w:jc w:val="both"/>
      </w:pPr>
      <w:r>
        <w:rPr>
          <w:rFonts w:ascii="Times New Roman"/>
          <w:b w:val="false"/>
          <w:i w:val="false"/>
          <w:color w:val="000000"/>
          <w:sz w:val="28"/>
        </w:rPr>
        <w:t>
      1) нысанды киімді одан әрі пайдалануға жарамдылығын айқындау үшін оның санды және сапалы жай-күйін (ескерілген үлгіде тапсырылған және өзге де) мұқият тексеру жүргізіледі;</w:t>
      </w:r>
    </w:p>
    <w:p>
      <w:pPr>
        <w:spacing w:after="0"/>
        <w:ind w:left="0"/>
        <w:jc w:val="both"/>
      </w:pPr>
      <w:r>
        <w:rPr>
          <w:rFonts w:ascii="Times New Roman"/>
          <w:b w:val="false"/>
          <w:i w:val="false"/>
          <w:color w:val="000000"/>
          <w:sz w:val="28"/>
        </w:rPr>
        <w:t>
      2) тексеру қорытындылары бойынша мүлікті санаттау жүргізіледі және заттай мүлік заттарын баланстан есептен шығаруға акті жасалады;</w:t>
      </w:r>
    </w:p>
    <w:p>
      <w:pPr>
        <w:spacing w:after="0"/>
        <w:ind w:left="0"/>
        <w:jc w:val="both"/>
      </w:pPr>
      <w:r>
        <w:rPr>
          <w:rFonts w:ascii="Times New Roman"/>
          <w:b w:val="false"/>
          <w:i w:val="false"/>
          <w:color w:val="000000"/>
          <w:sz w:val="28"/>
        </w:rPr>
        <w:t>
      3) одан әрі пайдалану үшін жарамды мүлік қызметкерлерге таратылуы тиіс.</w:t>
      </w:r>
    </w:p>
    <w:bookmarkStart w:name="z67" w:id="65"/>
    <w:p>
      <w:pPr>
        <w:spacing w:after="0"/>
        <w:ind w:left="0"/>
        <w:jc w:val="both"/>
      </w:pPr>
      <w:r>
        <w:rPr>
          <w:rFonts w:ascii="Times New Roman"/>
          <w:b w:val="false"/>
          <w:i w:val="false"/>
          <w:color w:val="000000"/>
          <w:sz w:val="28"/>
        </w:rPr>
        <w:t>
      52. Нысанды киімнің құны екі айлық есептік көрсеткіш шегінде бір бірлікке оларды қоймадан беру кезінде шығыстарға есептен шығарылады. Құны екі айлық есептік көрсеткіштен асатын нысанды киім белгіленген тәртіпте есептен шығарылады.</w:t>
      </w:r>
    </w:p>
    <w:bookmarkEnd w:id="65"/>
    <w:bookmarkStart w:name="z68" w:id="66"/>
    <w:p>
      <w:pPr>
        <w:spacing w:after="0"/>
        <w:ind w:left="0"/>
        <w:jc w:val="both"/>
      </w:pPr>
      <w:r>
        <w:rPr>
          <w:rFonts w:ascii="Times New Roman"/>
          <w:b w:val="false"/>
          <w:i w:val="false"/>
          <w:color w:val="000000"/>
          <w:sz w:val="28"/>
        </w:rPr>
        <w:t>
      53. Мүлікті тасымалдау қиын орындардағы (пункттерде) ІІО-ның жеке орналасқан құрылымдық бөліністерінде ІІО басшылығының рұқсатымен жергілікті жерлерде комиссия есептен шығаруды жүргізеді.</w:t>
      </w:r>
    </w:p>
    <w:bookmarkEnd w:id="66"/>
    <w:bookmarkStart w:name="z69" w:id="67"/>
    <w:p>
      <w:pPr>
        <w:spacing w:after="0"/>
        <w:ind w:left="0"/>
        <w:jc w:val="both"/>
      </w:pPr>
      <w:r>
        <w:rPr>
          <w:rFonts w:ascii="Times New Roman"/>
          <w:b w:val="false"/>
          <w:i w:val="false"/>
          <w:color w:val="000000"/>
          <w:sz w:val="28"/>
        </w:rPr>
        <w:t>
      54. Қызметкерлер тапсырған бұрын пайдалануда болған нысанды киім үш ай бойы қоймада сақталады, содан кейін белгіленген тәртіпте есептен шығаруға жатады.</w:t>
      </w:r>
    </w:p>
    <w:bookmarkEnd w:id="67"/>
    <w:bookmarkStart w:name="z70" w:id="68"/>
    <w:p>
      <w:pPr>
        <w:spacing w:after="0"/>
        <w:ind w:left="0"/>
        <w:jc w:val="both"/>
      </w:pPr>
      <w:r>
        <w:rPr>
          <w:rFonts w:ascii="Times New Roman"/>
          <w:b w:val="false"/>
          <w:i w:val="false"/>
          <w:color w:val="000000"/>
          <w:sz w:val="28"/>
        </w:rPr>
        <w:t>
      55. Мүкаммалды нысанды киімді сақтау мерзімі мүліктің сапалы жай-күйіне байланысты және толық тозған жағдайда, бірақ кию мерзімі өтуінен ерте емес есептен шығарылады.</w:t>
      </w:r>
    </w:p>
    <w:bookmarkEnd w:id="68"/>
    <w:bookmarkStart w:name="z71" w:id="69"/>
    <w:p>
      <w:pPr>
        <w:spacing w:after="0"/>
        <w:ind w:left="0"/>
        <w:jc w:val="left"/>
      </w:pPr>
      <w:r>
        <w:rPr>
          <w:rFonts w:ascii="Times New Roman"/>
          <w:b/>
          <w:i w:val="false"/>
          <w:color w:val="000000"/>
        </w:rPr>
        <w:t xml:space="preserve"> 5-тарау. Нысанды киіммен қамтамасыз ету қызметтерінің нысанды киімді есепке алуы</w:t>
      </w:r>
    </w:p>
    <w:bookmarkEnd w:id="69"/>
    <w:bookmarkStart w:name="z72" w:id="70"/>
    <w:p>
      <w:pPr>
        <w:spacing w:after="0"/>
        <w:ind w:left="0"/>
        <w:jc w:val="both"/>
      </w:pPr>
      <w:r>
        <w:rPr>
          <w:rFonts w:ascii="Times New Roman"/>
          <w:b w:val="false"/>
          <w:i w:val="false"/>
          <w:color w:val="000000"/>
          <w:sz w:val="28"/>
        </w:rPr>
        <w:t>
      56. ІІО-дағы және олардың бөліністеріндегі нысанды киім қағазда да, электрондық тасымалдағышта да (автоматтандырылған есеп) есепке алуға жатады, ол ақтау құжаттарын тиісінше ресімдеумен, мүліктің қозғалысы және сапалы жағдайы бойынша барлық операцияларды дұрыс және уақтылы жазуға байланысты.</w:t>
      </w:r>
    </w:p>
    <w:bookmarkEnd w:id="70"/>
    <w:bookmarkStart w:name="z73" w:id="71"/>
    <w:p>
      <w:pPr>
        <w:spacing w:after="0"/>
        <w:ind w:left="0"/>
        <w:jc w:val="both"/>
      </w:pPr>
      <w:r>
        <w:rPr>
          <w:rFonts w:ascii="Times New Roman"/>
          <w:b w:val="false"/>
          <w:i w:val="false"/>
          <w:color w:val="000000"/>
          <w:sz w:val="28"/>
        </w:rPr>
        <w:t>
      57. Нысанды киімді есепке алудың негізгі міндеттері кірісті (шығысты), оны мақсаты бойынша пайдалануды бақылау, сондай-ақ мүліктің бар-жоғы, қозғалысы, сапалы жай-күйі және олармен ІІО-ны, оның құрылымдық бөліністерін және қызметкерлерін қамтамасыз ету дәрежесі туралы шынайы деректерді алу болып табылады. Есепке алу тегіс, үздіксіз, қатаң құжаттамалық, шынайы және нақты болуы тиіс.</w:t>
      </w:r>
    </w:p>
    <w:bookmarkEnd w:id="71"/>
    <w:bookmarkStart w:name="z74" w:id="72"/>
    <w:p>
      <w:pPr>
        <w:spacing w:after="0"/>
        <w:ind w:left="0"/>
        <w:jc w:val="both"/>
      </w:pPr>
      <w:r>
        <w:rPr>
          <w:rFonts w:ascii="Times New Roman"/>
          <w:b w:val="false"/>
          <w:i w:val="false"/>
          <w:color w:val="000000"/>
          <w:sz w:val="28"/>
        </w:rPr>
        <w:t xml:space="preserve">
      58. Нысанды киімнің есебін осы Қағидалардың талаптарына сәйкес ІІО нысанды киіммен қамтамасыз ету қызметтері ресімдейді және жүргізеді. Нысанды киімді сақтауға жауапты адамдармен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 үшін бухгалтерлік құжаттама нысандарының альбомының № 321 нысаны бойынша толық материалдық жауапкершілік туралы жазбаша келісімшарт жасалады (Нормативтік құқықтық актілерді мемлекеттік тіркеу тізілімінде № 7126 болып тіркелген). Мемлекеттік мекеменің барлық бөліністері мен қызметкерлерінің құжаттарды есепке алуы үшін ресімдеу және ұсыну тәртібі № 393 </w:t>
      </w:r>
      <w:r>
        <w:rPr>
          <w:rFonts w:ascii="Times New Roman"/>
          <w:b w:val="false"/>
          <w:i w:val="false"/>
          <w:color w:val="000000"/>
          <w:sz w:val="28"/>
        </w:rPr>
        <w:t>бұйрықпен</w:t>
      </w:r>
      <w:r>
        <w:rPr>
          <w:rFonts w:ascii="Times New Roman"/>
          <w:b w:val="false"/>
          <w:i w:val="false"/>
          <w:color w:val="000000"/>
          <w:sz w:val="28"/>
        </w:rPr>
        <w:t xml:space="preserve"> жүзеге асырылады. Нысанды киімді түгендеу № 423 </w:t>
      </w:r>
      <w:r>
        <w:rPr>
          <w:rFonts w:ascii="Times New Roman"/>
          <w:b w:val="false"/>
          <w:i w:val="false"/>
          <w:color w:val="000000"/>
          <w:sz w:val="28"/>
        </w:rPr>
        <w:t>бұйрыққа</w:t>
      </w:r>
      <w:r>
        <w:rPr>
          <w:rFonts w:ascii="Times New Roman"/>
          <w:b w:val="false"/>
          <w:i w:val="false"/>
          <w:color w:val="000000"/>
          <w:sz w:val="28"/>
        </w:rPr>
        <w:t xml:space="preserve"> сәйкес жүргізіледі.</w:t>
      </w:r>
    </w:p>
    <w:bookmarkEnd w:id="72"/>
    <w:bookmarkStart w:name="z75" w:id="73"/>
    <w:p>
      <w:pPr>
        <w:spacing w:after="0"/>
        <w:ind w:left="0"/>
        <w:jc w:val="both"/>
      </w:pPr>
      <w:r>
        <w:rPr>
          <w:rFonts w:ascii="Times New Roman"/>
          <w:b w:val="false"/>
          <w:i w:val="false"/>
          <w:color w:val="000000"/>
          <w:sz w:val="28"/>
        </w:rPr>
        <w:t xml:space="preserve">
      59. Кітаптар, журналдар және тізілімдер нөмірленеді, тігіледі, мөрмен бекітіледі және ТҚЕБ (ТҚЕб, ТҚЕт) бастығы қол қояды.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есепке алу карточкалары, арматуралық карточкалар және заттай аттестаттар мөрмен бекітіледі және ТҚЕБ (ТҚЕб, ТҚЕт) бастығының қолымен куәландырылады.</w:t>
      </w:r>
    </w:p>
    <w:bookmarkEnd w:id="73"/>
    <w:bookmarkStart w:name="z76" w:id="74"/>
    <w:p>
      <w:pPr>
        <w:spacing w:after="0"/>
        <w:ind w:left="0"/>
        <w:jc w:val="both"/>
      </w:pPr>
      <w:r>
        <w:rPr>
          <w:rFonts w:ascii="Times New Roman"/>
          <w:b w:val="false"/>
          <w:i w:val="false"/>
          <w:color w:val="000000"/>
          <w:sz w:val="28"/>
        </w:rPr>
        <w:t>
      60. Нысанды киімді есепке алу бойынша құжаттаманы сақтау және жүргізу қатаң есептегі құжаттарды сақтау талаптарына сәйкес жүзеге асырылады. Құжаттаманы қарауға және тексеруге мүліктің жай-күйін тексеруге және оны есепке алуға құқығы бар адамдар жіберіледі. Бөгде адамдарды жіберу, сондай-ақ оларға мүліктің бар-жоғы туралы мәліметтерді хабарлауға рұқсат етілмейді.</w:t>
      </w:r>
    </w:p>
    <w:bookmarkEnd w:id="74"/>
    <w:bookmarkStart w:name="z77" w:id="75"/>
    <w:p>
      <w:pPr>
        <w:spacing w:after="0"/>
        <w:ind w:left="0"/>
        <w:jc w:val="both"/>
      </w:pPr>
      <w:r>
        <w:rPr>
          <w:rFonts w:ascii="Times New Roman"/>
          <w:b w:val="false"/>
          <w:i w:val="false"/>
          <w:color w:val="000000"/>
          <w:sz w:val="28"/>
        </w:rPr>
        <w:t xml:space="preserve">
      61. ІІО қоймасындағы нысанды киімді есепке алуды нысанды киіммен қамтамасыз ету қызметінің қызметкері (жұмыскері)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материалдық бағалы заттарды есепке алу кітаптары бойынша және материалдық бағалы заттарды есепке алу карточкалары бойынша заттай қойманың меңгерушісі жүргізеді.</w:t>
      </w:r>
    </w:p>
    <w:bookmarkEnd w:id="75"/>
    <w:bookmarkStart w:name="z78" w:id="76"/>
    <w:p>
      <w:pPr>
        <w:spacing w:after="0"/>
        <w:ind w:left="0"/>
        <w:jc w:val="both"/>
      </w:pPr>
      <w:r>
        <w:rPr>
          <w:rFonts w:ascii="Times New Roman"/>
          <w:b w:val="false"/>
          <w:i w:val="false"/>
          <w:color w:val="000000"/>
          <w:sz w:val="28"/>
        </w:rPr>
        <w:t xml:space="preserve">
      62. Нысанды киіммен қамтамасыз ету қызметінде қойма меңгерушісі болмаған жағдайда мүліктердің болуын және қозғалысын бақылау мақсатында ТМҚ есепке алу кітаптары мен карточкаларының орнына мүліктің нақты санын салыстыру үшін бухгалтерлік деректерді пайдалануға рұқсат етіледі. </w:t>
      </w:r>
    </w:p>
    <w:bookmarkEnd w:id="76"/>
    <w:bookmarkStart w:name="z79" w:id="77"/>
    <w:p>
      <w:pPr>
        <w:spacing w:after="0"/>
        <w:ind w:left="0"/>
        <w:jc w:val="both"/>
      </w:pPr>
      <w:r>
        <w:rPr>
          <w:rFonts w:ascii="Times New Roman"/>
          <w:b w:val="false"/>
          <w:i w:val="false"/>
          <w:color w:val="000000"/>
          <w:sz w:val="28"/>
        </w:rPr>
        <w:t>
      63. Әрбір зат үшін есепке алу кітаптарында нысанды киімнің белгіленген номенклатурасына сәйкес келетін бірізділігінде бір немесе бірнеше бет ашылады. Нысанды киімнің қалдықтары туралы бастапқы жазбалар алдыңғы кітаптар мен есепке алу карточкаларының тиісті деректері, сондай-ақ түгендеу, материалдық бағалы заттарды қабылдау-беру актілерінің негізінде жүргізіледі. Кітаптардағы және есепке алу карточкаларындағы кейінгі жазбалар түпнұсқа және дұрыс ресімделген құжаттардың негізінде жүргізіледі.</w:t>
      </w:r>
    </w:p>
    <w:bookmarkEnd w:id="77"/>
    <w:bookmarkStart w:name="z80" w:id="78"/>
    <w:p>
      <w:pPr>
        <w:spacing w:after="0"/>
        <w:ind w:left="0"/>
        <w:jc w:val="both"/>
      </w:pPr>
      <w:r>
        <w:rPr>
          <w:rFonts w:ascii="Times New Roman"/>
          <w:b w:val="false"/>
          <w:i w:val="false"/>
          <w:color w:val="000000"/>
          <w:sz w:val="28"/>
        </w:rPr>
        <w:t>
      64. Нысанды киімді есепке алу бойынша құжаттардағы барлық жазбалар көк түсті шарикті қаламмен түсінікті етіп, түзетусіз және тазалаусыз жүргізіледі. Дұрыс емес жазба сызылғанды оқи алатындай етіп, диагоналі бойынша бір сызықпен сызылады. Оның үстіне дұрыс жазба жүргізіледі, ол есепті жүргізетін адамның қолтаңбасымен куәландырылады.</w:t>
      </w:r>
    </w:p>
    <w:bookmarkEnd w:id="78"/>
    <w:bookmarkStart w:name="z81" w:id="79"/>
    <w:p>
      <w:pPr>
        <w:spacing w:after="0"/>
        <w:ind w:left="0"/>
        <w:jc w:val="both"/>
      </w:pPr>
      <w:r>
        <w:rPr>
          <w:rFonts w:ascii="Times New Roman"/>
          <w:b w:val="false"/>
          <w:i w:val="false"/>
          <w:color w:val="000000"/>
          <w:sz w:val="28"/>
        </w:rPr>
        <w:t>
      65. Жылдың соңында кітаптар мен есепке алу карточкаларында, сондай-ақ түгендеу кезінде және материалдық жауапты адамдар ауысқан кезде нысанды киімнің қалдықтары шығарылады. Кітаптар мен есепке алу карточкалары оларды толық пайдаланғанға дейін жүргізіледі.</w:t>
      </w:r>
    </w:p>
    <w:bookmarkEnd w:id="79"/>
    <w:bookmarkStart w:name="z82" w:id="80"/>
    <w:p>
      <w:pPr>
        <w:spacing w:after="0"/>
        <w:ind w:left="0"/>
        <w:jc w:val="both"/>
      </w:pPr>
      <w:r>
        <w:rPr>
          <w:rFonts w:ascii="Times New Roman"/>
          <w:b w:val="false"/>
          <w:i w:val="false"/>
          <w:color w:val="000000"/>
          <w:sz w:val="28"/>
        </w:rPr>
        <w:t>
      66. ІІО-да ресімделетін кіріс және шығыс құжаттарына материалдық бағалы заттарға иелік етуге құқық берілген адам және есепті жүргізу үшін жауапты адам қол қояды. Кіріс және шығыс құжаттары көк түсті шарикті қаламмен түзетулерсіз және тазартуларсыз толтырылады. Қате жазбаларды түзету осы Қағидаларда көзделген тәртіпте жүргізіледі.</w:t>
      </w:r>
    </w:p>
    <w:bookmarkEnd w:id="80"/>
    <w:bookmarkStart w:name="z83" w:id="81"/>
    <w:p>
      <w:pPr>
        <w:spacing w:after="0"/>
        <w:ind w:left="0"/>
        <w:jc w:val="both"/>
      </w:pPr>
      <w:r>
        <w:rPr>
          <w:rFonts w:ascii="Times New Roman"/>
          <w:b w:val="false"/>
          <w:i w:val="false"/>
          <w:color w:val="000000"/>
          <w:sz w:val="28"/>
        </w:rPr>
        <w:t xml:space="preserve">
      67. Нысанды киімді есепке алу бойынша кітаптар, карточкалар және басқа да құжаттар оларға тиісті лауазымды адамдар қол қойғаннан кейін немесе ІІО-ға түскеннен кейін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есепке алу құжаттарын тіркеу журналында тіркелуге жатады.</w:t>
      </w:r>
    </w:p>
    <w:bookmarkEnd w:id="81"/>
    <w:bookmarkStart w:name="z84" w:id="82"/>
    <w:p>
      <w:pPr>
        <w:spacing w:after="0"/>
        <w:ind w:left="0"/>
        <w:jc w:val="both"/>
      </w:pPr>
      <w:r>
        <w:rPr>
          <w:rFonts w:ascii="Times New Roman"/>
          <w:b w:val="false"/>
          <w:i w:val="false"/>
          <w:color w:val="000000"/>
          <w:sz w:val="28"/>
        </w:rPr>
        <w:t>
      68. Нысанды киіммен қамтамасыз ету қызметтерінің нысанды киімді есепке алу деректері жарты жылда кемінде бір рет қаржы қызметінің есепке алу деректерімен салыстырыла тексеріледі, оның нәтижелері туралы ТҚЕБ (ТҚЕб, ТҚЕт) бастығы ІІО басшысына баяндайды. Бұл ретте ІІО-ның нысанды киіммен қамтамасыз етілуі талданады және тиісті шаралар қабылданады.</w:t>
      </w:r>
    </w:p>
    <w:bookmarkEnd w:id="82"/>
    <w:bookmarkStart w:name="z85" w:id="83"/>
    <w:p>
      <w:pPr>
        <w:spacing w:after="0"/>
        <w:ind w:left="0"/>
        <w:jc w:val="both"/>
      </w:pPr>
      <w:r>
        <w:rPr>
          <w:rFonts w:ascii="Times New Roman"/>
          <w:b w:val="false"/>
          <w:i w:val="false"/>
          <w:color w:val="000000"/>
          <w:sz w:val="28"/>
        </w:rPr>
        <w:t xml:space="preserve">
      69. Пайдаланудағы мүкаммал мүлкін есепке алу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беру жылдары бойынша мүкаммал мүлікті есепке алу журналы бойынша жүргізіледі.</w:t>
      </w:r>
    </w:p>
    <w:bookmarkEnd w:id="83"/>
    <w:bookmarkStart w:name="z86" w:id="84"/>
    <w:p>
      <w:pPr>
        <w:spacing w:after="0"/>
        <w:ind w:left="0"/>
        <w:jc w:val="both"/>
      </w:pPr>
      <w:r>
        <w:rPr>
          <w:rFonts w:ascii="Times New Roman"/>
          <w:b w:val="false"/>
          <w:i w:val="false"/>
          <w:color w:val="000000"/>
          <w:sz w:val="28"/>
        </w:rPr>
        <w:t xml:space="preserve">
      70. Қызмет өткеру және іссапар кезеңінде уақытша пайдалану үшін қызметкерлерге берілетін мүкаммал мүліктің қатарынан нысанды киім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уақытша пайдалану үшін берілетін нысанды киімді есепке алу кітабында ескеріледі. </w:t>
      </w:r>
    </w:p>
    <w:bookmarkEnd w:id="84"/>
    <w:bookmarkStart w:name="z87" w:id="85"/>
    <w:p>
      <w:pPr>
        <w:spacing w:after="0"/>
        <w:ind w:left="0"/>
        <w:jc w:val="both"/>
      </w:pPr>
      <w:r>
        <w:rPr>
          <w:rFonts w:ascii="Times New Roman"/>
          <w:b w:val="false"/>
          <w:i w:val="false"/>
          <w:color w:val="000000"/>
          <w:sz w:val="28"/>
        </w:rPr>
        <w:t xml:space="preserve">
      71. Қызметкерге берілген нысанды киім арматуралық карточкада жазылады және ескеріледі, оны ТҚЕБ (ТҚЕб, ТҚЕт) бастығы бекітеді, мөрмен бекітіледі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арматуралық карточкалар тізілімінде тіркеледі.</w:t>
      </w:r>
    </w:p>
    <w:bookmarkEnd w:id="85"/>
    <w:bookmarkStart w:name="z88" w:id="86"/>
    <w:p>
      <w:pPr>
        <w:spacing w:after="0"/>
        <w:ind w:left="0"/>
        <w:jc w:val="both"/>
      </w:pPr>
      <w:r>
        <w:rPr>
          <w:rFonts w:ascii="Times New Roman"/>
          <w:b w:val="false"/>
          <w:i w:val="false"/>
          <w:color w:val="000000"/>
          <w:sz w:val="28"/>
        </w:rPr>
        <w:t>
      72. Қызметкерлерге, ІІМ білім беру ұйымдарының курсанттарына арнаулы атақ беру туралы ІІО бұйрықтары арматуралық карточкаларды ресімдеу үшін негіз болып табылады.</w:t>
      </w:r>
    </w:p>
    <w:bookmarkEnd w:id="86"/>
    <w:bookmarkStart w:name="z89" w:id="87"/>
    <w:p>
      <w:pPr>
        <w:spacing w:after="0"/>
        <w:ind w:left="0"/>
        <w:jc w:val="both"/>
      </w:pPr>
      <w:r>
        <w:rPr>
          <w:rFonts w:ascii="Times New Roman"/>
          <w:b w:val="false"/>
          <w:i w:val="false"/>
          <w:color w:val="000000"/>
          <w:sz w:val="28"/>
        </w:rPr>
        <w:t xml:space="preserve">
      73. ІІО бұйрықтары бойынша бір ІІО-дан басқа ІІО-ға ауысып (запасқа қызметтен босатылатындардан басқа) келген немесе кеткен адамдардың жеке пайдаланудағы нысанды киімді есепке алу үшін заттай аттестат ресімделеді. </w:t>
      </w:r>
    </w:p>
    <w:bookmarkEnd w:id="87"/>
    <w:bookmarkStart w:name="z90" w:id="88"/>
    <w:p>
      <w:pPr>
        <w:spacing w:after="0"/>
        <w:ind w:left="0"/>
        <w:jc w:val="both"/>
      </w:pPr>
      <w:r>
        <w:rPr>
          <w:rFonts w:ascii="Times New Roman"/>
          <w:b w:val="false"/>
          <w:i w:val="false"/>
          <w:color w:val="000000"/>
          <w:sz w:val="28"/>
        </w:rPr>
        <w:t>
      74. Заттай аттестаттар кететін әрбір қызметкерге жеке арматуралық карточкалардың деректерінің негізінде екі данада жазылады. Заттай аттестаттың бір данасы кеткен қызметкерге ұсынылады, басқасы нысанды киіммен қамтамасыз ету қызметінде қалады.</w:t>
      </w:r>
    </w:p>
    <w:bookmarkEnd w:id="88"/>
    <w:bookmarkStart w:name="z91" w:id="89"/>
    <w:p>
      <w:pPr>
        <w:spacing w:after="0"/>
        <w:ind w:left="0"/>
        <w:jc w:val="both"/>
      </w:pPr>
      <w:r>
        <w:rPr>
          <w:rFonts w:ascii="Times New Roman"/>
          <w:b w:val="false"/>
          <w:i w:val="false"/>
          <w:color w:val="000000"/>
          <w:sz w:val="28"/>
        </w:rPr>
        <w:t xml:space="preserve">
      75. Заттай аттестаттар қатаң есептілік құжаттары болып табылады және тіркелуге жатады. Заттай аттестаттарды сақтау нысанды киіммен қамтамасыз ету қызметінің басқа есепке алу құжаттарынан жеке жүзеге асырылады және күні бойынша сұрыптай отырып,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заттай аттестаттар тізіліміне енгізіледі және нөмірленеді.</w:t>
      </w:r>
    </w:p>
    <w:bookmarkEnd w:id="89"/>
    <w:bookmarkStart w:name="z92" w:id="90"/>
    <w:p>
      <w:pPr>
        <w:spacing w:after="0"/>
        <w:ind w:left="0"/>
        <w:jc w:val="both"/>
      </w:pPr>
      <w:r>
        <w:rPr>
          <w:rFonts w:ascii="Times New Roman"/>
          <w:b w:val="false"/>
          <w:i w:val="false"/>
          <w:color w:val="000000"/>
          <w:sz w:val="28"/>
        </w:rPr>
        <w:t>
      76. Шығыс заттай аттестатқа жауапты лауазымды адамдар қол қояды, мөрмен бекітіледі және оған кезекті нөмір беріледі. Кіріс заттай аттестат нысанды киіммен қамтамасыз ету қызметінде тіркеледі және заттай аттестаттардың тізіліміне тігіледі.</w:t>
      </w:r>
    </w:p>
    <w:bookmarkEnd w:id="90"/>
    <w:bookmarkStart w:name="z93" w:id="91"/>
    <w:p>
      <w:pPr>
        <w:spacing w:after="0"/>
        <w:ind w:left="0"/>
        <w:jc w:val="both"/>
      </w:pPr>
      <w:r>
        <w:rPr>
          <w:rFonts w:ascii="Times New Roman"/>
          <w:b w:val="false"/>
          <w:i w:val="false"/>
          <w:color w:val="000000"/>
          <w:sz w:val="28"/>
        </w:rPr>
        <w:t>
      77. Қызметкерлерде заттай аттестаттар болмаған жағдайда олар бұрынғы қызмет орны бойынша сұратылады. Заттай аттестаттарды алғанға дейін қызметкерлерді нысанды киіммен қамтамасыз ету жүргізілмейді.</w:t>
      </w:r>
    </w:p>
    <w:bookmarkEnd w:id="91"/>
    <w:bookmarkStart w:name="z94" w:id="92"/>
    <w:p>
      <w:pPr>
        <w:spacing w:after="0"/>
        <w:ind w:left="0"/>
        <w:jc w:val="both"/>
      </w:pPr>
      <w:r>
        <w:rPr>
          <w:rFonts w:ascii="Times New Roman"/>
          <w:b w:val="false"/>
          <w:i w:val="false"/>
          <w:color w:val="000000"/>
          <w:sz w:val="28"/>
        </w:rPr>
        <w:t>
      78. Қойма мен қызметкерлер арасында ІІО бөліністері шегінде нысанды киімді қабылдау және тапсыру, сондай-ақ оны ІІО басқа бөліністеріне жіберу жүкқұжат бойынша ресімделеді.</w:t>
      </w:r>
    </w:p>
    <w:bookmarkEnd w:id="92"/>
    <w:p>
      <w:pPr>
        <w:spacing w:after="0"/>
        <w:ind w:left="0"/>
        <w:jc w:val="both"/>
      </w:pPr>
      <w:r>
        <w:rPr>
          <w:rFonts w:ascii="Times New Roman"/>
          <w:b w:val="false"/>
          <w:i w:val="false"/>
          <w:color w:val="000000"/>
          <w:sz w:val="28"/>
        </w:rPr>
        <w:t>
      Жүкқұжаттар:</w:t>
      </w:r>
    </w:p>
    <w:p>
      <w:pPr>
        <w:spacing w:after="0"/>
        <w:ind w:left="0"/>
        <w:jc w:val="both"/>
      </w:pPr>
      <w:r>
        <w:rPr>
          <w:rFonts w:ascii="Times New Roman"/>
          <w:b w:val="false"/>
          <w:i w:val="false"/>
          <w:color w:val="000000"/>
          <w:sz w:val="28"/>
        </w:rPr>
        <w:t>
      - нысанды киіммен қамтамасыз ету қызметінің қоймасы мен қызметкерлер арасында нысанды киімді қабылдау және тапсыру бойынша операциялар жасалған жағдайда екі данада;</w:t>
      </w:r>
    </w:p>
    <w:p>
      <w:pPr>
        <w:spacing w:after="0"/>
        <w:ind w:left="0"/>
        <w:jc w:val="both"/>
      </w:pPr>
      <w:r>
        <w:rPr>
          <w:rFonts w:ascii="Times New Roman"/>
          <w:b w:val="false"/>
          <w:i w:val="false"/>
          <w:color w:val="000000"/>
          <w:sz w:val="28"/>
        </w:rPr>
        <w:t>
      - егер көрсетілген операциялар ІІО бөліністері арасында жасалса үш данада жазылады.</w:t>
      </w:r>
    </w:p>
    <w:bookmarkStart w:name="z95" w:id="93"/>
    <w:p>
      <w:pPr>
        <w:spacing w:after="0"/>
        <w:ind w:left="0"/>
        <w:jc w:val="both"/>
      </w:pPr>
      <w:r>
        <w:rPr>
          <w:rFonts w:ascii="Times New Roman"/>
          <w:b w:val="false"/>
          <w:i w:val="false"/>
          <w:color w:val="000000"/>
          <w:sz w:val="28"/>
        </w:rPr>
        <w:t>
      79. Тарату ведомостері бір данада жасалады, нысанды киіммен қамтамасыз ету қызметінің есепке алу деректерімен салыстыра тексеріледі және тиісті лауазымды адамның қолтаңбасымен куәландырылады.</w:t>
      </w:r>
    </w:p>
    <w:bookmarkEnd w:id="93"/>
    <w:bookmarkStart w:name="z96" w:id="94"/>
    <w:p>
      <w:pPr>
        <w:spacing w:after="0"/>
        <w:ind w:left="0"/>
        <w:jc w:val="both"/>
      </w:pPr>
      <w:r>
        <w:rPr>
          <w:rFonts w:ascii="Times New Roman"/>
          <w:b w:val="false"/>
          <w:i w:val="false"/>
          <w:color w:val="000000"/>
          <w:sz w:val="28"/>
        </w:rPr>
        <w:t xml:space="preserve">
      80. Қызметкерлермен немесе ІІО-дан қызметтен босатылатын қызметкерлермен есеп айырысуды жүзеге асыру үшін олар нысанды киімді жоғалтқан, бүлдірген немесе тапсырмаған кезде олардың тозуын ескере отырып, нысанды киім заттарының қалдық құнын ұстау жүзеге асырылады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нысанды киім құнының анықтама-есебі үш данада жасалады.</w:t>
      </w:r>
    </w:p>
    <w:bookmarkEnd w:id="94"/>
    <w:p>
      <w:pPr>
        <w:spacing w:after="0"/>
        <w:ind w:left="0"/>
        <w:jc w:val="both"/>
      </w:pPr>
      <w:r>
        <w:rPr>
          <w:rFonts w:ascii="Times New Roman"/>
          <w:b w:val="false"/>
          <w:i w:val="false"/>
          <w:color w:val="000000"/>
          <w:sz w:val="28"/>
        </w:rPr>
        <w:t xml:space="preserve">
      Бірінші дана берешекті ұстау үшін қаржы қызметіне беріледі, екіншісі – нысанды киіммен қамтамасыз ету қызметіне, үшіншісі – қызметтен босатылған адамға беріледі. Өндіріп алуға есептелген сома кету парағына қойылады. Анықтама-есеп негізінде оның арматуралық карточкасы жабылады. </w:t>
      </w:r>
    </w:p>
    <w:bookmarkStart w:name="z97" w:id="95"/>
    <w:p>
      <w:pPr>
        <w:spacing w:after="0"/>
        <w:ind w:left="0"/>
        <w:jc w:val="both"/>
      </w:pPr>
      <w:r>
        <w:rPr>
          <w:rFonts w:ascii="Times New Roman"/>
          <w:b w:val="false"/>
          <w:i w:val="false"/>
          <w:color w:val="000000"/>
          <w:sz w:val="28"/>
        </w:rPr>
        <w:t>
      81. Қоймаға келіп түсетін нысанды киімді қабылдауды және қоймадан беруді тек нысанды киіммен қамтамасыз ету қызметі ілеспе құжаттар бойынша (қабылдау актілері, наряд-нұсқаулықтар, шот-фактуралар, жүкқұжаттар және т.б.) жүргізеді.</w:t>
      </w:r>
    </w:p>
    <w:bookmarkEnd w:id="95"/>
    <w:bookmarkStart w:name="z98" w:id="96"/>
    <w:p>
      <w:pPr>
        <w:spacing w:after="0"/>
        <w:ind w:left="0"/>
        <w:jc w:val="both"/>
      </w:pPr>
      <w:r>
        <w:rPr>
          <w:rFonts w:ascii="Times New Roman"/>
          <w:b w:val="false"/>
          <w:i w:val="false"/>
          <w:color w:val="000000"/>
          <w:sz w:val="28"/>
        </w:rPr>
        <w:t xml:space="preserve">
      82. Жеткізушілерден саны және сапасы бойынша нысанды киімді қабылдауды осы ІІО қызметкерлері және материалдық жауапты лауазымды адамның қатарынан комиссия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тауардың сапалы жай-күйін қабылдау актісін жасай отырып жүзеге асырады.</w:t>
      </w:r>
    </w:p>
    <w:bookmarkEnd w:id="96"/>
    <w:bookmarkStart w:name="z99" w:id="97"/>
    <w:p>
      <w:pPr>
        <w:spacing w:after="0"/>
        <w:ind w:left="0"/>
        <w:jc w:val="both"/>
      </w:pPr>
      <w:r>
        <w:rPr>
          <w:rFonts w:ascii="Times New Roman"/>
          <w:b w:val="false"/>
          <w:i w:val="false"/>
          <w:color w:val="000000"/>
          <w:sz w:val="28"/>
        </w:rPr>
        <w:t xml:space="preserve">
      83. Тауардың сапалы жай-күйін қабылдау актісі үш данада жасалады және ІІО басшысы бекітеді: бірінші данасы қаржы қызметіне, екіншісі –нысанды киіммен қамтамасыз ету қызметіне, үшіншісі – тауар-материалдық бағалы заттарды жеткізуші кәсіпорынға жолданады. </w:t>
      </w:r>
    </w:p>
    <w:bookmarkEnd w:id="97"/>
    <w:bookmarkStart w:name="z100" w:id="98"/>
    <w:p>
      <w:pPr>
        <w:spacing w:after="0"/>
        <w:ind w:left="0"/>
        <w:jc w:val="left"/>
      </w:pPr>
      <w:r>
        <w:rPr>
          <w:rFonts w:ascii="Times New Roman"/>
          <w:b/>
          <w:i w:val="false"/>
          <w:color w:val="000000"/>
        </w:rPr>
        <w:t xml:space="preserve"> 6-тарау. Нысанды киіммен қамтамасыз ету қызметтеріндегі есептілік</w:t>
      </w:r>
    </w:p>
    <w:bookmarkEnd w:id="98"/>
    <w:bookmarkStart w:name="z101" w:id="99"/>
    <w:p>
      <w:pPr>
        <w:spacing w:after="0"/>
        <w:ind w:left="0"/>
        <w:jc w:val="both"/>
      </w:pPr>
      <w:r>
        <w:rPr>
          <w:rFonts w:ascii="Times New Roman"/>
          <w:b w:val="false"/>
          <w:i w:val="false"/>
          <w:color w:val="000000"/>
          <w:sz w:val="28"/>
        </w:rPr>
        <w:t>
      84. ІІО жүйесіндегі нысанды киіммен қамтамасыз ету қызметтерінде есептілік тікелей жасалады. ІІО-ның бағынысты құрылымдық бөліністері жоғары тұрған бөліністер алдында нысанды киіммен қамтамасыз ету мәселелері бойынша есеп береді.</w:t>
      </w:r>
    </w:p>
    <w:bookmarkEnd w:id="99"/>
    <w:bookmarkStart w:name="z102" w:id="100"/>
    <w:p>
      <w:pPr>
        <w:spacing w:after="0"/>
        <w:ind w:left="0"/>
        <w:jc w:val="both"/>
      </w:pPr>
      <w:r>
        <w:rPr>
          <w:rFonts w:ascii="Times New Roman"/>
          <w:b w:val="false"/>
          <w:i w:val="false"/>
          <w:color w:val="000000"/>
          <w:sz w:val="28"/>
        </w:rPr>
        <w:t>
      85. ІІО бөліністері төменде белгіленген мерзімдерде Тыл департаментіне мынадай есептер мен мәліметтерді ұсынуы тиіс:</w:t>
      </w:r>
    </w:p>
    <w:bookmarkEnd w:id="100"/>
    <w:p>
      <w:pPr>
        <w:spacing w:after="0"/>
        <w:ind w:left="0"/>
        <w:jc w:val="both"/>
      </w:pPr>
      <w:r>
        <w:rPr>
          <w:rFonts w:ascii="Times New Roman"/>
          <w:b w:val="false"/>
          <w:i w:val="false"/>
          <w:color w:val="000000"/>
          <w:sz w:val="28"/>
        </w:rPr>
        <w:t>
      1) нысанды киімге бюджеттік өтінім – ІІМ-нің алдағы жылдарға арналған бюджетінің жобасын қалыптастыру кезеңінде ІІМ бекіткен мерзімдерден кешіктірмей ұсынылады;</w:t>
      </w:r>
    </w:p>
    <w:p>
      <w:pPr>
        <w:spacing w:after="0"/>
        <w:ind w:left="0"/>
        <w:jc w:val="both"/>
      </w:pPr>
      <w:r>
        <w:rPr>
          <w:rFonts w:ascii="Times New Roman"/>
          <w:b w:val="false"/>
          <w:i w:val="false"/>
          <w:color w:val="000000"/>
          <w:sz w:val="28"/>
        </w:rPr>
        <w:t>
      2) ІІО бөліністерінің нысанды киіммен қамтамасыз етілуі туралы есеп – өткен есеп беру жылы үшін есеп беру кезеңінен кейінгі айдың 10 қаңтарына, есепті жарты жылдық үшін -10 шілдеге, Тыл департаменті бекіткен нысанды киім түрлерінің тізбесіне сәйкес ұсынылады;</w:t>
      </w:r>
    </w:p>
    <w:p>
      <w:pPr>
        <w:spacing w:after="0"/>
        <w:ind w:left="0"/>
        <w:jc w:val="both"/>
      </w:pPr>
      <w:r>
        <w:rPr>
          <w:rFonts w:ascii="Times New Roman"/>
          <w:b w:val="false"/>
          <w:i w:val="false"/>
          <w:color w:val="000000"/>
          <w:sz w:val="28"/>
        </w:rPr>
        <w:t>
      3) тыл мүлкінің бар-жоғы және қажеттілігі туралы мәлімет (есеп беру жылының 1 қаңтарындағы жағдайы бойынша) - өткен есеп беру жылы үшін есеп беру кезеңінен кейінгі айдың 10 қаңтарына ұсынылады;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қызметкерлердің өлшемі мен бойының кестесіне сәйкес республикалық бюджет қаражатынан сатып алынатын нысанды киімнің бой өлшемдері. Тыл департаментінің сұрау салу сәтінен бастап үш жұмыс күні ішінде ұсынылады;</w:t>
      </w:r>
    </w:p>
    <w:p>
      <w:pPr>
        <w:spacing w:after="0"/>
        <w:ind w:left="0"/>
        <w:jc w:val="both"/>
      </w:pPr>
      <w:r>
        <w:rPr>
          <w:rFonts w:ascii="Times New Roman"/>
          <w:b w:val="false"/>
          <w:i w:val="false"/>
          <w:color w:val="000000"/>
          <w:sz w:val="28"/>
        </w:rPr>
        <w:t>
      5) мән-жайлар, оқиғалар және басқа да әсерлер туындаған жағдайда, олардың нәтижесінде ІІО-да сақталудағы нысанды киімге залал келтірілсе нысанды киіммен қамтамасыз ету қызметі Тыл департаментіне дереу хабарлауы (ЭҚАБЖ, факс, электрондық пошта) тиіс.</w:t>
      </w:r>
    </w:p>
    <w:bookmarkStart w:name="z103" w:id="101"/>
    <w:p>
      <w:pPr>
        <w:spacing w:after="0"/>
        <w:ind w:left="0"/>
        <w:jc w:val="both"/>
      </w:pPr>
      <w:r>
        <w:rPr>
          <w:rFonts w:ascii="Times New Roman"/>
          <w:b w:val="false"/>
          <w:i w:val="false"/>
          <w:color w:val="000000"/>
          <w:sz w:val="28"/>
        </w:rPr>
        <w:t>
      86. ІІО бөліністерінің тылдық қызметтерінің есепке алу деректерін Тыл департаментінің есепке алу деректерімен жыл сайын салыстыра тексеру уақытында нысанды киіммен қамтамасыз ету қызметтерінде өздерімен бірге:</w:t>
      </w:r>
    </w:p>
    <w:bookmarkEnd w:id="101"/>
    <w:p>
      <w:pPr>
        <w:spacing w:after="0"/>
        <w:ind w:left="0"/>
        <w:jc w:val="both"/>
      </w:pPr>
      <w:r>
        <w:rPr>
          <w:rFonts w:ascii="Times New Roman"/>
          <w:b w:val="false"/>
          <w:i w:val="false"/>
          <w:color w:val="000000"/>
          <w:sz w:val="28"/>
        </w:rPr>
        <w:t>
      1) өткен есепті жыл үшін ІІО бөлінісінің нысанды киіммен қамтамасыз етілу деректері;</w:t>
      </w:r>
    </w:p>
    <w:p>
      <w:pPr>
        <w:spacing w:after="0"/>
        <w:ind w:left="0"/>
        <w:jc w:val="both"/>
      </w:pPr>
      <w:r>
        <w:rPr>
          <w:rFonts w:ascii="Times New Roman"/>
          <w:b w:val="false"/>
          <w:i w:val="false"/>
          <w:color w:val="000000"/>
          <w:sz w:val="28"/>
        </w:rPr>
        <w:t>
      2) Тыл мүлкінің бар-жоғы және қажеттілігі туралы ақпарат;</w:t>
      </w:r>
    </w:p>
    <w:p>
      <w:pPr>
        <w:spacing w:after="0"/>
        <w:ind w:left="0"/>
        <w:jc w:val="both"/>
      </w:pPr>
      <w:r>
        <w:rPr>
          <w:rFonts w:ascii="Times New Roman"/>
          <w:b w:val="false"/>
          <w:i w:val="false"/>
          <w:color w:val="000000"/>
          <w:sz w:val="28"/>
        </w:rPr>
        <w:t>
      3) өткен есеп беру жылы үшін нысанды киіммен қамтамасыз ету желісі бойынша ІІО атқарған жұмыс туралы анықтама болуы қажет.</w:t>
      </w:r>
    </w:p>
    <w:bookmarkStart w:name="z104" w:id="102"/>
    <w:p>
      <w:pPr>
        <w:spacing w:after="0"/>
        <w:ind w:left="0"/>
        <w:jc w:val="both"/>
      </w:pPr>
      <w:r>
        <w:rPr>
          <w:rFonts w:ascii="Times New Roman"/>
          <w:b w:val="false"/>
          <w:i w:val="false"/>
          <w:color w:val="000000"/>
          <w:sz w:val="28"/>
        </w:rPr>
        <w:t>
      87. Тыл департаментінің нысанды киіммен қамтамасыз ету мәселелері бойынша шұғыл ақпараттық сұрау салуларына (электрондық пошта, жұмыс немесе мобильді телефон арқылы) ІІО бөліністері бір сағат ішінде өзекті ақпаратты ұсынуы, ал бар деректерді нақтылау немесе өзектендіру қажеттілігінің негізделген жағдайында – бір жұмыс күнінен асырмай ұсынуы тиіс.</w:t>
      </w:r>
    </w:p>
    <w:bookmarkEnd w:id="102"/>
    <w:bookmarkStart w:name="z105" w:id="103"/>
    <w:p>
      <w:pPr>
        <w:spacing w:after="0"/>
        <w:ind w:left="0"/>
        <w:jc w:val="both"/>
      </w:pPr>
      <w:r>
        <w:rPr>
          <w:rFonts w:ascii="Times New Roman"/>
          <w:b w:val="false"/>
          <w:i w:val="false"/>
          <w:color w:val="000000"/>
          <w:sz w:val="28"/>
        </w:rPr>
        <w:t>
      88. Нысанды киіммен қамтамасыз ету қызметтерінің Тыл департаментіне ұсынатын есепке алу деректерінің шынайылығы үшін тікелей орындаушылар да, ТҚЕБ (ТҚЕб, ТҚЕт) бастығы және ІІО басшылығы да жауапты болады.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(ішкі істер органының атауы) </w:t>
            </w:r>
          </w:p>
          <w:p>
            <w:pPr>
              <w:spacing w:after="20"/>
              <w:ind w:left="20"/>
              <w:jc w:val="both"/>
            </w:pPr>
            <w:r>
              <w:rPr>
                <w:rFonts w:ascii="Times New Roman"/>
                <w:b w:val="false"/>
                <w:i w:val="false"/>
                <w:color w:val="000000"/>
                <w:sz w:val="20"/>
              </w:rPr>
              <w:t>
20_____ жылғы 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құрамды есепке алу деректерімен </w:t>
            </w:r>
          </w:p>
          <w:p>
            <w:pPr>
              <w:spacing w:after="20"/>
              <w:ind w:left="20"/>
              <w:jc w:val="both"/>
            </w:pPr>
            <w:r>
              <w:rPr>
                <w:rFonts w:ascii="Times New Roman"/>
                <w:b w:val="false"/>
                <w:i w:val="false"/>
                <w:color w:val="000000"/>
                <w:sz w:val="20"/>
              </w:rPr>
              <w:t xml:space="preserve">
салыстырылды 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20 ___ жылғы "____" ________________</w:t>
            </w:r>
          </w:p>
        </w:tc>
      </w:tr>
    </w:tbl>
    <w:bookmarkStart w:name="z107" w:id="104"/>
    <w:p>
      <w:pPr>
        <w:spacing w:after="0"/>
        <w:ind w:left="0"/>
        <w:jc w:val="left"/>
      </w:pPr>
      <w:r>
        <w:rPr>
          <w:rFonts w:ascii="Times New Roman"/>
          <w:b/>
          <w:i w:val="false"/>
          <w:color w:val="000000"/>
        </w:rPr>
        <w:t xml:space="preserve"> ТАРАТУ ВЕДОМОСІ № _______</w:t>
      </w:r>
    </w:p>
    <w:bookmarkEnd w:id="104"/>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(тапсырушы) толтырады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саны (жазумен)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(тапсырушының) қолы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берілді _________________ (жазумен) </w:t>
            </w:r>
          </w:p>
          <w:p>
            <w:pPr>
              <w:spacing w:after="20"/>
              <w:ind w:left="20"/>
              <w:jc w:val="both"/>
            </w:pPr>
            <w:r>
              <w:rPr>
                <w:rFonts w:ascii="Times New Roman"/>
                <w:b w:val="false"/>
                <w:i w:val="false"/>
                <w:color w:val="000000"/>
                <w:sz w:val="20"/>
              </w:rPr>
              <w:t xml:space="preserve">
Есептен өткізу туралы белгі </w:t>
            </w:r>
          </w:p>
          <w:p>
            <w:pPr>
              <w:spacing w:after="20"/>
              <w:ind w:left="20"/>
              <w:jc w:val="both"/>
            </w:pPr>
            <w:r>
              <w:rPr>
                <w:rFonts w:ascii="Times New Roman"/>
                <w:b w:val="false"/>
                <w:i w:val="false"/>
                <w:color w:val="000000"/>
                <w:sz w:val="20"/>
              </w:rPr>
              <w:t xml:space="preserve">
Тылдық қамтамасыз ету басқармасының </w:t>
            </w:r>
          </w:p>
          <w:p>
            <w:pPr>
              <w:spacing w:after="20"/>
              <w:ind w:left="20"/>
              <w:jc w:val="both"/>
            </w:pPr>
            <w:r>
              <w:rPr>
                <w:rFonts w:ascii="Times New Roman"/>
                <w:b w:val="false"/>
                <w:i w:val="false"/>
                <w:color w:val="000000"/>
                <w:sz w:val="20"/>
              </w:rPr>
              <w:t xml:space="preserve">
(бөлімінің, тобының) бастығы </w:t>
            </w: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xml:space="preserve">
Т.А.Ә. (болған жағдайда) (қолы) </w:t>
            </w:r>
          </w:p>
          <w:p>
            <w:pPr>
              <w:spacing w:after="20"/>
              <w:ind w:left="20"/>
              <w:jc w:val="both"/>
            </w:pPr>
            <w:r>
              <w:rPr>
                <w:rFonts w:ascii="Times New Roman"/>
                <w:b w:val="false"/>
                <w:i w:val="false"/>
                <w:color w:val="000000"/>
                <w:sz w:val="20"/>
              </w:rPr>
              <w:t xml:space="preserve">
Есепке алуға жауапты ___________________ </w:t>
            </w:r>
          </w:p>
          <w:p>
            <w:pPr>
              <w:spacing w:after="20"/>
              <w:ind w:left="20"/>
              <w:jc w:val="both"/>
            </w:pPr>
            <w:r>
              <w:rPr>
                <w:rFonts w:ascii="Times New Roman"/>
                <w:b w:val="false"/>
                <w:i w:val="false"/>
                <w:color w:val="000000"/>
                <w:sz w:val="20"/>
              </w:rPr>
              <w:t xml:space="preserve">
Т.А.Ә. (болған жағдайда) (қолы) </w:t>
            </w:r>
          </w:p>
          <w:p>
            <w:pPr>
              <w:spacing w:after="20"/>
              <w:ind w:left="20"/>
              <w:jc w:val="both"/>
            </w:pPr>
            <w:r>
              <w:rPr>
                <w:rFonts w:ascii="Times New Roman"/>
                <w:b w:val="false"/>
                <w:i w:val="false"/>
                <w:color w:val="000000"/>
                <w:sz w:val="20"/>
              </w:rPr>
              <w:t>
20 ___ жылғы "___"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Выдачу-прием произвел ________________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
По арматурным карточкам разнесено _____ </w:t>
            </w: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xml:space="preserve">
(подпись ответственного за учет) </w:t>
            </w:r>
          </w:p>
          <w:p>
            <w:pPr>
              <w:spacing w:after="20"/>
              <w:ind w:left="20"/>
              <w:jc w:val="both"/>
            </w:pPr>
            <w:r>
              <w:rPr>
                <w:rFonts w:ascii="Times New Roman"/>
                <w:b w:val="false"/>
                <w:i w:val="false"/>
                <w:color w:val="000000"/>
                <w:sz w:val="20"/>
              </w:rPr>
              <w:t>
"____" ________________ 20________ года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Заттардың атаулары тиісті заттай нормаларда көрсетілген мүлік атауына сәйкес келуі қажет </w:t>
      </w:r>
    </w:p>
    <w:p>
      <w:pPr>
        <w:spacing w:after="0"/>
        <w:ind w:left="0"/>
        <w:jc w:val="both"/>
      </w:pPr>
      <w:r>
        <w:rPr>
          <w:rFonts w:ascii="Times New Roman"/>
          <w:b w:val="false"/>
          <w:i w:val="false"/>
          <w:color w:val="000000"/>
          <w:sz w:val="28"/>
        </w:rPr>
        <w:t>
      2. Түпнұсқа қаржымен қамтамасыз ету қызметіне тапсырылады, көшірмесі нысанды киіммен қамтамасыз ету қызметінде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105"/>
    <w:p>
      <w:pPr>
        <w:spacing w:after="0"/>
        <w:ind w:left="0"/>
        <w:jc w:val="left"/>
      </w:pPr>
      <w:r>
        <w:rPr>
          <w:rFonts w:ascii="Times New Roman"/>
          <w:b/>
          <w:i w:val="false"/>
          <w:color w:val="000000"/>
        </w:rPr>
        <w:t xml:space="preserve"> № ___________ ЗАТТАЙ АТТЕСТАТ </w:t>
      </w:r>
    </w:p>
    <w:bookmarkEnd w:id="105"/>
    <w:p>
      <w:pPr>
        <w:spacing w:after="0"/>
        <w:ind w:left="0"/>
        <w:jc w:val="both"/>
      </w:pPr>
      <w:r>
        <w:rPr>
          <w:rFonts w:ascii="Times New Roman"/>
          <w:b w:val="false"/>
          <w:i w:val="false"/>
          <w:color w:val="000000"/>
          <w:sz w:val="28"/>
        </w:rPr>
        <w:t xml:space="preserve">
      _______________________________________________ берілді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(атағы, соңғы қызмет орны бойынша лауазымы)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 20___ жылғы "___" ___________ </w:t>
            </w:r>
          </w:p>
          <w:p>
            <w:pPr>
              <w:spacing w:after="20"/>
              <w:ind w:left="20"/>
              <w:jc w:val="both"/>
            </w:pPr>
            <w:r>
              <w:rPr>
                <w:rFonts w:ascii="Times New Roman"/>
                <w:b w:val="false"/>
                <w:i w:val="false"/>
                <w:color w:val="000000"/>
                <w:sz w:val="20"/>
              </w:rPr>
              <w:t xml:space="preserve">
№ _____________ бұйрық </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(ішкі істер органының атауы) </w:t>
            </w:r>
          </w:p>
          <w:p>
            <w:pPr>
              <w:spacing w:after="20"/>
              <w:ind w:left="20"/>
              <w:jc w:val="both"/>
            </w:pPr>
            <w:r>
              <w:rPr>
                <w:rFonts w:ascii="Times New Roman"/>
                <w:b w:val="false"/>
                <w:i w:val="false"/>
                <w:color w:val="000000"/>
                <w:sz w:val="20"/>
              </w:rPr>
              <w:t>
Жеке № 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Бойы: </w:t>
            </w:r>
          </w:p>
          <w:p>
            <w:pPr>
              <w:spacing w:after="20"/>
              <w:ind w:left="20"/>
              <w:jc w:val="both"/>
            </w:pPr>
            <w:r>
              <w:rPr>
                <w:rFonts w:ascii="Times New Roman"/>
                <w:b w:val="false"/>
                <w:i w:val="false"/>
                <w:color w:val="000000"/>
                <w:sz w:val="20"/>
              </w:rPr>
              <w:t xml:space="preserve">
Бойы _________, кеуде айналымы _________ </w:t>
            </w:r>
          </w:p>
          <w:p>
            <w:pPr>
              <w:spacing w:after="20"/>
              <w:ind w:left="20"/>
              <w:jc w:val="both"/>
            </w:pPr>
            <w:r>
              <w:rPr>
                <w:rFonts w:ascii="Times New Roman"/>
                <w:b w:val="false"/>
                <w:i w:val="false"/>
                <w:color w:val="000000"/>
                <w:sz w:val="20"/>
              </w:rPr>
              <w:t xml:space="preserve">
Бас киім, өлшемі _______________________ </w:t>
            </w:r>
          </w:p>
          <w:p>
            <w:pPr>
              <w:spacing w:after="20"/>
              <w:ind w:left="20"/>
              <w:jc w:val="both"/>
            </w:pPr>
            <w:r>
              <w:rPr>
                <w:rFonts w:ascii="Times New Roman"/>
                <w:b w:val="false"/>
                <w:i w:val="false"/>
                <w:color w:val="000000"/>
                <w:sz w:val="20"/>
              </w:rPr>
              <w:t xml:space="preserve">
Кеудеше, өлшемі _________, бойы ________ </w:t>
            </w:r>
          </w:p>
          <w:p>
            <w:pPr>
              <w:spacing w:after="20"/>
              <w:ind w:left="20"/>
              <w:jc w:val="both"/>
            </w:pPr>
            <w:r>
              <w:rPr>
                <w:rFonts w:ascii="Times New Roman"/>
                <w:b w:val="false"/>
                <w:i w:val="false"/>
                <w:color w:val="000000"/>
                <w:sz w:val="20"/>
              </w:rPr>
              <w:t xml:space="preserve">
Китель, шалбар, өлшемі _____ , бойы______ </w:t>
            </w:r>
          </w:p>
          <w:p>
            <w:pPr>
              <w:spacing w:after="20"/>
              <w:ind w:left="20"/>
              <w:jc w:val="both"/>
            </w:pPr>
            <w:r>
              <w:rPr>
                <w:rFonts w:ascii="Times New Roman"/>
                <w:b w:val="false"/>
                <w:i w:val="false"/>
                <w:color w:val="000000"/>
                <w:sz w:val="20"/>
              </w:rPr>
              <w:t xml:space="preserve">
Аяқ-киім, өлшемі_______________________ </w:t>
            </w:r>
          </w:p>
          <w:p>
            <w:pPr>
              <w:spacing w:after="20"/>
              <w:ind w:left="20"/>
              <w:jc w:val="both"/>
            </w:pPr>
            <w:r>
              <w:rPr>
                <w:rFonts w:ascii="Times New Roman"/>
                <w:b w:val="false"/>
                <w:i w:val="false"/>
                <w:color w:val="000000"/>
                <w:sz w:val="20"/>
              </w:rPr>
              <w:t>
Жейде, өлшемі __________, бойы _________</w:t>
            </w:r>
          </w:p>
        </w:tc>
      </w:tr>
    </w:tbl>
    <w:p>
      <w:pPr>
        <w:spacing w:after="0"/>
        <w:ind w:left="0"/>
        <w:jc w:val="left"/>
      </w:pPr>
      <w:r>
        <w:rPr>
          <w:rFonts w:ascii="Times New Roman"/>
          <w:b/>
          <w:i w:val="false"/>
          <w:color w:val="000000"/>
        </w:rPr>
        <w:t xml:space="preserve"> Жұмыстан шығарылған күні мынадай заттармен қамтамасыз 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уақыты (айы,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Жиыны __________________________________________________________ </w:t>
      </w:r>
    </w:p>
    <w:p>
      <w:pPr>
        <w:spacing w:after="0"/>
        <w:ind w:left="0"/>
        <w:jc w:val="both"/>
      </w:pPr>
      <w:r>
        <w:rPr>
          <w:rFonts w:ascii="Times New Roman"/>
          <w:b w:val="false"/>
          <w:i w:val="false"/>
          <w:color w:val="000000"/>
          <w:sz w:val="28"/>
        </w:rPr>
        <w:t>
                        (атаулардың саны жазумен)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Тылдық қамтамасыз ету басқармасының </w:t>
            </w:r>
          </w:p>
          <w:p>
            <w:pPr>
              <w:spacing w:after="20"/>
              <w:ind w:left="20"/>
              <w:jc w:val="both"/>
            </w:pPr>
            <w:r>
              <w:rPr>
                <w:rFonts w:ascii="Times New Roman"/>
                <w:b w:val="false"/>
                <w:i w:val="false"/>
                <w:color w:val="000000"/>
                <w:sz w:val="20"/>
              </w:rPr>
              <w:t xml:space="preserve">
(бөлімінің, тобының) бастығы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(жазумен) </w:t>
            </w:r>
          </w:p>
          <w:p>
            <w:pPr>
              <w:spacing w:after="20"/>
              <w:ind w:left="20"/>
              <w:jc w:val="both"/>
            </w:pPr>
            <w:r>
              <w:rPr>
                <w:rFonts w:ascii="Times New Roman"/>
                <w:b w:val="false"/>
                <w:i w:val="false"/>
                <w:color w:val="000000"/>
                <w:sz w:val="20"/>
              </w:rPr>
              <w:t xml:space="preserve">
Есепке алуға жауапты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20 ____ жылғы "______" 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заттардың саны,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(жазумен) </w:t>
            </w:r>
          </w:p>
          <w:p>
            <w:pPr>
              <w:spacing w:after="20"/>
              <w:ind w:left="20"/>
              <w:jc w:val="both"/>
            </w:pPr>
            <w:r>
              <w:rPr>
                <w:rFonts w:ascii="Times New Roman"/>
                <w:b w:val="false"/>
                <w:i w:val="false"/>
                <w:color w:val="000000"/>
                <w:sz w:val="20"/>
              </w:rPr>
              <w:t xml:space="preserve">
оларды беру мерзімдері дұрыс жазылған, </w:t>
            </w:r>
          </w:p>
          <w:p>
            <w:pPr>
              <w:spacing w:after="20"/>
              <w:ind w:left="20"/>
              <w:jc w:val="both"/>
            </w:pPr>
            <w:r>
              <w:rPr>
                <w:rFonts w:ascii="Times New Roman"/>
                <w:b w:val="false"/>
                <w:i w:val="false"/>
                <w:color w:val="000000"/>
                <w:sz w:val="20"/>
              </w:rPr>
              <w:t xml:space="preserve">
аттестатты алдым ____________________ </w:t>
            </w:r>
          </w:p>
          <w:p>
            <w:pPr>
              <w:spacing w:after="20"/>
              <w:ind w:left="20"/>
              <w:jc w:val="both"/>
            </w:pPr>
            <w:r>
              <w:rPr>
                <w:rFonts w:ascii="Times New Roman"/>
                <w:b w:val="false"/>
                <w:i w:val="false"/>
                <w:color w:val="000000"/>
                <w:sz w:val="20"/>
              </w:rPr>
              <w:t>
(кететін адамның қолы)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4-бағанды толтыру кезінде мүлікті берген ай атауы және жылдың соңғы саны жазумен көрсетіледі Ресімделген аттестат елтаңбалы мөрмен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06"/>
    <w:p>
      <w:pPr>
        <w:spacing w:after="0"/>
        <w:ind w:left="0"/>
        <w:jc w:val="left"/>
      </w:pPr>
      <w:r>
        <w:rPr>
          <w:rFonts w:ascii="Times New Roman"/>
          <w:b/>
          <w:i w:val="false"/>
          <w:color w:val="000000"/>
        </w:rPr>
        <w:t xml:space="preserve"> № __________ АРМАТУРАЛЫҚ КАРТОЧКА</w:t>
      </w:r>
    </w:p>
    <w:bookmarkEnd w:id="1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Бастық __________________ (қолы) </w:t>
            </w:r>
          </w:p>
          <w:p>
            <w:pPr>
              <w:spacing w:after="20"/>
              <w:ind w:left="20"/>
              <w:jc w:val="both"/>
            </w:pPr>
            <w:r>
              <w:rPr>
                <w:rFonts w:ascii="Times New Roman"/>
                <w:b w:val="false"/>
                <w:i w:val="false"/>
                <w:color w:val="000000"/>
                <w:sz w:val="20"/>
              </w:rPr>
              <w:t xml:space="preserve">
Тегі __________________ Аты _________________ </w:t>
            </w:r>
          </w:p>
          <w:p>
            <w:pPr>
              <w:spacing w:after="20"/>
              <w:ind w:left="20"/>
              <w:jc w:val="both"/>
            </w:pPr>
            <w:r>
              <w:rPr>
                <w:rFonts w:ascii="Times New Roman"/>
                <w:b w:val="false"/>
                <w:i w:val="false"/>
                <w:color w:val="000000"/>
                <w:sz w:val="20"/>
              </w:rPr>
              <w:t xml:space="preserve">
Әкесінің аты (болған жағдайда) ________________ </w:t>
            </w:r>
          </w:p>
          <w:p>
            <w:pPr>
              <w:spacing w:after="20"/>
              <w:ind w:left="20"/>
              <w:jc w:val="both"/>
            </w:pPr>
            <w:r>
              <w:rPr>
                <w:rFonts w:ascii="Times New Roman"/>
                <w:b w:val="false"/>
                <w:i w:val="false"/>
                <w:color w:val="000000"/>
                <w:sz w:val="20"/>
              </w:rPr>
              <w:t xml:space="preserve">
Атағы _____________________________________ </w:t>
            </w:r>
          </w:p>
          <w:p>
            <w:pPr>
              <w:spacing w:after="20"/>
              <w:ind w:left="20"/>
              <w:jc w:val="both"/>
            </w:pPr>
            <w:r>
              <w:rPr>
                <w:rFonts w:ascii="Times New Roman"/>
                <w:b w:val="false"/>
                <w:i w:val="false"/>
                <w:color w:val="000000"/>
                <w:sz w:val="20"/>
              </w:rPr>
              <w:t xml:space="preserve">
Лауазымы __________________________________ </w:t>
            </w:r>
          </w:p>
          <w:p>
            <w:pPr>
              <w:spacing w:after="20"/>
              <w:ind w:left="20"/>
              <w:jc w:val="both"/>
            </w:pPr>
            <w:r>
              <w:rPr>
                <w:rFonts w:ascii="Times New Roman"/>
                <w:b w:val="false"/>
                <w:i w:val="false"/>
                <w:color w:val="000000"/>
                <w:sz w:val="20"/>
              </w:rPr>
              <w:t xml:space="preserve">
20__жылғы "___" __________ № ____ бұйрықпен </w:t>
            </w:r>
          </w:p>
          <w:p>
            <w:pPr>
              <w:spacing w:after="20"/>
              <w:ind w:left="20"/>
              <w:jc w:val="both"/>
            </w:pPr>
            <w:r>
              <w:rPr>
                <w:rFonts w:ascii="Times New Roman"/>
                <w:b w:val="false"/>
                <w:i w:val="false"/>
                <w:color w:val="000000"/>
                <w:sz w:val="20"/>
              </w:rPr>
              <w:t xml:space="preserve">
есепке алынды </w:t>
            </w:r>
          </w:p>
          <w:p>
            <w:pPr>
              <w:spacing w:after="20"/>
              <w:ind w:left="20"/>
              <w:jc w:val="both"/>
            </w:pPr>
            <w:r>
              <w:rPr>
                <w:rFonts w:ascii="Times New Roman"/>
                <w:b w:val="false"/>
                <w:i w:val="false"/>
                <w:color w:val="000000"/>
                <w:sz w:val="20"/>
              </w:rPr>
              <w:t xml:space="preserve">
20__жылғы "___" ___________ № ___ бұйрықпен </w:t>
            </w:r>
          </w:p>
          <w:p>
            <w:pPr>
              <w:spacing w:after="20"/>
              <w:ind w:left="20"/>
              <w:jc w:val="both"/>
            </w:pPr>
            <w:r>
              <w:rPr>
                <w:rFonts w:ascii="Times New Roman"/>
                <w:b w:val="false"/>
                <w:i w:val="false"/>
                <w:color w:val="000000"/>
                <w:sz w:val="20"/>
              </w:rPr>
              <w:t xml:space="preserve">
есептен шығарылды </w:t>
            </w:r>
          </w:p>
          <w:p>
            <w:pPr>
              <w:spacing w:after="20"/>
              <w:ind w:left="20"/>
              <w:jc w:val="both"/>
            </w:pPr>
            <w:r>
              <w:rPr>
                <w:rFonts w:ascii="Times New Roman"/>
                <w:b w:val="false"/>
                <w:i w:val="false"/>
                <w:color w:val="000000"/>
                <w:sz w:val="20"/>
              </w:rPr>
              <w:t>
Жеке №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Өлшемдік-бойлық деректер:</w:t>
            </w:r>
          </w:p>
          <w:p>
            <w:pPr>
              <w:spacing w:after="20"/>
              <w:ind w:left="20"/>
              <w:jc w:val="both"/>
            </w:pPr>
            <w:r>
              <w:rPr>
                <w:rFonts w:ascii="Times New Roman"/>
                <w:b w:val="false"/>
                <w:i w:val="false"/>
                <w:color w:val="000000"/>
                <w:sz w:val="20"/>
              </w:rPr>
              <w:t xml:space="preserve">
Бойы ______; кеуде айналымы ______ </w:t>
            </w:r>
          </w:p>
          <w:p>
            <w:pPr>
              <w:spacing w:after="20"/>
              <w:ind w:left="20"/>
              <w:jc w:val="both"/>
            </w:pPr>
            <w:r>
              <w:rPr>
                <w:rFonts w:ascii="Times New Roman"/>
                <w:b w:val="false"/>
                <w:i w:val="false"/>
                <w:color w:val="000000"/>
                <w:sz w:val="20"/>
              </w:rPr>
              <w:t xml:space="preserve">
Бас киім, өлшемі __________________ </w:t>
            </w:r>
          </w:p>
          <w:p>
            <w:pPr>
              <w:spacing w:after="20"/>
              <w:ind w:left="20"/>
              <w:jc w:val="both"/>
            </w:pPr>
            <w:r>
              <w:rPr>
                <w:rFonts w:ascii="Times New Roman"/>
                <w:b w:val="false"/>
                <w:i w:val="false"/>
                <w:color w:val="000000"/>
                <w:sz w:val="20"/>
              </w:rPr>
              <w:t xml:space="preserve">
Кеудеше, өлшемі ______, бойы ______ </w:t>
            </w:r>
          </w:p>
          <w:p>
            <w:pPr>
              <w:spacing w:after="20"/>
              <w:ind w:left="20"/>
              <w:jc w:val="both"/>
            </w:pPr>
            <w:r>
              <w:rPr>
                <w:rFonts w:ascii="Times New Roman"/>
                <w:b w:val="false"/>
                <w:i w:val="false"/>
                <w:color w:val="000000"/>
                <w:sz w:val="20"/>
              </w:rPr>
              <w:t xml:space="preserve">
Китель, шалбар, өлшемі ___, бойы ___ </w:t>
            </w:r>
          </w:p>
          <w:p>
            <w:pPr>
              <w:spacing w:after="20"/>
              <w:ind w:left="20"/>
              <w:jc w:val="both"/>
            </w:pPr>
            <w:r>
              <w:rPr>
                <w:rFonts w:ascii="Times New Roman"/>
                <w:b w:val="false"/>
                <w:i w:val="false"/>
                <w:color w:val="000000"/>
                <w:sz w:val="20"/>
              </w:rPr>
              <w:t xml:space="preserve">
Аяқ-киім, өлшемі _________________ </w:t>
            </w:r>
          </w:p>
          <w:p>
            <w:pPr>
              <w:spacing w:after="20"/>
              <w:ind w:left="20"/>
              <w:jc w:val="both"/>
            </w:pPr>
            <w:r>
              <w:rPr>
                <w:rFonts w:ascii="Times New Roman"/>
                <w:b w:val="false"/>
                <w:i w:val="false"/>
                <w:color w:val="000000"/>
                <w:sz w:val="20"/>
              </w:rPr>
              <w:t>
Жейде, өлшемі _______, бойы _______</w:t>
            </w:r>
          </w:p>
        </w:tc>
      </w:tr>
    </w:tbl>
    <w:p>
      <w:pPr>
        <w:spacing w:after="0"/>
        <w:ind w:left="0"/>
        <w:jc w:val="left"/>
      </w:pPr>
      <w:r>
        <w:rPr>
          <w:rFonts w:ascii="Times New Roman"/>
          <w:b/>
          <w:i w:val="false"/>
          <w:color w:val="000000"/>
        </w:rPr>
        <w:t xml:space="preserve"> Ауысулар, атақтар беру, міндеттемелерді ұзарту туралы белгілер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аттестатқа сәйкес ұсталады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сәттегі қалдық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Карточкада санамаланған заттардың саны мен алу мерзімін растаймын, алдым ___________________ (кететін адамның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Заттардың атауы жарақтау нормаларына сәйкес рет-ретімен жазылады.</w:t>
      </w:r>
    </w:p>
    <w:p>
      <w:pPr>
        <w:spacing w:after="0"/>
        <w:ind w:left="0"/>
        <w:jc w:val="both"/>
      </w:pPr>
      <w:r>
        <w:rPr>
          <w:rFonts w:ascii="Times New Roman"/>
          <w:b w:val="false"/>
          <w:i w:val="false"/>
          <w:color w:val="000000"/>
          <w:sz w:val="28"/>
        </w:rPr>
        <w:t>
      2. "Күні" бағанында айы мен жылы көрсетілетін "3" бағаннан басқа беру күні мен айы көрсетіледі.</w:t>
      </w:r>
    </w:p>
    <w:p>
      <w:pPr>
        <w:spacing w:after="0"/>
        <w:ind w:left="0"/>
        <w:jc w:val="both"/>
      </w:pPr>
      <w:r>
        <w:rPr>
          <w:rFonts w:ascii="Times New Roman"/>
          <w:b w:val="false"/>
          <w:i w:val="false"/>
          <w:color w:val="000000"/>
          <w:sz w:val="28"/>
        </w:rPr>
        <w:t>
      3. Арматуралық карточкаларды пайдалануға қолайлы болу үшін бөліністер бойынша, ал бөліністерде – атағы және тегі бойынша алфавиттік тәртіппен топтарға бөлінеді.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Ішкі істер органының басшысы</w:t>
            </w:r>
            <w:r>
              <w:br/>
            </w:r>
            <w:r>
              <w:rPr>
                <w:rFonts w:ascii="Times New Roman"/>
                <w:b w:val="false"/>
                <w:i w:val="false"/>
                <w:color w:val="000000"/>
                <w:sz w:val="20"/>
              </w:rPr>
              <w:t xml:space="preserve">20 __ жылғы "___" </w:t>
            </w:r>
            <w:r>
              <w:br/>
            </w:r>
            <w:r>
              <w:rPr>
                <w:rFonts w:ascii="Times New Roman"/>
                <w:b w:val="false"/>
                <w:i w:val="false"/>
                <w:color w:val="000000"/>
                <w:sz w:val="20"/>
              </w:rPr>
              <w:t>_________________</w:t>
            </w:r>
          </w:p>
        </w:tc>
      </w:tr>
    </w:tbl>
    <w:bookmarkStart w:name="z113" w:id="107"/>
    <w:p>
      <w:pPr>
        <w:spacing w:after="0"/>
        <w:ind w:left="0"/>
        <w:jc w:val="left"/>
      </w:pPr>
      <w:r>
        <w:rPr>
          <w:rFonts w:ascii="Times New Roman"/>
          <w:b/>
          <w:i w:val="false"/>
          <w:color w:val="000000"/>
        </w:rPr>
        <w:t xml:space="preserve"> № _______ ЖҮКҚҰЖАТ</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бағалы заттардың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 қабылданды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өткізу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Берілгендердің барлығы ____________________________________________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Сомасы __________________________________________ теңге ______ тиын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Беруге рұқсат ________________________________________________ берді </w:t>
      </w:r>
    </w:p>
    <w:p>
      <w:pPr>
        <w:spacing w:after="0"/>
        <w:ind w:left="0"/>
        <w:jc w:val="both"/>
      </w:pPr>
      <w:r>
        <w:rPr>
          <w:rFonts w:ascii="Times New Roman"/>
          <w:b w:val="false"/>
          <w:i w:val="false"/>
          <w:color w:val="000000"/>
          <w:sz w:val="28"/>
        </w:rPr>
        <w:t xml:space="preserve">
                              қолы, лауазымы Т.А.Ә.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____________________________________________________ </w:t>
      </w:r>
    </w:p>
    <w:p>
      <w:pPr>
        <w:spacing w:after="0"/>
        <w:ind w:left="0"/>
        <w:jc w:val="both"/>
      </w:pPr>
      <w:r>
        <w:rPr>
          <w:rFonts w:ascii="Times New Roman"/>
          <w:b w:val="false"/>
          <w:i w:val="false"/>
          <w:color w:val="000000"/>
          <w:sz w:val="28"/>
        </w:rPr>
        <w:t xml:space="preserve">
                              қолы, лауазымы Т.А.Ә. (болған жағдайда) М.О. </w:t>
      </w:r>
    </w:p>
    <w:p>
      <w:pPr>
        <w:spacing w:after="0"/>
        <w:ind w:left="0"/>
        <w:jc w:val="both"/>
      </w:pPr>
      <w:r>
        <w:rPr>
          <w:rFonts w:ascii="Times New Roman"/>
          <w:b w:val="false"/>
          <w:i w:val="false"/>
          <w:color w:val="000000"/>
          <w:sz w:val="28"/>
        </w:rPr>
        <w:t xml:space="preserve">
      Тапсырды (берді): _________________________________________________ </w:t>
      </w:r>
    </w:p>
    <w:p>
      <w:pPr>
        <w:spacing w:after="0"/>
        <w:ind w:left="0"/>
        <w:jc w:val="both"/>
      </w:pPr>
      <w:r>
        <w:rPr>
          <w:rFonts w:ascii="Times New Roman"/>
          <w:b w:val="false"/>
          <w:i w:val="false"/>
          <w:color w:val="000000"/>
          <w:sz w:val="28"/>
        </w:rPr>
        <w:t xml:space="preserve">
                              қолы, лауазымы Т.А.Ә. (болған жағдайда) </w:t>
      </w:r>
    </w:p>
    <w:p>
      <w:pPr>
        <w:spacing w:after="0"/>
        <w:ind w:left="0"/>
        <w:jc w:val="both"/>
      </w:pPr>
      <w:r>
        <w:rPr>
          <w:rFonts w:ascii="Times New Roman"/>
          <w:b w:val="false"/>
          <w:i w:val="false"/>
          <w:color w:val="000000"/>
          <w:sz w:val="28"/>
        </w:rPr>
        <w:t xml:space="preserve">
      Қабылдады (алды): ________________________________________________ </w:t>
      </w:r>
    </w:p>
    <w:p>
      <w:pPr>
        <w:spacing w:after="0"/>
        <w:ind w:left="0"/>
        <w:jc w:val="both"/>
      </w:pPr>
      <w:r>
        <w:rPr>
          <w:rFonts w:ascii="Times New Roman"/>
          <w:b w:val="false"/>
          <w:i w:val="false"/>
          <w:color w:val="000000"/>
          <w:sz w:val="28"/>
        </w:rPr>
        <w:t>
                              қолы, лауазымы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Ішкі істер органының басшысы</w:t>
            </w:r>
            <w:r>
              <w:br/>
            </w:r>
            <w:r>
              <w:rPr>
                <w:rFonts w:ascii="Times New Roman"/>
                <w:b w:val="false"/>
                <w:i w:val="false"/>
                <w:color w:val="000000"/>
                <w:sz w:val="20"/>
              </w:rPr>
              <w:t xml:space="preserve">20 ___ жылғы "___" </w:t>
            </w:r>
            <w:r>
              <w:br/>
            </w:r>
            <w:r>
              <w:rPr>
                <w:rFonts w:ascii="Times New Roman"/>
                <w:b w:val="false"/>
                <w:i w:val="false"/>
                <w:color w:val="000000"/>
                <w:sz w:val="20"/>
              </w:rPr>
              <w:t>________________</w:t>
            </w:r>
          </w:p>
        </w:tc>
      </w:tr>
    </w:tbl>
    <w:bookmarkStart w:name="z115" w:id="108"/>
    <w:p>
      <w:pPr>
        <w:spacing w:after="0"/>
        <w:ind w:left="0"/>
        <w:jc w:val="left"/>
      </w:pPr>
      <w:r>
        <w:rPr>
          <w:rFonts w:ascii="Times New Roman"/>
          <w:b/>
          <w:i w:val="false"/>
          <w:color w:val="000000"/>
        </w:rPr>
        <w:t xml:space="preserve"> Заттай мүлікті баланс есебінен шығаруға  № _________АКТІ</w:t>
      </w:r>
    </w:p>
    <w:bookmarkEnd w:id="108"/>
    <w:p>
      <w:pPr>
        <w:spacing w:after="0"/>
        <w:ind w:left="0"/>
        <w:jc w:val="both"/>
      </w:pPr>
      <w:r>
        <w:rPr>
          <w:rFonts w:ascii="Times New Roman"/>
          <w:b w:val="false"/>
          <w:i w:val="false"/>
          <w:color w:val="000000"/>
          <w:sz w:val="28"/>
        </w:rPr>
        <w:t>
      20_____ жылғы "____" __________________</w:t>
      </w:r>
    </w:p>
    <w:p>
      <w:pPr>
        <w:spacing w:after="0"/>
        <w:ind w:left="0"/>
        <w:jc w:val="both"/>
      </w:pPr>
      <w:r>
        <w:rPr>
          <w:rFonts w:ascii="Times New Roman"/>
          <w:b w:val="false"/>
          <w:i w:val="false"/>
          <w:color w:val="000000"/>
          <w:sz w:val="28"/>
        </w:rPr>
        <w:t>
      20 __ жылғы "___" __________ № ____ бұйрықпен (өкіммен) тағайындалған</w:t>
      </w:r>
    </w:p>
    <w:p>
      <w:pPr>
        <w:spacing w:after="0"/>
        <w:ind w:left="0"/>
        <w:jc w:val="both"/>
      </w:pPr>
      <w:r>
        <w:rPr>
          <w:rFonts w:ascii="Times New Roman"/>
          <w:b w:val="false"/>
          <w:i w:val="false"/>
          <w:color w:val="000000"/>
          <w:sz w:val="28"/>
        </w:rPr>
        <w:t xml:space="preserve">
      Комиссия құрамы __________________________________________________ </w:t>
      </w:r>
    </w:p>
    <w:p>
      <w:pPr>
        <w:spacing w:after="0"/>
        <w:ind w:left="0"/>
        <w:jc w:val="both"/>
      </w:pPr>
      <w:r>
        <w:rPr>
          <w:rFonts w:ascii="Times New Roman"/>
          <w:b w:val="false"/>
          <w:i w:val="false"/>
          <w:color w:val="000000"/>
          <w:sz w:val="28"/>
        </w:rPr>
        <w:t xml:space="preserve">
                              комиссия төрағасының және мүшелерінің лауазымы,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жарамсыз болған заттай мүліктің жай-күйіне тексеріс жүргізді және төменде санамаланған бағалы заттар есептен шығаруға және есептен алып тастауға жататынын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сипаттамасы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Материлдық жауапты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акті бойынша барлығы __________________________________________ </w:t>
      </w:r>
    </w:p>
    <w:p>
      <w:pPr>
        <w:spacing w:after="0"/>
        <w:ind w:left="0"/>
        <w:jc w:val="both"/>
      </w:pPr>
      <w:r>
        <w:rPr>
          <w:rFonts w:ascii="Times New Roman"/>
          <w:b w:val="false"/>
          <w:i w:val="false"/>
          <w:color w:val="000000"/>
          <w:sz w:val="28"/>
        </w:rPr>
        <w:t xml:space="preserve">
                                          (саны, жазумен) </w:t>
      </w:r>
    </w:p>
    <w:p>
      <w:pPr>
        <w:spacing w:after="0"/>
        <w:ind w:left="0"/>
        <w:jc w:val="both"/>
      </w:pPr>
      <w:r>
        <w:rPr>
          <w:rFonts w:ascii="Times New Roman"/>
          <w:b w:val="false"/>
          <w:i w:val="false"/>
          <w:color w:val="000000"/>
          <w:sz w:val="28"/>
        </w:rPr>
        <w:t xml:space="preserve">
      Жалпы сомасы _______________________________________ теңге 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Комиссияның ерекше ескертулері 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 _________________________________________________ </w:t>
      </w:r>
    </w:p>
    <w:p>
      <w:pPr>
        <w:spacing w:after="0"/>
        <w:ind w:left="0"/>
        <w:jc w:val="both"/>
      </w:pPr>
      <w:r>
        <w:rPr>
          <w:rFonts w:ascii="Times New Roman"/>
          <w:b w:val="false"/>
          <w:i w:val="false"/>
          <w:color w:val="000000"/>
          <w:sz w:val="28"/>
        </w:rPr>
        <w:t xml:space="preserve">
                              лаузымы, қолы Т.А.Ә. (болған жағдайда) </w:t>
      </w:r>
    </w:p>
    <w:p>
      <w:pPr>
        <w:spacing w:after="0"/>
        <w:ind w:left="0"/>
        <w:jc w:val="both"/>
      </w:pPr>
      <w:r>
        <w:rPr>
          <w:rFonts w:ascii="Times New Roman"/>
          <w:b w:val="false"/>
          <w:i w:val="false"/>
          <w:color w:val="000000"/>
          <w:sz w:val="28"/>
        </w:rPr>
        <w:t xml:space="preserve">
      Комиссия төрағасы _________________________________________________ </w:t>
      </w:r>
    </w:p>
    <w:p>
      <w:pPr>
        <w:spacing w:after="0"/>
        <w:ind w:left="0"/>
        <w:jc w:val="both"/>
      </w:pPr>
      <w:r>
        <w:rPr>
          <w:rFonts w:ascii="Times New Roman"/>
          <w:b w:val="false"/>
          <w:i w:val="false"/>
          <w:color w:val="000000"/>
          <w:sz w:val="28"/>
        </w:rPr>
        <w:t xml:space="preserve">
                              лаузымы, қолы Т.А.Ә.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________________________________________________ </w:t>
      </w:r>
    </w:p>
    <w:p>
      <w:pPr>
        <w:spacing w:after="0"/>
        <w:ind w:left="0"/>
        <w:jc w:val="both"/>
      </w:pPr>
      <w:r>
        <w:rPr>
          <w:rFonts w:ascii="Times New Roman"/>
          <w:b w:val="false"/>
          <w:i w:val="false"/>
          <w:color w:val="000000"/>
          <w:sz w:val="28"/>
        </w:rPr>
        <w:t xml:space="preserve">
                              лаузымы, қолы Т.А.Ә. (болған жағдайда)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лаузымы (қолы) Т.А.Ә. (болған жағдайда)</w:t>
      </w:r>
    </w:p>
    <w:p>
      <w:pPr>
        <w:spacing w:after="0"/>
        <w:ind w:left="0"/>
        <w:jc w:val="both"/>
      </w:pPr>
      <w:r>
        <w:rPr>
          <w:rFonts w:ascii="Times New Roman"/>
          <w:b w:val="false"/>
          <w:i w:val="false"/>
          <w:color w:val="000000"/>
          <w:sz w:val="28"/>
        </w:rPr>
        <w:t xml:space="preserve">
      Осы актіде аталған мүлікті жауапты сақтауға алды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20____ жылғы "_____" ________________ сол комиссияның қатысуымен осы актіде аталған заттай мүлікті жою жүргізілді.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
      Комиссия төрағасы ________________________________________________ </w:t>
      </w:r>
    </w:p>
    <w:p>
      <w:pPr>
        <w:spacing w:after="0"/>
        <w:ind w:left="0"/>
        <w:jc w:val="both"/>
      </w:pPr>
      <w:r>
        <w:rPr>
          <w:rFonts w:ascii="Times New Roman"/>
          <w:b w:val="false"/>
          <w:i w:val="false"/>
          <w:color w:val="000000"/>
          <w:sz w:val="28"/>
        </w:rPr>
        <w:t xml:space="preserve">
                              лауазымы, қолы Т.А.Ә.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_______________________________________________ </w:t>
      </w:r>
    </w:p>
    <w:p>
      <w:pPr>
        <w:spacing w:after="0"/>
        <w:ind w:left="0"/>
        <w:jc w:val="both"/>
      </w:pPr>
      <w:r>
        <w:rPr>
          <w:rFonts w:ascii="Times New Roman"/>
          <w:b w:val="false"/>
          <w:i w:val="false"/>
          <w:color w:val="000000"/>
          <w:sz w:val="28"/>
        </w:rPr>
        <w:t xml:space="preserve">
                              лауазымы, қолы Т.А.Ә. (болған жағдайда)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лауазымы, қолы Т.А.Ә. (болған жағдайда) </w:t>
      </w:r>
    </w:p>
    <w:p>
      <w:pPr>
        <w:spacing w:after="0"/>
        <w:ind w:left="0"/>
        <w:jc w:val="both"/>
      </w:pPr>
      <w:r>
        <w:rPr>
          <w:rFonts w:ascii="Times New Roman"/>
          <w:b w:val="false"/>
          <w:i w:val="false"/>
          <w:color w:val="000000"/>
          <w:sz w:val="28"/>
        </w:rPr>
        <w:t xml:space="preserve">
      Материалдық жауапты адам ________________________________________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20____ жылғы "_____" 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нысандағы акті екі данада жасалады. Бірінші дана қаржымен қамтамасыз ету қызметіне тапсырылады, екіншісі материалдық жауапты адамда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Ішкі істер органының басшысы</w:t>
            </w:r>
            <w:r>
              <w:br/>
            </w:r>
            <w:r>
              <w:rPr>
                <w:rFonts w:ascii="Times New Roman"/>
                <w:b w:val="false"/>
                <w:i w:val="false"/>
                <w:color w:val="000000"/>
                <w:sz w:val="20"/>
              </w:rPr>
              <w:t xml:space="preserve">20 __ жылғы "___" </w:t>
            </w:r>
            <w:r>
              <w:br/>
            </w:r>
            <w:r>
              <w:rPr>
                <w:rFonts w:ascii="Times New Roman"/>
                <w:b w:val="false"/>
                <w:i w:val="false"/>
                <w:color w:val="000000"/>
                <w:sz w:val="20"/>
              </w:rPr>
              <w:t>_______________</w:t>
            </w:r>
          </w:p>
        </w:tc>
      </w:tr>
    </w:tbl>
    <w:bookmarkStart w:name="z117" w:id="109"/>
    <w:p>
      <w:pPr>
        <w:spacing w:after="0"/>
        <w:ind w:left="0"/>
        <w:jc w:val="left"/>
      </w:pPr>
      <w:r>
        <w:rPr>
          <w:rFonts w:ascii="Times New Roman"/>
          <w:b/>
          <w:i w:val="false"/>
          <w:color w:val="000000"/>
        </w:rPr>
        <w:t xml:space="preserve"> Мүкаммал мүлікті санаттандыру № _________АКТІСІ</w:t>
      </w:r>
    </w:p>
    <w:bookmarkEnd w:id="109"/>
    <w:p>
      <w:pPr>
        <w:spacing w:after="0"/>
        <w:ind w:left="0"/>
        <w:jc w:val="both"/>
      </w:pPr>
      <w:r>
        <w:rPr>
          <w:rFonts w:ascii="Times New Roman"/>
          <w:b w:val="false"/>
          <w:i w:val="false"/>
          <w:color w:val="000000"/>
          <w:sz w:val="28"/>
        </w:rPr>
        <w:t>
      20_____ жылғы "____" __________________</w:t>
      </w:r>
    </w:p>
    <w:p>
      <w:pPr>
        <w:spacing w:after="0"/>
        <w:ind w:left="0"/>
        <w:jc w:val="both"/>
      </w:pPr>
      <w:r>
        <w:rPr>
          <w:rFonts w:ascii="Times New Roman"/>
          <w:b w:val="false"/>
          <w:i w:val="false"/>
          <w:color w:val="000000"/>
          <w:sz w:val="28"/>
        </w:rPr>
        <w:t>
      20 ____ жылғы "_____ " ___________ № _______бұйрықпен (өкіммен) тағайындалған</w:t>
      </w:r>
    </w:p>
    <w:p>
      <w:pPr>
        <w:spacing w:after="0"/>
        <w:ind w:left="0"/>
        <w:jc w:val="both"/>
      </w:pPr>
      <w:r>
        <w:rPr>
          <w:rFonts w:ascii="Times New Roman"/>
          <w:b w:val="false"/>
          <w:i w:val="false"/>
          <w:color w:val="000000"/>
          <w:sz w:val="28"/>
        </w:rPr>
        <w:t xml:space="preserve">
      Комиссия құрамында _______________________________________________ </w:t>
      </w:r>
    </w:p>
    <w:p>
      <w:pPr>
        <w:spacing w:after="0"/>
        <w:ind w:left="0"/>
        <w:jc w:val="both"/>
      </w:pPr>
      <w:r>
        <w:rPr>
          <w:rFonts w:ascii="Times New Roman"/>
          <w:b w:val="false"/>
          <w:i w:val="false"/>
          <w:color w:val="000000"/>
          <w:sz w:val="28"/>
        </w:rPr>
        <w:t xml:space="preserve">
                              комиссия төрағасының және мүшелерінің лауазымы,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төмен санатқа ауыстыру үшін ұсынылған заттай мүлікті қарап-тексеруді жүргізді және төменде санамаланған, есептен шығаруға және есептен алып тастауға жататын бағалы заттар жөндеуге келмейтінін, сатылуы немесе басқа ұйымдарға берілуі мүмкін еместігін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Мүкаммал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Мүкаммал мүліктің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деректер (сериясы, нөмірі, дайындау жылы, здайындаушы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нақты санаттау туралы қорытындысы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қаралған мүлік 9-бағанда корсетілген комиссия қорытындысына сәйкес 3-санатқа жатады және есептен шығару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 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Материалдық бағалы заттарды</w:t>
      </w:r>
    </w:p>
    <w:bookmarkStart w:name="z119" w:id="110"/>
    <w:p>
      <w:pPr>
        <w:spacing w:after="0"/>
        <w:ind w:left="0"/>
        <w:jc w:val="left"/>
      </w:pPr>
      <w:r>
        <w:rPr>
          <w:rFonts w:ascii="Times New Roman"/>
          <w:b/>
          <w:i w:val="false"/>
          <w:color w:val="000000"/>
        </w:rPr>
        <w:t xml:space="preserve"> № ________ЕСЕПКЕ АЛУ КАРТОЧКАСЫ </w:t>
      </w:r>
    </w:p>
    <w:bookmarkEnd w:id="110"/>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(материалдық бағалы заттардың атауы)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(ішкі істер органының атауы)</w:t>
            </w:r>
          </w:p>
          <w:p>
            <w:pPr>
              <w:spacing w:after="20"/>
              <w:ind w:left="20"/>
              <w:jc w:val="both"/>
            </w:pPr>
            <w:r>
              <w:rPr>
                <w:rFonts w:ascii="Times New Roman"/>
                <w:b w:val="false"/>
                <w:i w:val="false"/>
                <w:color w:val="000000"/>
                <w:sz w:val="20"/>
              </w:rPr>
              <w:t>
№ ___________________ қойма</w:t>
            </w:r>
          </w:p>
          <w:p>
            <w:pPr>
              <w:spacing w:after="20"/>
              <w:ind w:left="20"/>
              <w:jc w:val="both"/>
            </w:pPr>
            <w:r>
              <w:rPr>
                <w:rFonts w:ascii="Times New Roman"/>
                <w:b w:val="false"/>
                <w:i w:val="false"/>
                <w:color w:val="000000"/>
                <w:sz w:val="20"/>
              </w:rPr>
              <w:t>
№ ____________________ сөре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_____________________</w:t>
            </w:r>
          </w:p>
          <w:p>
            <w:pPr>
              <w:spacing w:after="20"/>
              <w:ind w:left="20"/>
              <w:jc w:val="both"/>
            </w:pPr>
            <w:r>
              <w:rPr>
                <w:rFonts w:ascii="Times New Roman"/>
                <w:b w:val="false"/>
                <w:i w:val="false"/>
                <w:color w:val="000000"/>
                <w:sz w:val="20"/>
              </w:rPr>
              <w:t>
Бастық 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 __ жылғы " ___" 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құжаттарын тіркеу журналы бойынша баптар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Салыстыра тексеру туралы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11"/>
    <w:p>
      <w:pPr>
        <w:spacing w:after="0"/>
        <w:ind w:left="0"/>
        <w:jc w:val="left"/>
      </w:pPr>
      <w:r>
        <w:rPr>
          <w:rFonts w:ascii="Times New Roman"/>
          <w:b/>
          <w:i w:val="false"/>
          <w:color w:val="000000"/>
        </w:rPr>
        <w:t xml:space="preserve"> Материалдық бағалы заттарды есепке алу  № _________КІТАБЫ</w:t>
      </w:r>
    </w:p>
    <w:bookmarkEnd w:id="111"/>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(қызметтің,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20___жылғы "_____" _________ </w:t>
            </w:r>
            <w:r>
              <w:br/>
            </w:r>
            <w:r>
              <w:rPr>
                <w:rFonts w:ascii="Times New Roman"/>
                <w:b w:val="false"/>
                <w:i w:val="false"/>
                <w:color w:val="000000"/>
                <w:sz w:val="20"/>
              </w:rPr>
              <w:t>басталды</w:t>
            </w:r>
            <w:r>
              <w:br/>
            </w:r>
            <w:r>
              <w:rPr>
                <w:rFonts w:ascii="Times New Roman"/>
                <w:b w:val="false"/>
                <w:i w:val="false"/>
                <w:color w:val="000000"/>
                <w:sz w:val="20"/>
              </w:rPr>
              <w:t xml:space="preserve">20___жылғы "_____" _________ </w:t>
            </w:r>
            <w:r>
              <w:br/>
            </w:r>
            <w:r>
              <w:rPr>
                <w:rFonts w:ascii="Times New Roman"/>
                <w:b w:val="false"/>
                <w:i w:val="false"/>
                <w:color w:val="000000"/>
                <w:sz w:val="20"/>
              </w:rPr>
              <w:t>аяқталды</w:t>
            </w:r>
          </w:p>
        </w:tc>
      </w:tr>
    </w:tbl>
    <w:p>
      <w:pPr>
        <w:spacing w:after="0"/>
        <w:ind w:left="0"/>
        <w:jc w:val="left"/>
      </w:pPr>
      <w:r>
        <w:rPr>
          <w:rFonts w:ascii="Times New Roman"/>
          <w:b/>
          <w:i w:val="false"/>
          <w:color w:val="000000"/>
        </w:rPr>
        <w:t xml:space="preserve">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бағалы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бағалы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(ауысу кезінде)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(ауысу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 </w:t>
            </w:r>
          </w:p>
          <w:p>
            <w:pPr>
              <w:spacing w:after="20"/>
              <w:ind w:left="20"/>
              <w:jc w:val="both"/>
            </w:pPr>
            <w:r>
              <w:rPr>
                <w:rFonts w:ascii="Times New Roman"/>
                <w:b w:val="false"/>
                <w:i w:val="false"/>
                <w:color w:val="000000"/>
                <w:sz w:val="20"/>
              </w:rPr>
              <w:t>
(заттың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құжаттарын тіркеу журналы бойынша баптың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 бойынша қозғалыс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мынадан тұрады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тігілген іс нөмірі мен беті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санаттар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Мүлікті ішкі істер органының қоймасынан бөліністерге беру және оларды бөліністерден ішкі істер органының қоймасына тапсыру кезінде 5, 6, 7-бағандар бойынша жазу жүргізілмейді.</w:t>
      </w:r>
    </w:p>
    <w:p>
      <w:pPr>
        <w:spacing w:after="0"/>
        <w:ind w:left="0"/>
        <w:jc w:val="both"/>
      </w:pPr>
      <w:r>
        <w:rPr>
          <w:rFonts w:ascii="Times New Roman"/>
          <w:b w:val="false"/>
          <w:i w:val="false"/>
          <w:color w:val="000000"/>
          <w:sz w:val="28"/>
        </w:rPr>
        <w:t>
      2. Бөліністерге берілген мүлік, оларда 12-17-бағандарда ескеріледі, олардың сомасы 11-бағанға теңестірілуі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12"/>
    <w:p>
      <w:pPr>
        <w:spacing w:after="0"/>
        <w:ind w:left="0"/>
        <w:jc w:val="left"/>
      </w:pPr>
      <w:r>
        <w:rPr>
          <w:rFonts w:ascii="Times New Roman"/>
          <w:b/>
          <w:i w:val="false"/>
          <w:color w:val="000000"/>
        </w:rPr>
        <w:t xml:space="preserve"> Есепке алу құжаттарын тіркеу  № _________ ЖУРНАЛЫ</w:t>
      </w:r>
    </w:p>
    <w:bookmarkEnd w:id="112"/>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(қызметтің,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20___жылғы "_____" _________ </w:t>
            </w:r>
            <w:r>
              <w:br/>
            </w:r>
            <w:r>
              <w:rPr>
                <w:rFonts w:ascii="Times New Roman"/>
                <w:b w:val="false"/>
                <w:i w:val="false"/>
                <w:color w:val="000000"/>
                <w:sz w:val="20"/>
              </w:rPr>
              <w:t>басталды</w:t>
            </w:r>
            <w:r>
              <w:br/>
            </w:r>
            <w:r>
              <w:rPr>
                <w:rFonts w:ascii="Times New Roman"/>
                <w:b w:val="false"/>
                <w:i w:val="false"/>
                <w:color w:val="000000"/>
                <w:sz w:val="20"/>
              </w:rPr>
              <w:t xml:space="preserve">20___жылғы "_____" _________ </w:t>
            </w:r>
            <w:r>
              <w:br/>
            </w:r>
            <w:r>
              <w:rPr>
                <w:rFonts w:ascii="Times New Roman"/>
                <w:b w:val="false"/>
                <w:i w:val="false"/>
                <w:color w:val="000000"/>
                <w:sz w:val="20"/>
              </w:rPr>
              <w:t>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баптар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алғандығы туралы қолхат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тігілген істің нөмірі мен беті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13"/>
    <w:p>
      <w:pPr>
        <w:spacing w:after="0"/>
        <w:ind w:left="0"/>
        <w:jc w:val="left"/>
      </w:pPr>
      <w:r>
        <w:rPr>
          <w:rFonts w:ascii="Times New Roman"/>
          <w:b/>
          <w:i w:val="false"/>
          <w:color w:val="000000"/>
        </w:rPr>
        <w:t xml:space="preserve"> Беру жылдары бойынша мүкаммал мүлікті есепке алу  № _________ ЖУРНАЛЫ</w:t>
      </w:r>
    </w:p>
    <w:bookmarkEnd w:id="113"/>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20___жылғы "_____" _________ </w:t>
            </w:r>
            <w:r>
              <w:br/>
            </w:r>
            <w:r>
              <w:rPr>
                <w:rFonts w:ascii="Times New Roman"/>
                <w:b w:val="false"/>
                <w:i w:val="false"/>
                <w:color w:val="000000"/>
                <w:sz w:val="20"/>
              </w:rPr>
              <w:t>басталды</w:t>
            </w:r>
            <w:r>
              <w:br/>
            </w:r>
            <w:r>
              <w:rPr>
                <w:rFonts w:ascii="Times New Roman"/>
                <w:b w:val="false"/>
                <w:i w:val="false"/>
                <w:color w:val="000000"/>
                <w:sz w:val="20"/>
              </w:rPr>
              <w:t xml:space="preserve">20___жылғы "_____" _________ </w:t>
            </w:r>
            <w:r>
              <w:br/>
            </w:r>
            <w:r>
              <w:rPr>
                <w:rFonts w:ascii="Times New Roman"/>
                <w:b w:val="false"/>
                <w:i w:val="false"/>
                <w:color w:val="000000"/>
                <w:sz w:val="20"/>
              </w:rPr>
              <w:t>аяқталды</w:t>
            </w:r>
          </w:p>
        </w:tc>
      </w:tr>
    </w:tbl>
    <w:p>
      <w:pPr>
        <w:spacing w:after="0"/>
        <w:ind w:left="0"/>
        <w:jc w:val="left"/>
      </w:pPr>
      <w:r>
        <w:rPr>
          <w:rFonts w:ascii="Times New Roman"/>
          <w:b/>
          <w:i w:val="false"/>
          <w:color w:val="000000"/>
        </w:rPr>
        <w:t xml:space="preserve">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(ауысқан кезде)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(ауысқан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 </w:t>
            </w:r>
          </w:p>
          <w:p>
            <w:pPr>
              <w:spacing w:after="20"/>
              <w:ind w:left="20"/>
              <w:jc w:val="both"/>
            </w:pPr>
            <w:r>
              <w:rPr>
                <w:rFonts w:ascii="Times New Roman"/>
                <w:b w:val="false"/>
                <w:i w:val="false"/>
                <w:color w:val="000000"/>
                <w:sz w:val="20"/>
              </w:rPr>
              <w:t>
(заттың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жылдары бойынша қалдықтар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 немесе есептен шығарылды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жабу күніне берілген жылдар бойынша қалдық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2-9-бағандарда мүліктің қалдығы туралы деректер жылдар бойынша, оларды пайдалануға беру туралы деректер жазылады.</w:t>
      </w:r>
    </w:p>
    <w:p>
      <w:pPr>
        <w:spacing w:after="0"/>
        <w:ind w:left="0"/>
        <w:jc w:val="both"/>
      </w:pPr>
      <w:r>
        <w:rPr>
          <w:rFonts w:ascii="Times New Roman"/>
          <w:b w:val="false"/>
          <w:i w:val="false"/>
          <w:color w:val="000000"/>
          <w:sz w:val="28"/>
        </w:rPr>
        <w:t>
      2. 10-17-бағандарда берілген мүліктің берілген айы, жылы және саны көрсетіледі.</w:t>
      </w:r>
    </w:p>
    <w:p>
      <w:pPr>
        <w:spacing w:after="0"/>
        <w:ind w:left="0"/>
        <w:jc w:val="both"/>
      </w:pPr>
      <w:r>
        <w:rPr>
          <w:rFonts w:ascii="Times New Roman"/>
          <w:b w:val="false"/>
          <w:i w:val="false"/>
          <w:color w:val="000000"/>
          <w:sz w:val="28"/>
        </w:rPr>
        <w:t>
      3. 18-25-бағандарда мүлікті тапсыру немесе есептен шығару айы, жылы және оның саны көрсетіледі.</w:t>
      </w:r>
    </w:p>
    <w:p>
      <w:pPr>
        <w:spacing w:after="0"/>
        <w:ind w:left="0"/>
        <w:jc w:val="both"/>
      </w:pPr>
      <w:r>
        <w:rPr>
          <w:rFonts w:ascii="Times New Roman"/>
          <w:b w:val="false"/>
          <w:i w:val="false"/>
          <w:color w:val="000000"/>
          <w:sz w:val="28"/>
        </w:rPr>
        <w:t>
      4. Бұрын пайдалануда болған мүлікті беру кезінде, сондай-ақ бекітілген кию (пайдалану) мерзімі өтпеген заттарды тапсыру кезінде "саны" бағандарында қалған кию (пайдалану) мерзімі бөлгішпен көрсетіледі.</w:t>
      </w:r>
    </w:p>
    <w:p>
      <w:pPr>
        <w:spacing w:after="0"/>
        <w:ind w:left="0"/>
        <w:jc w:val="both"/>
      </w:pPr>
      <w:r>
        <w:rPr>
          <w:rFonts w:ascii="Times New Roman"/>
          <w:b w:val="false"/>
          <w:i w:val="false"/>
          <w:color w:val="000000"/>
          <w:sz w:val="28"/>
        </w:rPr>
        <w:t>
      5. 26-33-бағандарының деректері есептеу жолымен айқындалады: шотты ашу күніне қалдық, қосу берілгені, алу тапсырылғаны немесе есептен шығарылғаны (мүлікті пайдалануға берілген тиісті жылдар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114"/>
    <w:p>
      <w:pPr>
        <w:spacing w:after="0"/>
        <w:ind w:left="0"/>
        <w:jc w:val="left"/>
      </w:pPr>
      <w:r>
        <w:rPr>
          <w:rFonts w:ascii="Times New Roman"/>
          <w:b/>
          <w:i w:val="false"/>
          <w:color w:val="000000"/>
        </w:rPr>
        <w:t xml:space="preserve"> Уақытша пайдалануға берілетін заттай мүлікті есепке алу  №_______ КІТАБІ</w:t>
      </w:r>
    </w:p>
    <w:bookmarkEnd w:id="114"/>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(ішкі істер органының атауы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20___жылғы "_____" _________ </w:t>
            </w:r>
            <w:r>
              <w:br/>
            </w:r>
            <w:r>
              <w:rPr>
                <w:rFonts w:ascii="Times New Roman"/>
                <w:b w:val="false"/>
                <w:i w:val="false"/>
                <w:color w:val="000000"/>
                <w:sz w:val="20"/>
              </w:rPr>
              <w:t>басталды</w:t>
            </w:r>
            <w:r>
              <w:br/>
            </w:r>
            <w:r>
              <w:rPr>
                <w:rFonts w:ascii="Times New Roman"/>
                <w:b w:val="false"/>
                <w:i w:val="false"/>
                <w:color w:val="000000"/>
                <w:sz w:val="20"/>
              </w:rPr>
              <w:t xml:space="preserve">20___жылғы "_____" _________ </w:t>
            </w:r>
            <w:r>
              <w:br/>
            </w:r>
            <w:r>
              <w:rPr>
                <w:rFonts w:ascii="Times New Roman"/>
                <w:b w:val="false"/>
                <w:i w:val="false"/>
                <w:color w:val="000000"/>
                <w:sz w:val="20"/>
              </w:rPr>
              <w:t>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(атағы, тегі, аты-жөні)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115"/>
    <w:p>
      <w:pPr>
        <w:spacing w:after="0"/>
        <w:ind w:left="0"/>
        <w:jc w:val="left"/>
      </w:pPr>
      <w:r>
        <w:rPr>
          <w:rFonts w:ascii="Times New Roman"/>
          <w:b/>
          <w:i w:val="false"/>
          <w:color w:val="000000"/>
        </w:rPr>
        <w:t xml:space="preserve"> Арматуралық карточкалардың  № _________ ТІЗІЛІМІ</w:t>
      </w:r>
    </w:p>
    <w:bookmarkEnd w:id="115"/>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20___жылғы "_____" _________ </w:t>
            </w:r>
            <w:r>
              <w:br/>
            </w:r>
            <w:r>
              <w:rPr>
                <w:rFonts w:ascii="Times New Roman"/>
                <w:b w:val="false"/>
                <w:i w:val="false"/>
                <w:color w:val="000000"/>
                <w:sz w:val="20"/>
              </w:rPr>
              <w:t>басталды</w:t>
            </w:r>
            <w:r>
              <w:br/>
            </w:r>
            <w:r>
              <w:rPr>
                <w:rFonts w:ascii="Times New Roman"/>
                <w:b w:val="false"/>
                <w:i w:val="false"/>
                <w:color w:val="000000"/>
                <w:sz w:val="20"/>
              </w:rPr>
              <w:t xml:space="preserve">20___жылғы "_____" _________ </w:t>
            </w:r>
            <w:r>
              <w:br/>
            </w:r>
            <w:r>
              <w:rPr>
                <w:rFonts w:ascii="Times New Roman"/>
                <w:b w:val="false"/>
                <w:i w:val="false"/>
                <w:color w:val="000000"/>
                <w:sz w:val="20"/>
              </w:rPr>
              <w:t>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карточка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және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Қабылдануы туралы бұйрықтың күні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 туралы бұйрықтың күні және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116"/>
    <w:p>
      <w:pPr>
        <w:spacing w:after="0"/>
        <w:ind w:left="0"/>
        <w:jc w:val="left"/>
      </w:pPr>
      <w:r>
        <w:rPr>
          <w:rFonts w:ascii="Times New Roman"/>
          <w:b/>
          <w:i w:val="false"/>
          <w:color w:val="000000"/>
        </w:rPr>
        <w:t xml:space="preserve"> Заттай аттестаттардың  № _________ ТІЗІЛІМІ</w:t>
      </w:r>
    </w:p>
    <w:bookmarkEnd w:id="116"/>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20___жылғы "_____" _________ </w:t>
            </w:r>
            <w:r>
              <w:br/>
            </w:r>
            <w:r>
              <w:rPr>
                <w:rFonts w:ascii="Times New Roman"/>
                <w:b w:val="false"/>
                <w:i w:val="false"/>
                <w:color w:val="000000"/>
                <w:sz w:val="20"/>
              </w:rPr>
              <w:t>басталды</w:t>
            </w:r>
            <w:r>
              <w:br/>
            </w:r>
            <w:r>
              <w:rPr>
                <w:rFonts w:ascii="Times New Roman"/>
                <w:b w:val="false"/>
                <w:i w:val="false"/>
                <w:color w:val="000000"/>
                <w:sz w:val="20"/>
              </w:rPr>
              <w:t xml:space="preserve">20___жылғы "_____" _________ </w:t>
            </w:r>
            <w:r>
              <w:br/>
            </w:r>
            <w:r>
              <w:rPr>
                <w:rFonts w:ascii="Times New Roman"/>
                <w:b w:val="false"/>
                <w:i w:val="false"/>
                <w:color w:val="000000"/>
                <w:sz w:val="20"/>
              </w:rPr>
              <w:t>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аттестаттың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әкесінінң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және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Қабылдануы туралы бұйрықтың күні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 туралы бұйрықтың күні және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(ішкі істер органының атауы)</w:t>
      </w:r>
    </w:p>
    <w:bookmarkStart w:name="z133" w:id="117"/>
    <w:p>
      <w:pPr>
        <w:spacing w:after="0"/>
        <w:ind w:left="0"/>
        <w:jc w:val="left"/>
      </w:pPr>
      <w:r>
        <w:rPr>
          <w:rFonts w:ascii="Times New Roman"/>
          <w:b/>
          <w:i w:val="false"/>
          <w:color w:val="000000"/>
        </w:rPr>
        <w:t xml:space="preserve"> Нысанды киім құнын ұстауға арналған  № ________ АНЫҚТАМА-ЕСЕП</w:t>
      </w:r>
    </w:p>
    <w:bookmarkEnd w:id="117"/>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w:t>
      </w:r>
    </w:p>
    <w:p>
      <w:pPr>
        <w:spacing w:after="0"/>
        <w:ind w:left="0"/>
        <w:jc w:val="both"/>
      </w:pPr>
      <w:r>
        <w:rPr>
          <w:rFonts w:ascii="Times New Roman"/>
          <w:b w:val="false"/>
          <w:i w:val="false"/>
          <w:color w:val="000000"/>
          <w:sz w:val="28"/>
        </w:rPr>
        <w:t xml:space="preserve">
      20__жылғы "___"____________№ ____ бұйрықпен қызметтен шығарылған </w:t>
      </w:r>
    </w:p>
    <w:p>
      <w:pPr>
        <w:spacing w:after="0"/>
        <w:ind w:left="0"/>
        <w:jc w:val="both"/>
      </w:pPr>
      <w:r>
        <w:rPr>
          <w:rFonts w:ascii="Times New Roman"/>
          <w:b w:val="false"/>
          <w:i w:val="false"/>
          <w:color w:val="000000"/>
          <w:sz w:val="28"/>
        </w:rPr>
        <w:t xml:space="preserve">
      _______________________________________________________ қызметкері </w:t>
      </w:r>
    </w:p>
    <w:p>
      <w:pPr>
        <w:spacing w:after="0"/>
        <w:ind w:left="0"/>
        <w:jc w:val="both"/>
      </w:pPr>
      <w:r>
        <w:rPr>
          <w:rFonts w:ascii="Times New Roman"/>
          <w:b w:val="false"/>
          <w:i w:val="false"/>
          <w:color w:val="000000"/>
          <w:sz w:val="28"/>
        </w:rPr>
        <w:t>
      (қызметтен шығарылғанға дейінгі қызмет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айларда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Киюге беру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Кимеген мерзімі айлармен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заттың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құны бір айға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 теңгемен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ЖИЫНЫ: _______________________________________________________ </w:t>
      </w:r>
    </w:p>
    <w:p>
      <w:pPr>
        <w:spacing w:after="0"/>
        <w:ind w:left="0"/>
        <w:jc w:val="both"/>
      </w:pPr>
      <w:r>
        <w:rPr>
          <w:rFonts w:ascii="Times New Roman"/>
          <w:b w:val="false"/>
          <w:i w:val="false"/>
          <w:color w:val="000000"/>
          <w:sz w:val="28"/>
        </w:rPr>
        <w:t xml:space="preserve">
                                    (ұстау сомасы жазумен) </w:t>
      </w:r>
    </w:p>
    <w:p>
      <w:pPr>
        <w:spacing w:after="0"/>
        <w:ind w:left="0"/>
        <w:jc w:val="both"/>
      </w:pPr>
      <w:r>
        <w:rPr>
          <w:rFonts w:ascii="Times New Roman"/>
          <w:b w:val="false"/>
          <w:i w:val="false"/>
          <w:color w:val="000000"/>
          <w:sz w:val="28"/>
        </w:rPr>
        <w:t xml:space="preserve">
      Заттар саны, беру уақыты және ұстауға сомасы дұрыс көрсетілген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(қызметтен шығарылған адамның қолы және деректері) </w:t>
      </w:r>
    </w:p>
    <w:p>
      <w:pPr>
        <w:spacing w:after="0"/>
        <w:ind w:left="0"/>
        <w:jc w:val="both"/>
      </w:pPr>
      <w:r>
        <w:rPr>
          <w:rFonts w:ascii="Times New Roman"/>
          <w:b w:val="false"/>
          <w:i w:val="false"/>
          <w:color w:val="000000"/>
          <w:sz w:val="28"/>
        </w:rPr>
        <w:t>
      20 ____ жылғы "____" ____________________</w:t>
      </w:r>
    </w:p>
    <w:p>
      <w:pPr>
        <w:spacing w:after="0"/>
        <w:ind w:left="0"/>
        <w:jc w:val="both"/>
      </w:pPr>
      <w:r>
        <w:rPr>
          <w:rFonts w:ascii="Times New Roman"/>
          <w:b w:val="false"/>
          <w:i w:val="false"/>
          <w:color w:val="000000"/>
          <w:sz w:val="28"/>
        </w:rPr>
        <w:t xml:space="preserve">
      Тылдық қамтамасыз ету басқармасының (бөлімінің, тобының) бастығы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_______ жылғы "________"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"КЕЛІСІЛДІ"</w:t>
            </w:r>
          </w:p>
          <w:p>
            <w:pPr>
              <w:spacing w:after="20"/>
              <w:ind w:left="20"/>
              <w:jc w:val="both"/>
            </w:pPr>
          </w:p>
          <w:p>
            <w:pPr>
              <w:spacing w:after="20"/>
              <w:ind w:left="20"/>
              <w:jc w:val="both"/>
            </w:pPr>
            <w:r>
              <w:rPr>
                <w:rFonts w:ascii="Times New Roman"/>
                <w:b/>
                <w:i w:val="false"/>
                <w:color w:val="000000"/>
                <w:sz w:val="20"/>
              </w:rPr>
              <w:t>
Жеткізуші кәсіпорынның басшысы</w:t>
            </w:r>
          </w:p>
          <w:p>
            <w:pPr>
              <w:spacing w:after="20"/>
              <w:ind w:left="20"/>
              <w:jc w:val="both"/>
            </w:pPr>
            <w:r>
              <w:rPr>
                <w:rFonts w:ascii="Times New Roman"/>
                <w:b/>
                <w:i w:val="false"/>
                <w:color w:val="000000"/>
                <w:sz w:val="20"/>
              </w:rPr>
              <w:t>
__________________________________</w:t>
            </w:r>
          </w:p>
          <w:p>
            <w:pPr>
              <w:spacing w:after="20"/>
              <w:ind w:left="20"/>
              <w:jc w:val="both"/>
            </w:pPr>
            <w:r>
              <w:rPr>
                <w:rFonts w:ascii="Times New Roman"/>
                <w:b/>
                <w:i w:val="false"/>
                <w:color w:val="000000"/>
                <w:sz w:val="20"/>
              </w:rPr>
              <w:t>
(қолы, М.О. (болған жағдайда))</w:t>
            </w:r>
          </w:p>
          <w:p>
            <w:pPr>
              <w:spacing w:after="20"/>
              <w:ind w:left="20"/>
              <w:jc w:val="both"/>
            </w:pPr>
            <w:r>
              <w:rPr>
                <w:rFonts w:ascii="Times New Roman"/>
                <w:b/>
                <w:i w:val="false"/>
                <w:color w:val="000000"/>
                <w:sz w:val="20"/>
              </w:rPr>
              <w:t>
20_____ жылғы "______" ___________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"БЕКІТЕМІН"</w:t>
            </w:r>
          </w:p>
          <w:p>
            <w:pPr>
              <w:spacing w:after="20"/>
              <w:ind w:left="20"/>
              <w:jc w:val="both"/>
            </w:pPr>
          </w:p>
          <w:p>
            <w:pPr>
              <w:spacing w:after="20"/>
              <w:ind w:left="20"/>
              <w:jc w:val="both"/>
            </w:pPr>
            <w:r>
              <w:rPr>
                <w:rFonts w:ascii="Times New Roman"/>
                <w:b/>
                <w:i w:val="false"/>
                <w:color w:val="000000"/>
                <w:sz w:val="20"/>
              </w:rPr>
              <w:t>
Ішкі істер органының басшысы</w:t>
            </w:r>
          </w:p>
          <w:p>
            <w:pPr>
              <w:spacing w:after="20"/>
              <w:ind w:left="20"/>
              <w:jc w:val="both"/>
            </w:pPr>
            <w:r>
              <w:rPr>
                <w:rFonts w:ascii="Times New Roman"/>
                <w:b/>
                <w:i w:val="false"/>
                <w:color w:val="000000"/>
                <w:sz w:val="20"/>
              </w:rPr>
              <w:t>
__________________________________</w:t>
            </w:r>
          </w:p>
          <w:p>
            <w:pPr>
              <w:spacing w:after="20"/>
              <w:ind w:left="20"/>
              <w:jc w:val="both"/>
            </w:pPr>
            <w:r>
              <w:rPr>
                <w:rFonts w:ascii="Times New Roman"/>
                <w:b/>
                <w:i w:val="false"/>
                <w:color w:val="000000"/>
                <w:sz w:val="20"/>
              </w:rPr>
              <w:t>
(қолы, М.О.)</w:t>
            </w:r>
          </w:p>
          <w:p>
            <w:pPr>
              <w:spacing w:after="20"/>
              <w:ind w:left="20"/>
              <w:jc w:val="both"/>
            </w:pPr>
            <w:r>
              <w:rPr>
                <w:rFonts w:ascii="Times New Roman"/>
                <w:b/>
                <w:i w:val="false"/>
                <w:color w:val="000000"/>
                <w:sz w:val="20"/>
              </w:rPr>
              <w:t>
20_____ жылғы "______" ___________
</w:t>
            </w:r>
          </w:p>
        </w:tc>
      </w:tr>
    </w:tbl>
    <w:bookmarkStart w:name="z135" w:id="118"/>
    <w:p>
      <w:pPr>
        <w:spacing w:after="0"/>
        <w:ind w:left="0"/>
        <w:jc w:val="left"/>
      </w:pPr>
      <w:r>
        <w:rPr>
          <w:rFonts w:ascii="Times New Roman"/>
          <w:b/>
          <w:i w:val="false"/>
          <w:color w:val="000000"/>
        </w:rPr>
        <w:t xml:space="preserve"> Тауарды сапалы жай-күйінде қабылдау  № ______ актісі  20 ____ жылғы "_____" __________________</w:t>
      </w:r>
    </w:p>
    <w:bookmarkEnd w:id="118"/>
    <w:p>
      <w:pPr>
        <w:spacing w:after="0"/>
        <w:ind w:left="0"/>
        <w:jc w:val="both"/>
      </w:pPr>
      <w:r>
        <w:rPr>
          <w:rFonts w:ascii="Times New Roman"/>
          <w:b w:val="false"/>
          <w:i w:val="false"/>
          <w:color w:val="000000"/>
          <w:sz w:val="28"/>
        </w:rPr>
        <w:t xml:space="preserve">
      Құрамында төраға 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жұмыс орны және лауазымы </w:t>
      </w:r>
    </w:p>
    <w:p>
      <w:pPr>
        <w:spacing w:after="0"/>
        <w:ind w:left="0"/>
        <w:jc w:val="both"/>
      </w:pPr>
      <w:r>
        <w:rPr>
          <w:rFonts w:ascii="Times New Roman"/>
          <w:b w:val="false"/>
          <w:i w:val="false"/>
          <w:color w:val="000000"/>
          <w:sz w:val="28"/>
        </w:rPr>
        <w:t xml:space="preserve">
      және мүшелері бар комиссия 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жұмыс орны және лауазымы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төмендегі туралы осы актіні жасады:</w:t>
      </w:r>
    </w:p>
    <w:p>
      <w:pPr>
        <w:spacing w:after="0"/>
        <w:ind w:left="0"/>
        <w:jc w:val="both"/>
      </w:pPr>
      <w:r>
        <w:rPr>
          <w:rFonts w:ascii="Times New Roman"/>
          <w:b w:val="false"/>
          <w:i w:val="false"/>
          <w:color w:val="000000"/>
          <w:sz w:val="28"/>
        </w:rPr>
        <w:t xml:space="preserve">
      20 ____ жылғы "____" ___________ № _______ келісімшартқа сәйкес </w:t>
      </w:r>
    </w:p>
    <w:p>
      <w:pPr>
        <w:spacing w:after="0"/>
        <w:ind w:left="0"/>
        <w:jc w:val="both"/>
      </w:pPr>
      <w:r>
        <w:rPr>
          <w:rFonts w:ascii="Times New Roman"/>
          <w:b w:val="false"/>
          <w:i w:val="false"/>
          <w:color w:val="000000"/>
          <w:sz w:val="28"/>
        </w:rPr>
        <w:t xml:space="preserve">
      Жеткізуші кәсіпорыннан тауар-материалдық бағалы заттар </w:t>
      </w:r>
    </w:p>
    <w:p>
      <w:pPr>
        <w:spacing w:after="0"/>
        <w:ind w:left="0"/>
        <w:jc w:val="both"/>
      </w:pPr>
      <w:r>
        <w:rPr>
          <w:rFonts w:ascii="Times New Roman"/>
          <w:b w:val="false"/>
          <w:i w:val="false"/>
          <w:color w:val="000000"/>
          <w:sz w:val="28"/>
        </w:rPr>
        <w:t>
      20 ____ жылғы "____" ___________ № _______ шот-фактура бойынша қабылдансын.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бағалы заттардың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бағасы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 (айы, жылы)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сомасы __________ (__________) теңге _____ тиын тауар берілді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Осы акті 3 (үш) данада жасалды және өзара есеп айырысу үшін тауар-материалдық бағалы заттардың жеткізіліуін растау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Сатып алу көзі (қаржыландыру):</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Бағдарлама:</w:t>
      </w: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Ерекшелік:</w:t>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ТМБЗ техникалық талаптарға, санына және сапасына:</w:t>
      </w:r>
      <w:r>
        <w:rPr>
          <w:rFonts w:ascii="Times New Roman"/>
          <w:b w:val="false"/>
          <w:i w:val="false"/>
          <w:color w:val="000000"/>
          <w:sz w:val="28"/>
        </w:rPr>
        <w:t xml:space="preserve"> сәйкес келеді </w:t>
      </w:r>
    </w:p>
    <w:p>
      <w:pPr>
        <w:spacing w:after="0"/>
        <w:ind w:left="0"/>
        <w:jc w:val="both"/>
      </w:pPr>
      <w:r>
        <w:rPr>
          <w:rFonts w:ascii="Times New Roman"/>
          <w:b w:val="false"/>
          <w:i w:val="false"/>
          <w:color w:val="000000"/>
          <w:sz w:val="28"/>
        </w:rPr>
        <w:t>
      (сәйкес келмейді)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Түзету (жөндеу):</w:t>
      </w:r>
      <w:r>
        <w:rPr>
          <w:rFonts w:ascii="Times New Roman"/>
          <w:b w:val="false"/>
          <w:i w:val="false"/>
          <w:color w:val="000000"/>
          <w:sz w:val="28"/>
        </w:rPr>
        <w:t xml:space="preserve"> қажет (қажет емес)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қорытындысы:</w:t>
      </w:r>
      <w:r>
        <w:rPr>
          <w:rFonts w:ascii="Times New Roman"/>
          <w:b w:val="false"/>
          <w:i w:val="false"/>
          <w:color w:val="000000"/>
          <w:sz w:val="28"/>
        </w:rPr>
        <w:t xml:space="preserve"> пайдалануға жарамды, қабылданады </w:t>
      </w:r>
    </w:p>
    <w:p>
      <w:pPr>
        <w:spacing w:after="0"/>
        <w:ind w:left="0"/>
        <w:jc w:val="both"/>
      </w:pPr>
      <w:r>
        <w:rPr>
          <w:rFonts w:ascii="Times New Roman"/>
          <w:b w:val="false"/>
          <w:i w:val="false"/>
          <w:color w:val="000000"/>
          <w:sz w:val="28"/>
        </w:rPr>
        <w:t>
      (пайдалануға жарамсыз, пысықтауға қайтарылады)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Актіге қосымша:</w:t>
      </w: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(ілеспе құжаттар)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қолтаңбалары:</w:t>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мүшелері: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ТМБЗ тапсырды:</w:t>
      </w: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(Т.А.Ә (болған жағдайда), лауазымы, қолы)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ТМБЗ қабылдады:</w:t>
      </w: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(Т.А.Ә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16-қосымша</w:t>
            </w:r>
          </w:p>
        </w:tc>
      </w:tr>
    </w:tbl>
    <w:bookmarkStart w:name="z137" w:id="119"/>
    <w:p>
      <w:pPr>
        <w:spacing w:after="0"/>
        <w:ind w:left="0"/>
        <w:jc w:val="left"/>
      </w:pPr>
      <w:r>
        <w:rPr>
          <w:rFonts w:ascii="Times New Roman"/>
          <w:b/>
          <w:i w:val="false"/>
          <w:color w:val="000000"/>
        </w:rPr>
        <w:t xml:space="preserve"> Ішкі істер органдары қызметкерлерінің үлгі өлшемдері және бойлары 1. Бас киімдер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(сантиметр) (бұдан әрі -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 сәйкес келетін өлшем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Фуражкалар, пилоткалар, береттер, кепкалар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53-тен 54-ке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54-тен жоғары 55-ке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55-тен жоғары 56-ға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56-дан жоғары 57-ге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57-ден жоғары 58-ге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58-ден жоғары 59-ға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жоғары 60-қа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жоғары 61-ке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жоғары 62-ге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52-ден 54-ке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54-ден жоғары 56-ға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56-дан жоғары 58-ге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58-ден жоғары 60-қа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left"/>
      </w:pPr>
      <w:r>
        <w:rPr>
          <w:rFonts w:ascii="Times New Roman"/>
          <w:b/>
          <w:i w:val="false"/>
          <w:color w:val="000000"/>
        </w:rPr>
        <w:t xml:space="preserve"> 2. Нысанды аяқ-киім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ұзындығы (миллиметр) (бұдан әрі -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тиісті өлшемдері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метрикалық жүйеде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штихмассалық жүйеде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 және туфли*, қысқа қонышты етіктер және жылы етіктер, ұзын қонышты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 - әйел полиция қызметкерлеріне арналған аяқ киімдер және өлшемдер</w:t>
      </w:r>
    </w:p>
    <w:p>
      <w:pPr>
        <w:spacing w:after="0"/>
        <w:ind w:left="0"/>
        <w:jc w:val="left"/>
      </w:pPr>
      <w:r>
        <w:rPr>
          <w:rFonts w:ascii="Times New Roman"/>
          <w:b/>
          <w:i w:val="false"/>
          <w:color w:val="000000"/>
        </w:rPr>
        <w:t xml:space="preserve"> 3. Ерлерге арналған нысанды киім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Кеудесіне сәйкес келетін өлшем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айналымына сәйкес толықтық*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(71-77)</w:t>
            </w:r>
          </w:p>
          <w:p>
            <w:pPr>
              <w:spacing w:after="20"/>
              <w:ind w:left="20"/>
              <w:jc w:val="both"/>
            </w:pPr>
            <w:r>
              <w:rPr>
                <w:rFonts w:ascii="Times New Roman"/>
                <w:b w:val="false"/>
                <w:i w:val="false"/>
                <w:color w:val="000000"/>
                <w:sz w:val="20"/>
              </w:rPr>
              <w:t>
80 (77-83)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(69-75)</w:t>
            </w:r>
          </w:p>
          <w:p>
            <w:pPr>
              <w:spacing w:after="20"/>
              <w:ind w:left="20"/>
              <w:jc w:val="both"/>
            </w:pPr>
            <w:r>
              <w:rPr>
                <w:rFonts w:ascii="Times New Roman"/>
                <w:b w:val="false"/>
                <w:i w:val="false"/>
                <w:color w:val="000000"/>
                <w:sz w:val="20"/>
              </w:rPr>
              <w:t>
78 (75-81)</w:t>
            </w:r>
          </w:p>
          <w:p>
            <w:pPr>
              <w:spacing w:after="20"/>
              <w:ind w:left="20"/>
              <w:jc w:val="both"/>
            </w:pPr>
            <w:r>
              <w:rPr>
                <w:rFonts w:ascii="Times New Roman"/>
                <w:b w:val="false"/>
                <w:i w:val="false"/>
                <w:color w:val="000000"/>
                <w:sz w:val="20"/>
              </w:rPr>
              <w:t>
84 (81-87)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(73-79)</w:t>
            </w:r>
          </w:p>
          <w:p>
            <w:pPr>
              <w:spacing w:after="20"/>
              <w:ind w:left="20"/>
              <w:jc w:val="both"/>
            </w:pPr>
            <w:r>
              <w:rPr>
                <w:rFonts w:ascii="Times New Roman"/>
                <w:b w:val="false"/>
                <w:i w:val="false"/>
                <w:color w:val="000000"/>
                <w:sz w:val="20"/>
              </w:rPr>
              <w:t>
82 (79-85)</w:t>
            </w:r>
          </w:p>
          <w:p>
            <w:pPr>
              <w:spacing w:after="20"/>
              <w:ind w:left="20"/>
              <w:jc w:val="both"/>
            </w:pPr>
            <w:r>
              <w:rPr>
                <w:rFonts w:ascii="Times New Roman"/>
                <w:b w:val="false"/>
                <w:i w:val="false"/>
                <w:color w:val="000000"/>
                <w:sz w:val="20"/>
              </w:rPr>
              <w:t>
88 (85-91)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(77-83)</w:t>
            </w:r>
          </w:p>
          <w:p>
            <w:pPr>
              <w:spacing w:after="20"/>
              <w:ind w:left="20"/>
              <w:jc w:val="both"/>
            </w:pPr>
            <w:r>
              <w:rPr>
                <w:rFonts w:ascii="Times New Roman"/>
                <w:b w:val="false"/>
                <w:i w:val="false"/>
                <w:color w:val="000000"/>
                <w:sz w:val="20"/>
              </w:rPr>
              <w:t>
86 (83-89)</w:t>
            </w:r>
          </w:p>
          <w:p>
            <w:pPr>
              <w:spacing w:after="20"/>
              <w:ind w:left="20"/>
              <w:jc w:val="both"/>
            </w:pPr>
            <w:r>
              <w:rPr>
                <w:rFonts w:ascii="Times New Roman"/>
                <w:b w:val="false"/>
                <w:i w:val="false"/>
                <w:color w:val="000000"/>
                <w:sz w:val="20"/>
              </w:rPr>
              <w:t>
92 (89-95)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(87-93)</w:t>
            </w:r>
          </w:p>
          <w:p>
            <w:pPr>
              <w:spacing w:after="20"/>
              <w:ind w:left="20"/>
              <w:jc w:val="both"/>
            </w:pPr>
            <w:r>
              <w:rPr>
                <w:rFonts w:ascii="Times New Roman"/>
                <w:b w:val="false"/>
                <w:i w:val="false"/>
                <w:color w:val="000000"/>
                <w:sz w:val="20"/>
              </w:rPr>
              <w:t>
96 (93-99)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(91-97)</w:t>
            </w:r>
          </w:p>
          <w:p>
            <w:pPr>
              <w:spacing w:after="20"/>
              <w:ind w:left="20"/>
              <w:jc w:val="both"/>
            </w:pPr>
            <w:r>
              <w:rPr>
                <w:rFonts w:ascii="Times New Roman"/>
                <w:b w:val="false"/>
                <w:i w:val="false"/>
                <w:color w:val="000000"/>
                <w:sz w:val="20"/>
              </w:rPr>
              <w:t>
100 (97-103)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(114-118)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(95-101)</w:t>
            </w:r>
          </w:p>
          <w:p>
            <w:pPr>
              <w:spacing w:after="20"/>
              <w:ind w:left="20"/>
              <w:jc w:val="both"/>
            </w:pPr>
            <w:r>
              <w:rPr>
                <w:rFonts w:ascii="Times New Roman"/>
                <w:b w:val="false"/>
                <w:i w:val="false"/>
                <w:color w:val="000000"/>
                <w:sz w:val="20"/>
              </w:rPr>
              <w:t>
104 (101-107)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киімсіз және бас киімсіз бой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154-тен 160-қа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жоғары 166-ға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166-дан жоғары 172-ге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172-ден жоғары 178-ге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178-ден жоғары 184-ке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184-тен жоғары 190-ға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 </w:t>
      </w:r>
      <w:r>
        <w:rPr>
          <w:rFonts w:ascii="Times New Roman"/>
          <w:b/>
          <w:i w:val="false"/>
          <w:color w:val="000000"/>
          <w:sz w:val="28"/>
        </w:rPr>
        <w:t>Толықтығы:</w:t>
      </w:r>
      <w:r>
        <w:rPr>
          <w:rFonts w:ascii="Times New Roman"/>
          <w:b w:val="false"/>
          <w:i w:val="false"/>
          <w:color w:val="000000"/>
          <w:sz w:val="28"/>
        </w:rPr>
        <w:t xml:space="preserve"> К - кіші, О – орта, Ү- үлкен.</w:t>
      </w:r>
    </w:p>
    <w:p>
      <w:pPr>
        <w:spacing w:after="0"/>
        <w:ind w:left="0"/>
        <w:jc w:val="left"/>
      </w:pPr>
      <w:r>
        <w:rPr>
          <w:rFonts w:ascii="Times New Roman"/>
          <w:b/>
          <w:i w:val="false"/>
          <w:color w:val="000000"/>
        </w:rPr>
        <w:t xml:space="preserve"> 4. Ерлердің нысанды жейдесі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айналымы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өлшемі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Көйлектің сәйкес өлшемі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36,5-тен жоғары 37,5-ке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37,5-тен жоғары 38,5-ке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38,5-тен жоғары 39,5-ке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39,5-тен жоғары 40,5-ке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40,5-тен жоғары 41,5-ке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41,5-тен жоғары 42,5-ке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42,5-тен жоғары 43,5-ке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43,5-тен жоғары 44,5-ке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44,5-тен жоғары 45,5-ке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киімсіз және аяқ киімсіз бой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ұзындығының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154-тен жоғары 166-ға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166-дан жоғары 172-ге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172-ден жоғары 184-ке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184-тен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i w:val="false"/>
          <w:color w:val="000000"/>
        </w:rPr>
        <w:t xml:space="preserve"> 5. Әйелдерге арналған нысанды киім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айналымы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айналымына сәйкес өлшем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айналымы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айналымы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жамбас айналымына сәйкес толықтық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(67-73)</w:t>
            </w:r>
          </w:p>
          <w:p>
            <w:pPr>
              <w:spacing w:after="20"/>
              <w:ind w:left="20"/>
              <w:jc w:val="both"/>
            </w:pPr>
            <w:r>
              <w:rPr>
                <w:rFonts w:ascii="Times New Roman"/>
                <w:b w:val="false"/>
                <w:i w:val="false"/>
                <w:color w:val="000000"/>
                <w:sz w:val="20"/>
              </w:rPr>
              <w:t>
74 (71-77)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(95-101)</w:t>
            </w:r>
          </w:p>
          <w:p>
            <w:pPr>
              <w:spacing w:after="20"/>
              <w:ind w:left="20"/>
              <w:jc w:val="both"/>
            </w:pPr>
            <w:r>
              <w:rPr>
                <w:rFonts w:ascii="Times New Roman"/>
                <w:b w:val="false"/>
                <w:i w:val="false"/>
                <w:color w:val="000000"/>
                <w:sz w:val="20"/>
              </w:rPr>
              <w:t>
102 (99-105)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(71-77)</w:t>
            </w:r>
          </w:p>
          <w:p>
            <w:pPr>
              <w:spacing w:after="20"/>
              <w:ind w:left="20"/>
              <w:jc w:val="both"/>
            </w:pPr>
            <w:r>
              <w:rPr>
                <w:rFonts w:ascii="Times New Roman"/>
                <w:b w:val="false"/>
                <w:i w:val="false"/>
                <w:color w:val="000000"/>
                <w:sz w:val="20"/>
              </w:rPr>
              <w:t>
78 (75-81)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(99-105)</w:t>
            </w:r>
          </w:p>
          <w:p>
            <w:pPr>
              <w:spacing w:after="20"/>
              <w:ind w:left="20"/>
              <w:jc w:val="both"/>
            </w:pPr>
            <w:r>
              <w:rPr>
                <w:rFonts w:ascii="Times New Roman"/>
                <w:b w:val="false"/>
                <w:i w:val="false"/>
                <w:color w:val="000000"/>
                <w:sz w:val="20"/>
              </w:rPr>
              <w:t>
106 (103-109)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(75-81)</w:t>
            </w:r>
          </w:p>
          <w:p>
            <w:pPr>
              <w:spacing w:after="20"/>
              <w:ind w:left="20"/>
              <w:jc w:val="both"/>
            </w:pPr>
            <w:r>
              <w:rPr>
                <w:rFonts w:ascii="Times New Roman"/>
                <w:b w:val="false"/>
                <w:i w:val="false"/>
                <w:color w:val="000000"/>
                <w:sz w:val="20"/>
              </w:rPr>
              <w:t>
82 (79-85)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(103-109)</w:t>
            </w:r>
          </w:p>
          <w:p>
            <w:pPr>
              <w:spacing w:after="20"/>
              <w:ind w:left="20"/>
              <w:jc w:val="both"/>
            </w:pPr>
            <w:r>
              <w:rPr>
                <w:rFonts w:ascii="Times New Roman"/>
                <w:b w:val="false"/>
                <w:i w:val="false"/>
                <w:color w:val="000000"/>
                <w:sz w:val="20"/>
              </w:rPr>
              <w:t>
110 (107-113)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(79-85)</w:t>
            </w:r>
          </w:p>
          <w:p>
            <w:pPr>
              <w:spacing w:after="20"/>
              <w:ind w:left="20"/>
              <w:jc w:val="both"/>
            </w:pPr>
            <w:r>
              <w:rPr>
                <w:rFonts w:ascii="Times New Roman"/>
                <w:b w:val="false"/>
                <w:i w:val="false"/>
                <w:color w:val="000000"/>
                <w:sz w:val="20"/>
              </w:rPr>
              <w:t>
86 (83-89)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(107-113)</w:t>
            </w:r>
          </w:p>
          <w:p>
            <w:pPr>
              <w:spacing w:after="20"/>
              <w:ind w:left="20"/>
              <w:jc w:val="both"/>
            </w:pPr>
            <w:r>
              <w:rPr>
                <w:rFonts w:ascii="Times New Roman"/>
                <w:b w:val="false"/>
                <w:i w:val="false"/>
                <w:color w:val="000000"/>
                <w:sz w:val="20"/>
              </w:rPr>
              <w:t>
114 (111-117)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(83-89)</w:t>
            </w:r>
          </w:p>
          <w:p>
            <w:pPr>
              <w:spacing w:after="20"/>
              <w:ind w:left="20"/>
              <w:jc w:val="both"/>
            </w:pPr>
            <w:r>
              <w:rPr>
                <w:rFonts w:ascii="Times New Roman"/>
                <w:b w:val="false"/>
                <w:i w:val="false"/>
                <w:color w:val="000000"/>
                <w:sz w:val="20"/>
              </w:rPr>
              <w:t>
90 (87-93)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(111-117)</w:t>
            </w:r>
          </w:p>
          <w:p>
            <w:pPr>
              <w:spacing w:after="20"/>
              <w:ind w:left="20"/>
              <w:jc w:val="both"/>
            </w:pPr>
            <w:r>
              <w:rPr>
                <w:rFonts w:ascii="Times New Roman"/>
                <w:b w:val="false"/>
                <w:i w:val="false"/>
                <w:color w:val="000000"/>
                <w:sz w:val="20"/>
              </w:rPr>
              <w:t>
118 (115-121)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(87-93)</w:t>
            </w:r>
          </w:p>
          <w:p>
            <w:pPr>
              <w:spacing w:after="20"/>
              <w:ind w:left="20"/>
              <w:jc w:val="both"/>
            </w:pPr>
            <w:r>
              <w:rPr>
                <w:rFonts w:ascii="Times New Roman"/>
                <w:b w:val="false"/>
                <w:i w:val="false"/>
                <w:color w:val="000000"/>
                <w:sz w:val="20"/>
              </w:rPr>
              <w:t>
94 (91-97)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(115-121)</w:t>
            </w:r>
          </w:p>
          <w:p>
            <w:pPr>
              <w:spacing w:after="20"/>
              <w:ind w:left="20"/>
              <w:jc w:val="both"/>
            </w:pPr>
            <w:r>
              <w:rPr>
                <w:rFonts w:ascii="Times New Roman"/>
                <w:b w:val="false"/>
                <w:i w:val="false"/>
                <w:color w:val="000000"/>
                <w:sz w:val="20"/>
              </w:rPr>
              <w:t>
123 (120-126)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(93-99) 100 (97-103)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(120-126)</w:t>
            </w:r>
          </w:p>
          <w:p>
            <w:pPr>
              <w:spacing w:after="20"/>
              <w:ind w:left="20"/>
              <w:jc w:val="both"/>
            </w:pPr>
            <w:r>
              <w:rPr>
                <w:rFonts w:ascii="Times New Roman"/>
                <w:b w:val="false"/>
                <w:i w:val="false"/>
                <w:color w:val="000000"/>
                <w:sz w:val="20"/>
              </w:rPr>
              <w:t>
127 (124-130)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киімсіз және бас киімсіз бой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141-ден 147-ге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147-ден жоғары 153-ке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153-тен жоғары 159-ға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159-дан жоғары 165-ке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жоғары 171-ге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171-ден жоғары 178-ге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 </w:t>
      </w:r>
      <w:r>
        <w:rPr>
          <w:rFonts w:ascii="Times New Roman"/>
          <w:b/>
          <w:i w:val="false"/>
          <w:color w:val="000000"/>
          <w:sz w:val="28"/>
        </w:rPr>
        <w:t>Толықтығы:</w:t>
      </w:r>
      <w:r>
        <w:rPr>
          <w:rFonts w:ascii="Times New Roman"/>
          <w:b w:val="false"/>
          <w:i w:val="false"/>
          <w:color w:val="000000"/>
          <w:sz w:val="28"/>
        </w:rPr>
        <w:t xml:space="preserve"> К - кіші, О – орта, Ү- үлкен.</w:t>
      </w:r>
    </w:p>
    <w:p>
      <w:pPr>
        <w:spacing w:after="0"/>
        <w:ind w:left="0"/>
        <w:jc w:val="left"/>
      </w:pPr>
      <w:r>
        <w:rPr>
          <w:rFonts w:ascii="Times New Roman"/>
          <w:b/>
          <w:i w:val="false"/>
          <w:color w:val="000000"/>
        </w:rPr>
        <w:t xml:space="preserve"> 6. Әйелдерге арналған нысанды көйлек (әйелдер көйлегі)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айналымы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айналымы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Көйлектің сәйкес өлшемі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(114-118)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киімсіз және аяқ киімсіз бой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ұзындығының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141-ден 153-ке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153-тен жоғары 165-ке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