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d330" w14:textId="2e1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4 мамырдағы № 34 бұйрығы. Қазақстан Республикасының Әділет министрлігінде 2019 жылғы 8 мамырда № 18651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жоспарлау жөніндегі уәкілетті органның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49-1) тармақшамен толықтырылсын:</w:t>
      </w:r>
    </w:p>
    <w:bookmarkStart w:name="z15" w:id="12"/>
    <w:p>
      <w:pPr>
        <w:spacing w:after="0"/>
        <w:ind w:left="0"/>
        <w:jc w:val="both"/>
      </w:pPr>
      <w:r>
        <w:rPr>
          <w:rFonts w:ascii="Times New Roman"/>
          <w:b w:val="false"/>
          <w:i w:val="false"/>
          <w:color w:val="000000"/>
          <w:sz w:val="28"/>
        </w:rPr>
        <w:t>
      "49-1) мультипликативтік әсер – тиісті салаға бюджеттік инвестицияларды жүзеге асыру кезінде экономиканың дамуына ықпал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End w:id="13"/>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p>
      <w:pPr>
        <w:spacing w:after="0"/>
        <w:ind w:left="0"/>
        <w:jc w:val="both"/>
      </w:pPr>
      <w:r>
        <w:rPr>
          <w:rFonts w:ascii="Times New Roman"/>
          <w:b w:val="false"/>
          <w:i w:val="false"/>
          <w:color w:val="000000"/>
          <w:sz w:val="28"/>
        </w:rPr>
        <w:t>
      7) МИЖ көлемінің негізділігін;</w:t>
      </w:r>
    </w:p>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p>
      <w:pPr>
        <w:spacing w:after="0"/>
        <w:ind w:left="0"/>
        <w:jc w:val="both"/>
      </w:pPr>
      <w:r>
        <w:rPr>
          <w:rFonts w:ascii="Times New Roman"/>
          <w:b w:val="false"/>
          <w:i w:val="false"/>
          <w:color w:val="000000"/>
          <w:sz w:val="28"/>
        </w:rPr>
        <w:t>
      Техникалық-экономикалық негіздемені әзірлеуді қажет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есептеулер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есебінің бөлігі ретінде ұсынылған есептеулер мен негіздемелер негізінде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9) тармақшасы мынадай редакцияда жазылсын;"</w:t>
      </w:r>
    </w:p>
    <w:bookmarkStart w:name="z19" w:id="14"/>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3) тармақшасының бесінші бөлігі мынадай редакцияда жазылсын:</w:t>
      </w:r>
    </w:p>
    <w:bookmarkStart w:name="z21" w:id="15"/>
    <w:p>
      <w:pPr>
        <w:spacing w:after="0"/>
        <w:ind w:left="0"/>
        <w:jc w:val="both"/>
      </w:pPr>
      <w:r>
        <w:rPr>
          <w:rFonts w:ascii="Times New Roman"/>
          <w:b w:val="false"/>
          <w:i w:val="false"/>
          <w:color w:val="000000"/>
          <w:sz w:val="28"/>
        </w:rPr>
        <w:t>
      "Салалық сараптаманың қорытындысы мыналарды:</w:t>
      </w:r>
    </w:p>
    <w:bookmarkEnd w:id="15"/>
    <w:p>
      <w:pPr>
        <w:spacing w:after="0"/>
        <w:ind w:left="0"/>
        <w:jc w:val="both"/>
      </w:pPr>
      <w:r>
        <w:rPr>
          <w:rFonts w:ascii="Times New Roman"/>
          <w:b w:val="false"/>
          <w:i w:val="false"/>
          <w:color w:val="000000"/>
          <w:sz w:val="28"/>
        </w:rPr>
        <w:t>
      саладағы қазіргі ахуалдың талдауын бағалауды;</w:t>
      </w:r>
    </w:p>
    <w:p>
      <w:pPr>
        <w:spacing w:after="0"/>
        <w:ind w:left="0"/>
        <w:jc w:val="both"/>
      </w:pPr>
      <w:r>
        <w:rPr>
          <w:rFonts w:ascii="Times New Roman"/>
          <w:b w:val="false"/>
          <w:i w:val="false"/>
          <w:color w:val="000000"/>
          <w:sz w:val="28"/>
        </w:rPr>
        <w:t>
      Инвестициялар ҚЭН-інде көрсетілген іс-шаралар іске асырылмаған жағдайда саладағы ахуалдың талдауын бағалауды;</w:t>
      </w:r>
    </w:p>
    <w:p>
      <w:pPr>
        <w:spacing w:after="0"/>
        <w:ind w:left="0"/>
        <w:jc w:val="both"/>
      </w:pPr>
      <w:r>
        <w:rPr>
          <w:rFonts w:ascii="Times New Roman"/>
          <w:b w:val="false"/>
          <w:i w:val="false"/>
          <w:color w:val="000000"/>
          <w:sz w:val="28"/>
        </w:rPr>
        <w:t>
      Инвестициялар ҚЭН-і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 бағалауды;</w:t>
      </w:r>
    </w:p>
    <w:p>
      <w:pPr>
        <w:spacing w:after="0"/>
        <w:ind w:left="0"/>
        <w:jc w:val="both"/>
      </w:pPr>
      <w:r>
        <w:rPr>
          <w:rFonts w:ascii="Times New Roman"/>
          <w:b w:val="false"/>
          <w:i w:val="false"/>
          <w:color w:val="000000"/>
          <w:sz w:val="28"/>
        </w:rPr>
        <w:t>
      Инвестициялар ҚЭН-і іс-шараларының халықаралық стандарттарға сәйкестігін, оңтайлы жаңа технологиялардың қолданылуын бағалауды;</w:t>
      </w:r>
    </w:p>
    <w:p>
      <w:pPr>
        <w:spacing w:after="0"/>
        <w:ind w:left="0"/>
        <w:jc w:val="both"/>
      </w:pPr>
      <w:r>
        <w:rPr>
          <w:rFonts w:ascii="Times New Roman"/>
          <w:b w:val="false"/>
          <w:i w:val="false"/>
          <w:color w:val="000000"/>
          <w:sz w:val="28"/>
        </w:rPr>
        <w:t>
      Инвестициялар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xml:space="preserve">
      бар болған жағдайда "Қазақстан Республикасындағы сәулет, қала құрылысы және құрылыс қызметі туралы" Қазақстан Республикасының 2001 жылғы 16 шілдедегі Заңының 28-бабы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салалық уәкілетті мемлекеттік орган бекітетін ведомстволық нормативтерге сәйкес объектіні пайдалануға беру шығындарының негізділігін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w:t>
      </w:r>
    </w:p>
    <w:bookmarkStart w:name="z30" w:id="16"/>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тармақтың</w:t>
      </w:r>
      <w:r>
        <w:rPr>
          <w:rFonts w:ascii="Times New Roman"/>
          <w:b w:val="false"/>
          <w:i w:val="false"/>
          <w:color w:val="000000"/>
          <w:sz w:val="28"/>
        </w:rPr>
        <w:t xml:space="preserve"> екінші бөлігі мынадай редакцияда жазылсын:</w:t>
      </w:r>
    </w:p>
    <w:bookmarkStart w:name="z32" w:id="17"/>
    <w:p>
      <w:pPr>
        <w:spacing w:after="0"/>
        <w:ind w:left="0"/>
        <w:jc w:val="both"/>
      </w:pPr>
      <w:r>
        <w:rPr>
          <w:rFonts w:ascii="Times New Roman"/>
          <w:b w:val="false"/>
          <w:i w:val="false"/>
          <w:color w:val="000000"/>
          <w:sz w:val="28"/>
        </w:rPr>
        <w:t>
      "Конкурстық құжаттаманың салалық сараптамасын ол енгізілген кезден бастап 10 (он) жұмыс күні ішінде салалық орталық мемлекеттік органдар (құны төрт миллион айлық есептік көрсеткіштен асатын жергілікті жобалар бойынша және республикалық жобалар бойынша) не жергілікті салалық мемлекеттік органдар (құны төрт миллион айлық есептік көрсеткіштен асатын жергілікті жобалар бойынша) жүргізеді және ол мыналарға:</w:t>
      </w:r>
    </w:p>
    <w:bookmarkEnd w:id="17"/>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 болып табылатындығын;</w:t>
      </w:r>
    </w:p>
    <w:p>
      <w:pPr>
        <w:spacing w:after="0"/>
        <w:ind w:left="0"/>
        <w:jc w:val="both"/>
      </w:pPr>
      <w:r>
        <w:rPr>
          <w:rFonts w:ascii="Times New Roman"/>
          <w:b w:val="false"/>
          <w:i w:val="false"/>
          <w:color w:val="000000"/>
          <w:sz w:val="28"/>
        </w:rPr>
        <w:t xml:space="preserve">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МЖӘ жобасын іске асырудың экономиканың сабақтас салаларына (аяларына) болжамды мультипликативті әсерін;</w:t>
      </w:r>
    </w:p>
    <w:p>
      <w:pPr>
        <w:spacing w:after="0"/>
        <w:ind w:left="0"/>
        <w:jc w:val="both"/>
      </w:pPr>
      <w:r>
        <w:rPr>
          <w:rFonts w:ascii="Times New Roman"/>
          <w:b w:val="false"/>
          <w:i w:val="false"/>
          <w:color w:val="000000"/>
          <w:sz w:val="28"/>
        </w:rPr>
        <w:t>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"24. Бюджетті атқару жөніндегі орталық уәкілетті орган, егер жоба техникалық жағынан күрделі және (немесе) бірегей болып табылса, конкурстық құжаттаманы құзыретіне кіретін мәселелер бойынша ол түскен күннен бастап 20 (жиырма) жұмыс күні ішінде, ал жобалардың қалғандары бойынша – 10 (он) жұмыс күні ішінде мына мәселелерді:</w:t>
      </w:r>
    </w:p>
    <w:bookmarkEnd w:id="18"/>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кепілдікті ұсынуды.</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келіседі;</w:t>
      </w:r>
    </w:p>
    <w:p>
      <w:pPr>
        <w:spacing w:after="0"/>
        <w:ind w:left="0"/>
        <w:jc w:val="both"/>
      </w:pPr>
      <w:r>
        <w:rPr>
          <w:rFonts w:ascii="Times New Roman"/>
          <w:b w:val="false"/>
          <w:i w:val="false"/>
          <w:color w:val="000000"/>
          <w:sz w:val="28"/>
        </w:rPr>
        <w:t>
      2) МЖӘ объектісін республикалық меншікке қабылдау немесе республикалық меншіктегі бар объектіні МЖӘ жобасын іске асыру үшін беруді қарап, келісуді жүргізеді.</w:t>
      </w:r>
    </w:p>
    <w:p>
      <w:pPr>
        <w:spacing w:after="0"/>
        <w:ind w:left="0"/>
        <w:jc w:val="both"/>
      </w:pPr>
      <w:r>
        <w:rPr>
          <w:rFonts w:ascii="Times New Roman"/>
          <w:b w:val="false"/>
          <w:i w:val="false"/>
          <w:color w:val="000000"/>
          <w:sz w:val="28"/>
        </w:rPr>
        <w:t>
      Конкурстық құжаттаманы бюджетті атқару жөніндегі орталық уәкілетті органмен келісу келісім туралы немесе келіспеу себептерін немесе конкурстық құжаттаманы пысықтау бойынша талаптарды көрсете отырып келіспеу туралы хат түрінде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"33. Конкурстық құжаттаманың сараптама қорытындысы мыналарды:</w:t>
      </w:r>
    </w:p>
    <w:bookmarkEnd w:id="19"/>
    <w:p>
      <w:pPr>
        <w:spacing w:after="0"/>
        <w:ind w:left="0"/>
        <w:jc w:val="both"/>
      </w:pPr>
      <w:r>
        <w:rPr>
          <w:rFonts w:ascii="Times New Roman"/>
          <w:b w:val="false"/>
          <w:i w:val="false"/>
          <w:color w:val="000000"/>
          <w:sz w:val="28"/>
        </w:rPr>
        <w:t>
      конкурстық құжаттаманың паспортын;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2008 жылғы 4 желтоқсандағы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уәкілетті орган бекіткен Қазақстан Республикасы Үкіметінің және жергілікті атқарушы органдардың нормативтік құқықтық актілерде белгіленген мемлекеттік міндеттемелер лимиттері шегінде мемлекеттік міндеттемелерді қабылдау мүмкіндігін;</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МЖӘ жобасын іске асыру тиімділігін және тәуекелдерді басқаруды қамтамасыз ету жөніндегі ұсынымдарды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"36. Конкурстық құжаттама құрамындағы МЖӘ шартының жобасын бағалау мыналарды:</w:t>
      </w:r>
    </w:p>
    <w:bookmarkEnd w:id="20"/>
    <w:p>
      <w:pPr>
        <w:spacing w:after="0"/>
        <w:ind w:left="0"/>
        <w:jc w:val="both"/>
      </w:pPr>
      <w:r>
        <w:rPr>
          <w:rFonts w:ascii="Times New Roman"/>
          <w:b w:val="false"/>
          <w:i w:val="false"/>
          <w:color w:val="000000"/>
          <w:sz w:val="28"/>
        </w:rPr>
        <w:t>
      1) шарт жобасының Заңның 46-бабына сәйкестігін талдауды;</w:t>
      </w:r>
    </w:p>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p>
      <w:pPr>
        <w:spacing w:after="0"/>
        <w:ind w:left="0"/>
        <w:jc w:val="both"/>
      </w:pPr>
      <w:r>
        <w:rPr>
          <w:rFonts w:ascii="Times New Roman"/>
          <w:b w:val="false"/>
          <w:i w:val="false"/>
          <w:color w:val="000000"/>
          <w:sz w:val="28"/>
        </w:rPr>
        <w:t xml:space="preserve">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 </w:t>
      </w:r>
    </w:p>
    <w:p>
      <w:pPr>
        <w:spacing w:after="0"/>
        <w:ind w:left="0"/>
        <w:jc w:val="both"/>
      </w:pPr>
      <w:r>
        <w:rPr>
          <w:rFonts w:ascii="Times New Roman"/>
          <w:b w:val="false"/>
          <w:i w:val="false"/>
          <w:color w:val="000000"/>
          <w:sz w:val="28"/>
        </w:rPr>
        <w:t xml:space="preserve">
      5) тараптардың жауапкершіліктерін, МЖӘ жобасын іске асыру шеңберінде туындауы мүмкін дауларды қарау шарттарын талдауды; </w:t>
      </w:r>
    </w:p>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Start w:name="z40" w:id="21"/>
    <w:p>
      <w:pPr>
        <w:spacing w:after="0"/>
        <w:ind w:left="0"/>
        <w:jc w:val="both"/>
      </w:pPr>
      <w:r>
        <w:rPr>
          <w:rFonts w:ascii="Times New Roman"/>
          <w:b w:val="false"/>
          <w:i w:val="false"/>
          <w:color w:val="000000"/>
          <w:sz w:val="28"/>
        </w:rPr>
        <w:t>
      37. Мемлекеттік жоспарлау жөніндегі орталық не жергілікті уәкілетті орган конкурстық құжаттаманы келіседі және МЖӘ-ні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21"/>
    <w:p>
      <w:pPr>
        <w:spacing w:after="0"/>
        <w:ind w:left="0"/>
        <w:jc w:val="both"/>
      </w:pPr>
      <w:r>
        <w:rPr>
          <w:rFonts w:ascii="Times New Roman"/>
          <w:b w:val="false"/>
          <w:i w:val="false"/>
          <w:color w:val="000000"/>
          <w:sz w:val="28"/>
        </w:rPr>
        <w:t>
      Жергілікті мемлекеттік-жеке меншік әріптестік жобаларының конкурстық құжаттамаларын, оның ішінде оларға тиісті өзгерістер мен (немесе) толықтырулар енгізу кезінде, жекеше әріптесті айқындау бойынша тікелей келіссөздер кезінде жергілікті мемлекеттік-жекешелік әріптестік жобаларына бизнес-жоспарларды, оның ішінде оларға тиісті өзгерістер (немесе) толықтырулар енгізу кезінде транспарентті әрі тәуелсіз бағалауды қамтамасыз ету мақсатында сараптаманы міндетті түрде облыстардың, республикалық маңызы бар қалалардың жергілікті атқарушы органдары айқындайтын, сараптама жүргізуге уәкілетті заңды тұлғалары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"60.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22"/>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"74. Конкурсты ұйымдастырушы жекеше әріптесті айқындау үшін конкурстық комиссия (бұдан әрі – Комиссия) құрады.</w:t>
      </w:r>
    </w:p>
    <w:bookmarkEnd w:id="23"/>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болып табылады (конкурсты ұйымдастырушы жергілікті атқарушы орган болған жағдайда – облыстың, республикалық маңызы бар қаланың және астананың әкімінің орынбасарынан төмен емес).</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бюджетті атқару жөніндегі уәкілетті органдардың құрылымдық бөлімше басшысының орынбасарынан төмен емес өкілдері, Қазақстан Республикасының Ұлттық кәсіпкерлер палатасының өкілдері кіреді.</w:t>
      </w:r>
    </w:p>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сондай-ақ тиісті саланың уәкілетті органының өкілі (өкілдері) кіреді.</w:t>
      </w:r>
    </w:p>
    <w:p>
      <w:pPr>
        <w:spacing w:after="0"/>
        <w:ind w:left="0"/>
        <w:jc w:val="both"/>
      </w:pPr>
      <w:r>
        <w:rPr>
          <w:rFonts w:ascii="Times New Roman"/>
          <w:b w:val="false"/>
          <w:i w:val="false"/>
          <w:color w:val="000000"/>
          <w:sz w:val="28"/>
        </w:rPr>
        <w:t>
      Комиссия құрамына өзге мемлекеттік органдары, ұйымдарды кіре алады.</w:t>
      </w:r>
    </w:p>
    <w:p>
      <w:pPr>
        <w:spacing w:after="0"/>
        <w:ind w:left="0"/>
        <w:jc w:val="both"/>
      </w:pPr>
      <w:r>
        <w:rPr>
          <w:rFonts w:ascii="Times New Roman"/>
          <w:b w:val="false"/>
          <w:i w:val="false"/>
          <w:color w:val="000000"/>
          <w:sz w:val="28"/>
        </w:rPr>
        <w:t>
      Комиссияның жұмыс органы конкурсты ұйымдастырушы болып табылады.";</w:t>
      </w:r>
    </w:p>
    <w:bookmarkStart w:name="z45" w:id="24"/>
    <w:p>
      <w:pPr>
        <w:spacing w:after="0"/>
        <w:ind w:left="0"/>
        <w:jc w:val="both"/>
      </w:pPr>
      <w:r>
        <w:rPr>
          <w:rFonts w:ascii="Times New Roman"/>
          <w:b w:val="false"/>
          <w:i w:val="false"/>
          <w:color w:val="000000"/>
          <w:sz w:val="28"/>
        </w:rPr>
        <w:t xml:space="preserve">
      141-тармақтың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p>
    <w:bookmarkEnd w:id="24"/>
    <w:bookmarkStart w:name="z46" w:id="25"/>
    <w:p>
      <w:pPr>
        <w:spacing w:after="0"/>
        <w:ind w:left="0"/>
        <w:jc w:val="both"/>
      </w:pPr>
      <w:r>
        <w:rPr>
          <w:rFonts w:ascii="Times New Roman"/>
          <w:b w:val="false"/>
          <w:i w:val="false"/>
          <w:color w:val="000000"/>
          <w:sz w:val="28"/>
        </w:rPr>
        <w:t>
      "МЖӘ жобасына бизнес-жоспардың салалық сараптамасын салалық орталық мемлекеттік органдар (құны төрт миллион айлық есептік көрсеткіштен асатын жергілікті жобалар бойынша және республикалық жобалар бойынша) не жергілікті салалық мемлекеттік органдар (құны төрт миллион айлық есептік көрсеткіштен аспайтын жергілікті жобалар бойынша) оны енгізген сәттен бастап 10 (он) жұмыс күні ішінде жүргізеді және оны бағалауды қамтиды:</w:t>
      </w:r>
    </w:p>
    <w:bookmarkEnd w:id="25"/>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бірегейлігін;</w:t>
      </w:r>
    </w:p>
    <w:p>
      <w:pPr>
        <w:spacing w:after="0"/>
        <w:ind w:left="0"/>
        <w:jc w:val="both"/>
      </w:pPr>
      <w:r>
        <w:rPr>
          <w:rFonts w:ascii="Times New Roman"/>
          <w:b w:val="false"/>
          <w:i w:val="false"/>
          <w:color w:val="000000"/>
          <w:sz w:val="28"/>
        </w:rPr>
        <w:t xml:space="preserve">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МЖӘ жобасын іске асырудың экономиканың сабақтас салаларына (аяларына) болжамды мультипликативті әсерін;</w:t>
      </w:r>
    </w:p>
    <w:p>
      <w:pPr>
        <w:spacing w:after="0"/>
        <w:ind w:left="0"/>
        <w:jc w:val="both"/>
      </w:pPr>
      <w:r>
        <w:rPr>
          <w:rFonts w:ascii="Times New Roman"/>
          <w:b w:val="false"/>
          <w:i w:val="false"/>
          <w:color w:val="000000"/>
          <w:sz w:val="28"/>
        </w:rPr>
        <w:t>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"147. Сараптаманы ескере отырып, МЖӘ жобасына бизнес-жоспарын мемлекеттік жоспарлау жөніндегі орталық немесе жергілікті уәкілетті органмен келісудің жалпы мерзімі техникалық жағынан күрделі және (немесе) бірегей болып табылатын жобалар бойынша 40 (қырық), ал жобалардың қалғандары бойынша – 25 (жиырма бес) жұмыс күннен аспайды.</w:t>
      </w:r>
    </w:p>
    <w:bookmarkEnd w:id="26"/>
    <w:p>
      <w:pPr>
        <w:spacing w:after="0"/>
        <w:ind w:left="0"/>
        <w:jc w:val="both"/>
      </w:pPr>
      <w:r>
        <w:rPr>
          <w:rFonts w:ascii="Times New Roman"/>
          <w:b w:val="false"/>
          <w:i w:val="false"/>
          <w:color w:val="000000"/>
          <w:sz w:val="28"/>
        </w:rPr>
        <w:t>
      Жергілікті атқарушы органдар айқындаған сараптама жүргізуге уәкілетті заңды тұлғалар тартылмаған жағдайда, мемлекеттік жоспарлау жөніндегі жергілікті уәкілетті орган тиісті қорытындыны өзі дайындайды.</w:t>
      </w:r>
    </w:p>
    <w:p>
      <w:pPr>
        <w:spacing w:after="0"/>
        <w:ind w:left="0"/>
        <w:jc w:val="both"/>
      </w:pPr>
      <w:r>
        <w:rPr>
          <w:rFonts w:ascii="Times New Roman"/>
          <w:b w:val="false"/>
          <w:i w:val="false"/>
          <w:color w:val="000000"/>
          <w:sz w:val="28"/>
        </w:rPr>
        <w:t>
      МЖӘ жобасына бизнес-жоспарын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топтамасы түскен күннен бастап 5 (бес жұмыс) жұмыс күні ішінде (бір реттен артық емес) тиісті сұрау салуларды, сұрау салудың көшірмесін мемлекеттік жоспарлау жөніндегі орталық немесе жергілікті уәкілетті органға жолдайды. Жетіспейтін және (немесе) қосымша ақпаратты немесе қосымша мерзімдердің қажеттігі туралы хабарламаны МЖӘ жобасына бизнес-жоспарын әзірлеуші сұрау салу түскен күннен бастап 5 (бес) жұмыс күні ішінде жолдайды.</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тоқтатылады.</w:t>
      </w:r>
    </w:p>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МЖӘ жобасына бизнес-жоспары әзірлеушіге қараусыз кейін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50" w:id="27"/>
    <w:p>
      <w:pPr>
        <w:spacing w:after="0"/>
        <w:ind w:left="0"/>
        <w:jc w:val="both"/>
      </w:pPr>
      <w:r>
        <w:rPr>
          <w:rFonts w:ascii="Times New Roman"/>
          <w:b w:val="false"/>
          <w:i w:val="false"/>
          <w:color w:val="000000"/>
          <w:sz w:val="28"/>
        </w:rPr>
        <w:t xml:space="preserve">
      "160.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Қазақстан Республикасы Үкіметінің қаулысын (ерекше маңызы бар жобалар бойынша) немесе мәслихаттың шешімін қабылдау қорытындылары бойынша конкурсты не тікелей келіссөздерді ұйымдастырушы (уәкілетті адам) әлеуетті жекеше әріптеспен МЖӘ шартын жасасады.</w:t>
      </w:r>
    </w:p>
    <w:bookmarkEnd w:id="27"/>
    <w:p>
      <w:pPr>
        <w:spacing w:after="0"/>
        <w:ind w:left="0"/>
        <w:jc w:val="both"/>
      </w:pPr>
      <w:r>
        <w:rPr>
          <w:rFonts w:ascii="Times New Roman"/>
          <w:b w:val="false"/>
          <w:i w:val="false"/>
          <w:color w:val="000000"/>
          <w:sz w:val="28"/>
        </w:rPr>
        <w:t>
      МЖӘ жобасы бойынша мемлекеттік міндеттемелер болмаған жағдайда тікелей келіссөздерді ұйымдастырушы (уәкілетті адам) Тікелей келіссөздер жүргізу жөніндегі комиссияның тікелей келіссөздер нәтижелері туралы шешімі негізінде әлеуетті жекеше әріптеспен МЖӘ шартын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186-тармақтың</w:t>
      </w:r>
      <w:r>
        <w:rPr>
          <w:rFonts w:ascii="Times New Roman"/>
          <w:b w:val="false"/>
          <w:i w:val="false"/>
          <w:color w:val="000000"/>
          <w:sz w:val="28"/>
        </w:rPr>
        <w:t xml:space="preserve"> үшінші бөлігі мынадай редакцияда жазылсын:</w:t>
      </w:r>
    </w:p>
    <w:bookmarkStart w:name="z52" w:id="28"/>
    <w:p>
      <w:pPr>
        <w:spacing w:after="0"/>
        <w:ind w:left="0"/>
        <w:jc w:val="both"/>
      </w:pPr>
      <w:r>
        <w:rPr>
          <w:rFonts w:ascii="Times New Roman"/>
          <w:b w:val="false"/>
          <w:i w:val="false"/>
          <w:color w:val="000000"/>
          <w:sz w:val="28"/>
        </w:rPr>
        <w:t>
      "186. МЖӘ жобаларын іске асыруды бағалау нәтижесі МЖӘ жобаларын басқару сапасын жақсарту жөніндегі ұсынымдарды қамтитын есеп болып табылады.</w:t>
      </w:r>
    </w:p>
    <w:bookmarkEnd w:id="28"/>
    <w:p>
      <w:pPr>
        <w:spacing w:after="0"/>
        <w:ind w:left="0"/>
        <w:jc w:val="both"/>
      </w:pPr>
      <w:r>
        <w:rPr>
          <w:rFonts w:ascii="Times New Roman"/>
          <w:b w:val="false"/>
          <w:i w:val="false"/>
          <w:color w:val="000000"/>
          <w:sz w:val="28"/>
        </w:rPr>
        <w:t>
      МЖӘ-ні дамыту орталығы МЖӘ жобаларының іске асырылуын бағалау шеңберінде талдау жүргізеді, оның қорытындысы бойынша МЖӘ саласындағы заңнаманы жетілдіру жөніндегі ұсынымдары бар талдамалық есеп дайындайды.</w:t>
      </w:r>
    </w:p>
    <w:p>
      <w:pPr>
        <w:spacing w:after="0"/>
        <w:ind w:left="0"/>
        <w:jc w:val="both"/>
      </w:pPr>
      <w:r>
        <w:rPr>
          <w:rFonts w:ascii="Times New Roman"/>
          <w:b w:val="false"/>
          <w:i w:val="false"/>
          <w:color w:val="000000"/>
          <w:sz w:val="28"/>
        </w:rPr>
        <w:t>
      МЖӘ жобаларының іске асырылуын бағалау есебінің құрылымы:</w:t>
      </w:r>
    </w:p>
    <w:p>
      <w:pPr>
        <w:spacing w:after="0"/>
        <w:ind w:left="0"/>
        <w:jc w:val="both"/>
      </w:pPr>
      <w:r>
        <w:rPr>
          <w:rFonts w:ascii="Times New Roman"/>
          <w:b w:val="false"/>
          <w:i w:val="false"/>
          <w:color w:val="000000"/>
          <w:sz w:val="28"/>
        </w:rPr>
        <w:t>
      тұжырымдары мен ұсынымдары бар МЖӘ жобаларын бағалау бойынша, оның ішінде МЖӘ жобаларын дайындау мерзімдері бойынша жиынтық ақпараттан;</w:t>
      </w:r>
    </w:p>
    <w:p>
      <w:pPr>
        <w:spacing w:after="0"/>
        <w:ind w:left="0"/>
        <w:jc w:val="both"/>
      </w:pPr>
      <w:r>
        <w:rPr>
          <w:rFonts w:ascii="Times New Roman"/>
          <w:b w:val="false"/>
          <w:i w:val="false"/>
          <w:color w:val="000000"/>
          <w:sz w:val="28"/>
        </w:rPr>
        <w:t>
      есептің негізгі бөлігінен;</w:t>
      </w:r>
    </w:p>
    <w:p>
      <w:pPr>
        <w:spacing w:after="0"/>
        <w:ind w:left="0"/>
        <w:jc w:val="both"/>
      </w:pPr>
      <w:r>
        <w:rPr>
          <w:rFonts w:ascii="Times New Roman"/>
          <w:b w:val="false"/>
          <w:i w:val="false"/>
          <w:color w:val="000000"/>
          <w:sz w:val="28"/>
        </w:rPr>
        <w:t>
      салыстырма кестені қоса бере отырып, МЖӘ саласындағы заңнаманы жетілдіру бойынша ұсынымдардан (қажет болған жағдайда) тұрады.</w:t>
      </w:r>
    </w:p>
    <w:p>
      <w:pPr>
        <w:spacing w:after="0"/>
        <w:ind w:left="0"/>
        <w:jc w:val="both"/>
      </w:pPr>
      <w:r>
        <w:rPr>
          <w:rFonts w:ascii="Times New Roman"/>
          <w:b w:val="false"/>
          <w:i w:val="false"/>
          <w:color w:val="000000"/>
          <w:sz w:val="28"/>
        </w:rPr>
        <w:t>
      Есепке МЖӘ жобасының атауын, құнын, мақсатын, іске асыру кезеңін, мемлекеттік және жекеше әріптестің атауын, сондай-ақ МЖӘ жобасының ағымдағы мәртебесін қамтитын әрбір МЖӘ жобасы бойынша қысқаша ақпарат қоса беріледі.</w:t>
      </w:r>
    </w:p>
    <w:p>
      <w:pPr>
        <w:spacing w:after="0"/>
        <w:ind w:left="0"/>
        <w:jc w:val="both"/>
      </w:pPr>
      <w:r>
        <w:rPr>
          <w:rFonts w:ascii="Times New Roman"/>
          <w:b w:val="false"/>
          <w:i w:val="false"/>
          <w:color w:val="000000"/>
          <w:sz w:val="28"/>
        </w:rPr>
        <w:t>
      Ерекше маңызы бар МЖӘ жобалары бойынша қажет болған жағдайда мұндай жобаларды іске асыруға жеке бағалау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 xml:space="preserve">түзету, оған қажетті </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w:t>
            </w:r>
            <w:r>
              <w:br/>
            </w:r>
            <w:r>
              <w:rPr>
                <w:rFonts w:ascii="Times New Roman"/>
                <w:b w:val="false"/>
                <w:i w:val="false"/>
                <w:color w:val="000000"/>
                <w:sz w:val="20"/>
              </w:rPr>
              <w:t>жоспарлау, қарау, іріктеу,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 xml:space="preserve">және бағалау және бюджеттік </w:t>
            </w:r>
            <w:r>
              <w:br/>
            </w:r>
            <w:r>
              <w:rPr>
                <w:rFonts w:ascii="Times New Roman"/>
                <w:b w:val="false"/>
                <w:i w:val="false"/>
                <w:color w:val="000000"/>
                <w:sz w:val="20"/>
              </w:rPr>
              <w:t xml:space="preserve">кредиттеудің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29"/>
    <w:p>
      <w:pPr>
        <w:spacing w:after="0"/>
        <w:ind w:left="0"/>
        <w:jc w:val="left"/>
      </w:pPr>
      <w:r>
        <w:rPr>
          <w:rFonts w:ascii="Times New Roman"/>
          <w:b/>
          <w:i w:val="false"/>
          <w:color w:val="000000"/>
        </w:rPr>
        <w:t xml:space="preserve"> "Инвестициялық ұсынысқа экономикалық қорытынды"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сатып алу құны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 xml:space="preserve">түзету, оған қажетті </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59" w:id="30"/>
    <w:p>
      <w:pPr>
        <w:spacing w:after="0"/>
        <w:ind w:left="0"/>
        <w:jc w:val="left"/>
      </w:pPr>
      <w:r>
        <w:rPr>
          <w:rFonts w:ascii="Times New Roman"/>
          <w:b/>
          <w:i w:val="false"/>
          <w:color w:val="000000"/>
        </w:rPr>
        <w:t xml:space="preserve"> Мемлекеттік инвестициялық жобаны іріктеу әдістемесі</w:t>
      </w:r>
    </w:p>
    <w:bookmarkEnd w:id="30"/>
    <w:bookmarkStart w:name="z60" w:id="31"/>
    <w:p>
      <w:pPr>
        <w:spacing w:after="0"/>
        <w:ind w:left="0"/>
        <w:jc w:val="both"/>
      </w:pPr>
      <w:r>
        <w:rPr>
          <w:rFonts w:ascii="Times New Roman"/>
          <w:b w:val="false"/>
          <w:i w:val="false"/>
          <w:color w:val="000000"/>
          <w:sz w:val="28"/>
        </w:rPr>
        <w:t>
      1. Мемлекет үшін басқалардың арасында мыналар:</w:t>
      </w:r>
    </w:p>
    <w:bookmarkEnd w:id="31"/>
    <w:p>
      <w:pPr>
        <w:spacing w:after="0"/>
        <w:ind w:left="0"/>
        <w:jc w:val="both"/>
      </w:pPr>
      <w:r>
        <w:rPr>
          <w:rFonts w:ascii="Times New Roman"/>
          <w:b w:val="false"/>
          <w:i w:val="false"/>
          <w:color w:val="000000"/>
          <w:sz w:val="28"/>
        </w:rPr>
        <w:t>
      экономиканың әлеуметтік маңызы бар бірқатар салаларын дамытуға арналған бюджет қаражатының тапшылығы;</w:t>
      </w:r>
    </w:p>
    <w:p>
      <w:pPr>
        <w:spacing w:after="0"/>
        <w:ind w:left="0"/>
        <w:jc w:val="both"/>
      </w:pPr>
      <w:r>
        <w:rPr>
          <w:rFonts w:ascii="Times New Roman"/>
          <w:b w:val="false"/>
          <w:i w:val="false"/>
          <w:color w:val="000000"/>
          <w:sz w:val="28"/>
        </w:rPr>
        <w:t>
      бюджеттерді толтыру үшін салықтарды көтеру мүмкіндігінің жоқтығы;</w:t>
      </w:r>
    </w:p>
    <w:p>
      <w:pPr>
        <w:spacing w:after="0"/>
        <w:ind w:left="0"/>
        <w:jc w:val="both"/>
      </w:pPr>
      <w:r>
        <w:rPr>
          <w:rFonts w:ascii="Times New Roman"/>
          <w:b w:val="false"/>
          <w:i w:val="false"/>
          <w:color w:val="000000"/>
          <w:sz w:val="28"/>
        </w:rPr>
        <w:t>
      бюджеттердің кірістерін ұлғайту мақсатында мемлекеттік қарыз алуды пайдалануға қойылатын шектеулер;</w:t>
      </w:r>
    </w:p>
    <w:p>
      <w:pPr>
        <w:spacing w:after="0"/>
        <w:ind w:left="0"/>
        <w:jc w:val="both"/>
      </w:pPr>
      <w:r>
        <w:rPr>
          <w:rFonts w:ascii="Times New Roman"/>
          <w:b w:val="false"/>
          <w:i w:val="false"/>
          <w:color w:val="000000"/>
          <w:sz w:val="28"/>
        </w:rPr>
        <w:t>
      мемлекеттік көрсетілетін қызметтерді ұсыну сапасына халықтың наразылығы мемлекеттік-жекешелік әріптестік жобаларын (бұдан әрі – МЖӘ) іске асыру үшін негізгі алғышарттар болып табылады.</w:t>
      </w:r>
    </w:p>
    <w:bookmarkStart w:name="z61" w:id="32"/>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bookmarkEnd w:id="32"/>
    <w:bookmarkStart w:name="z62" w:id="33"/>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bookmarkEnd w:id="33"/>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bookmarkStart w:name="z63" w:id="34"/>
    <w:p>
      <w:pPr>
        <w:spacing w:after="0"/>
        <w:ind w:left="0"/>
        <w:jc w:val="both"/>
      </w:pPr>
      <w:r>
        <w:rPr>
          <w:rFonts w:ascii="Times New Roman"/>
          <w:b w:val="false"/>
          <w:i w:val="false"/>
          <w:color w:val="000000"/>
          <w:sz w:val="28"/>
        </w:rPr>
        <w:t>
      4. Экономикалық сараптама екі деңгейден тұрады:</w:t>
      </w:r>
    </w:p>
    <w:bookmarkEnd w:id="34"/>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және басқа да салаларға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айқындау:</w:t>
      </w:r>
    </w:p>
    <w:p>
      <w:pPr>
        <w:spacing w:after="0"/>
        <w:ind w:left="0"/>
        <w:jc w:val="both"/>
      </w:pPr>
      <w:r>
        <w:rPr>
          <w:rFonts w:ascii="Times New Roman"/>
          <w:b w:val="false"/>
          <w:i w:val="false"/>
          <w:color w:val="000000"/>
          <w:sz w:val="28"/>
        </w:rPr>
        <w:t>
      ,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(инвестициялық, сондай-ақ пайдалануға беру кезеңінде);</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 Ұлттық Банкінің қайта қаржыландыру мөлшерлемесінің мәніне тең не Қазақстан Республикасының әлеуметтік-экономикалық даму болжамына сәйкес болжамдалған инфляцияның орташа мәніне тең таңдау ұсынылады.</w:t>
      </w:r>
    </w:p>
    <w:p>
      <w:pPr>
        <w:spacing w:after="0"/>
        <w:ind w:left="0"/>
        <w:jc w:val="both"/>
      </w:pPr>
      <w:r>
        <w:rPr>
          <w:rFonts w:ascii="Times New Roman"/>
          <w:b w:val="false"/>
          <w:i w:val="false"/>
          <w:color w:val="000000"/>
          <w:sz w:val="28"/>
        </w:rPr>
        <w:t>
      Егер Кбэ &gt; 0,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30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алғашқы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 болып табылатын уақыттың і-ші кезеңінде жобадан түсетін ақша ағыны.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bookmarkStart w:name="z64" w:id="35"/>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bookmarkEnd w:id="35"/>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4 мамырдағы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6"/>
    <w:p>
      <w:pPr>
        <w:spacing w:after="0"/>
        <w:ind w:left="0"/>
        <w:jc w:val="left"/>
      </w:pPr>
      <w:r>
        <w:rPr>
          <w:rFonts w:ascii="Times New Roman"/>
          <w:b/>
          <w:i w:val="false"/>
          <w:color w:val="000000"/>
        </w:rPr>
        <w:t xml:space="preserve"> Жергілікті атқарушы органдардың/орталық мемлекеттік органдардың _____________ жағдай бойынша (ақпарат берудің есепті күні көрсетіледі) мемлекеттік-жекешелік әріптестік жобалары (бұдан әрі – МЖӘ) жөніндегі ақпараты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күн және оның нөмірі, оның қолданылу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Қазынашылықта тіркеу күні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келісімшартының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бастамасының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көздері</w:t>
            </w:r>
          </w:p>
          <w:p>
            <w:pPr>
              <w:spacing w:after="20"/>
              <w:ind w:left="20"/>
              <w:jc w:val="both"/>
            </w:pPr>
            <w:r>
              <w:rPr>
                <w:rFonts w:ascii="Times New Roman"/>
                <w:b w:val="false"/>
                <w:i w:val="false"/>
                <w:color w:val="000000"/>
                <w:sz w:val="20"/>
              </w:rPr>
              <w:t>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орналасқан жері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меншікті қаражаты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және кезеңдері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(Концедент) мекенжайы және байланыс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(Концессионер), мекенжайы және байланыс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компаниясы (институционалдық МЖӘ жанындағы), мекенжайы және байланыс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қабылдау туралы Қазақстан Республикасы Үкіметі қаулысының күні және нөмірі (ерекше маңызы бар жобалар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қабылдау мүмкіндігі туралы Республикалық бюджет комиссиясы шешімінің күні және нөмірі, қабылдауға мақұлданған міндеттемелер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p>
            <w:pPr>
              <w:spacing w:after="20"/>
              <w:ind w:left="20"/>
              <w:jc w:val="both"/>
            </w:pPr>
            <w:r>
              <w:rPr>
                <w:rFonts w:ascii="Times New Roman"/>
                <w:b w:val="false"/>
                <w:i w:val="false"/>
                <w:color w:val="000000"/>
                <w:sz w:val="20"/>
              </w:rPr>
              <w:t>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кірістерді алу көздері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шығындарын өтеу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төлемақы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немесе бюджеттен төленетін төлемдердің көлемі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өтемақы кезінде төленген қаражаттың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төлеу аяқталғанға дейін әр жыл бойынша т.с.с.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