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18e1" w14:textId="3d01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2019 жылғы 14 қаңтардағы № 14 бұйрығы. Қазақстан Республикасының Әділет министрлігінде 2019 жылғы 19 қаңтарда № 18210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6314 болып тіркелген, 2010 жылғы 17 тамызда "Егемен Қазақстан" № 332-333 (26176)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есепке алу шоттарының </w:t>
      </w:r>
      <w:r>
        <w:rPr>
          <w:rFonts w:ascii="Times New Roman"/>
          <w:b w:val="false"/>
          <w:i w:val="false"/>
          <w:color w:val="000000"/>
          <w:sz w:val="28"/>
        </w:rPr>
        <w:t>жоспарында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1000 "Ақша қаражаты және олардың баламалары" кіші бөлімі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3"/>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1010 - "Кассадағы ақша қаражаты", мемлекеттік мекеме кассасындағы ақша қаражатының бар-жоғын және қозғалысын есепке алуға арналған;</w:t>
      </w:r>
    </w:p>
    <w:p>
      <w:pPr>
        <w:spacing w:after="0"/>
        <w:ind w:left="0"/>
        <w:jc w:val="both"/>
      </w:pPr>
      <w:r>
        <w:rPr>
          <w:rFonts w:ascii="Times New Roman"/>
          <w:b w:val="false"/>
          <w:i w:val="false"/>
          <w:color w:val="000000"/>
          <w:sz w:val="28"/>
        </w:rPr>
        <w:t>
      1020 - "Мемлекеттік мекеменің ағымдағы шоты", мемлекеттік мекеме ағымдағы шотындағы ақша қаражатын есепке алуға арналған;</w:t>
      </w:r>
    </w:p>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де ұйымдар алған ақша қаражатын есепке алуға арналған;</w:t>
      </w:r>
    </w:p>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p>
      <w:pPr>
        <w:spacing w:after="0"/>
        <w:ind w:left="0"/>
        <w:jc w:val="both"/>
      </w:pPr>
      <w:r>
        <w:rPr>
          <w:rFonts w:ascii="Times New Roman"/>
          <w:b w:val="false"/>
          <w:i w:val="false"/>
          <w:color w:val="000000"/>
          <w:sz w:val="28"/>
        </w:rPr>
        <w:t xml:space="preserve">
      1042 - "Ақылы қызметтер ҚБШ", мұнда мемлекеттік мекемелер иелігінде қалған тауарларды (жұмыстарды, қызметтерді) өткізуден алған және Бюджет кодексіне сәйкес және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қағидасында белгіленген тәртіпте пайдаланылатын ақша кірістері мен шығыстары есепке алынады;</w:t>
      </w:r>
    </w:p>
    <w:p>
      <w:pPr>
        <w:spacing w:after="0"/>
        <w:ind w:left="0"/>
        <w:jc w:val="both"/>
      </w:pPr>
      <w:r>
        <w:rPr>
          <w:rFonts w:ascii="Times New Roman"/>
          <w:b w:val="false"/>
          <w:i w:val="false"/>
          <w:color w:val="000000"/>
          <w:sz w:val="28"/>
        </w:rPr>
        <w:t>
      1043 - "Ақшасын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p>
    <w:p>
      <w:pPr>
        <w:spacing w:after="0"/>
        <w:ind w:left="0"/>
        <w:jc w:val="both"/>
      </w:pPr>
      <w:r>
        <w:rPr>
          <w:rFonts w:ascii="Times New Roman"/>
          <w:b w:val="false"/>
          <w:i w:val="false"/>
          <w:color w:val="000000"/>
          <w:sz w:val="28"/>
        </w:rPr>
        <w:t>
      1044 - "Жергілікті өзін-өзі басқару ҚБШ", мұнда Қазақстан Республикасының жергілікті мемлекеттік басқару және өзін-өзі басқару заңнамасына сәйкес жергілікті өзін-өзі басқару функцияларын іске асыру үшін ақшаның түсімі мен жұмсалуы есепке алынады;</w:t>
      </w:r>
    </w:p>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p>
      <w:pPr>
        <w:spacing w:after="0"/>
        <w:ind w:left="0"/>
        <w:jc w:val="both"/>
      </w:pPr>
      <w:r>
        <w:rPr>
          <w:rFonts w:ascii="Times New Roman"/>
          <w:b w:val="false"/>
          <w:i w:val="false"/>
          <w:color w:val="000000"/>
          <w:sz w:val="28"/>
        </w:rPr>
        <w:t>
      1048 - "Жәбірленушілерге өтемақы қоры ҚБШ", мұнда Қазақстан Республикасының жәбірленушілерге өтемақы қоры туралы заңнамасында көзделген тәртіппен ақша түсімдерін есепке жатқызу және жәбірленушілерге өтемақы төлемдерін жүргізу есепке алынады;</w:t>
      </w:r>
    </w:p>
    <w:p>
      <w:pPr>
        <w:spacing w:after="0"/>
        <w:ind w:left="0"/>
        <w:jc w:val="both"/>
      </w:pPr>
      <w:r>
        <w:rPr>
          <w:rFonts w:ascii="Times New Roman"/>
          <w:b w:val="false"/>
          <w:i w:val="false"/>
          <w:color w:val="000000"/>
          <w:sz w:val="28"/>
        </w:rPr>
        <w:t xml:space="preserve">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p>
      <w:pPr>
        <w:spacing w:after="0"/>
        <w:ind w:left="0"/>
        <w:jc w:val="both"/>
      </w:pPr>
      <w:r>
        <w:rPr>
          <w:rFonts w:ascii="Times New Roman"/>
          <w:b w:val="false"/>
          <w:i w:val="false"/>
          <w:color w:val="000000"/>
          <w:sz w:val="28"/>
        </w:rPr>
        <w:t>
      1060 - "Арнайы шот", бюджеттік бағдарлама әкімшілігі қарызға алған (сыртқы қарыздар және байланысты гранттар) қаражаттың түсуі мен жұмсалуы бойынша қаржылық операцияларды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1061 - "Байланысты гранттың арнайы шоты", мұнда байланысты гранттар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1062 - "Сыртқы қарыздың арнайы шоты", мұнда сыртқы қарыздар (қарызға алынған қаражат)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1070 - "Өзге де ақша қаражаты" алдыңғы қосалқы шоттарда көрсетілмеген басқа да ақша қаражаттарын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p>
    <w:p>
      <w:pPr>
        <w:spacing w:after="0"/>
        <w:ind w:left="0"/>
        <w:jc w:val="both"/>
      </w:pPr>
      <w:r>
        <w:rPr>
          <w:rFonts w:ascii="Times New Roman"/>
          <w:b w:val="false"/>
          <w:i w:val="false"/>
          <w:color w:val="000000"/>
          <w:sz w:val="28"/>
        </w:rPr>
        <w:t>
      1072 - "Ақша құжаттары", мұнда өзге ақша құжаттары есепке алынады;</w:t>
      </w:r>
    </w:p>
    <w:p>
      <w:pPr>
        <w:spacing w:after="0"/>
        <w:ind w:left="0"/>
        <w:jc w:val="both"/>
      </w:pP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p>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Әлеуметтік медициналық сақтандыру қорына берілетін трансферттер, Ұлттық қорға берілетін трансферттер болып бөлінеді;</w:t>
      </w:r>
    </w:p>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1088 - "МЖӘ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p>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1096 - "МЖӘ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"9. 1200 "Қысқа мерзімді дебиторлық берешек" кіші бөлім қысқа мерзімді дебиторлық берешекті есепке алуға арналған. </w:t>
      </w:r>
    </w:p>
    <w:bookmarkEnd w:id="4"/>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1211 - "Жеке тұлғаларға трансферттер бойынша қысқа мерзімді дебиторлық берешек", мұнда жеке тұлғалармен жасалатын есеп айырысулар көрсетіледі:</w:t>
      </w:r>
    </w:p>
    <w:p>
      <w:pPr>
        <w:spacing w:after="0"/>
        <w:ind w:left="0"/>
        <w:jc w:val="both"/>
      </w:pPr>
      <w:r>
        <w:rPr>
          <w:rFonts w:ascii="Times New Roman"/>
          <w:b w:val="false"/>
          <w:i w:val="false"/>
          <w:color w:val="000000"/>
          <w:sz w:val="28"/>
        </w:rPr>
        <w:t>
      әлеуметтік төлемдер және әлеуметтік көмектер бойынша;</w:t>
      </w:r>
    </w:p>
    <w:p>
      <w:pPr>
        <w:spacing w:after="0"/>
        <w:ind w:left="0"/>
        <w:jc w:val="both"/>
      </w:pPr>
      <w:r>
        <w:rPr>
          <w:rFonts w:ascii="Times New Roman"/>
          <w:b w:val="false"/>
          <w:i w:val="false"/>
          <w:color w:val="000000"/>
          <w:sz w:val="28"/>
        </w:rPr>
        <w:t>
      қызметкерлер мен қызметшілерге еңбекте алған жарақат, не болмаса Қазақстан Республикасының заңнамасына сәйкес олардың еңбектегі міндеттерін орындауға байланысты өзге де денсаулығын зақымдаған залалдың орнын толтыру бойынша;</w:t>
      </w:r>
    </w:p>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p>
      <w:pPr>
        <w:spacing w:after="0"/>
        <w:ind w:left="0"/>
        <w:jc w:val="both"/>
      </w:pPr>
      <w:r>
        <w:rPr>
          <w:rFonts w:ascii="Times New Roman"/>
          <w:b w:val="false"/>
          <w:i w:val="false"/>
          <w:color w:val="000000"/>
          <w:sz w:val="28"/>
        </w:rPr>
        <w:t>
      демалысқа кеткен кезінде шұғыл қызметтің әскери қызметшілеріне,</w:t>
      </w:r>
    </w:p>
    <w:p>
      <w:pPr>
        <w:spacing w:after="0"/>
        <w:ind w:left="0"/>
        <w:jc w:val="both"/>
      </w:pPr>
      <w:r>
        <w:rPr>
          <w:rFonts w:ascii="Times New Roman"/>
          <w:b w:val="false"/>
          <w:i w:val="false"/>
          <w:color w:val="000000"/>
          <w:sz w:val="28"/>
        </w:rPr>
        <w:t>
      әскери (арнайы) оқу орындарының курсанттарына азық-түлік үлесінің орнына ақшалай өтемақы;</w:t>
      </w:r>
    </w:p>
    <w:p>
      <w:pPr>
        <w:spacing w:after="0"/>
        <w:ind w:left="0"/>
        <w:jc w:val="both"/>
      </w:pPr>
      <w:r>
        <w:rPr>
          <w:rFonts w:ascii="Times New Roman"/>
          <w:b w:val="false"/>
          <w:i w:val="false"/>
          <w:color w:val="000000"/>
          <w:sz w:val="28"/>
        </w:rPr>
        <w:t>
      жеке тұлғаларға басқа да трансферттер бойынша;</w:t>
      </w:r>
    </w:p>
    <w:p>
      <w:pPr>
        <w:spacing w:after="0"/>
        <w:ind w:left="0"/>
        <w:jc w:val="both"/>
      </w:pPr>
      <w:r>
        <w:rPr>
          <w:rFonts w:ascii="Times New Roman"/>
          <w:b w:val="false"/>
          <w:i w:val="false"/>
          <w:color w:val="000000"/>
          <w:sz w:val="28"/>
        </w:rPr>
        <w:t>
      1212 - "Ағымдағы нысаналы трансферттер бойынша қысқа мерзімді дебиторлық берешек" ағымдағы нысаналы трансферттер бойынша есептемелерді есепке алуға арналған;</w:t>
      </w:r>
    </w:p>
    <w:p>
      <w:pPr>
        <w:spacing w:after="0"/>
        <w:ind w:left="0"/>
        <w:jc w:val="both"/>
      </w:pPr>
      <w:r>
        <w:rPr>
          <w:rFonts w:ascii="Times New Roman"/>
          <w:b w:val="false"/>
          <w:i w:val="false"/>
          <w:color w:val="000000"/>
          <w:sz w:val="28"/>
        </w:rPr>
        <w:t>
      1213 - "Нысаналы даму трансферттері бойынша қысқа мерзімді дебиторлық берешек" дамытуға нысаналы трансферттер бойынша қысқа мерзімді дебиторлық берешекті есепке алу үшін арналған;</w:t>
      </w:r>
    </w:p>
    <w:p>
      <w:pPr>
        <w:spacing w:after="0"/>
        <w:ind w:left="0"/>
        <w:jc w:val="both"/>
      </w:pPr>
      <w:r>
        <w:rPr>
          <w:rFonts w:ascii="Times New Roman"/>
          <w:b w:val="false"/>
          <w:i w:val="false"/>
          <w:color w:val="000000"/>
          <w:sz w:val="28"/>
        </w:rPr>
        <w:t>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1215 - "Заңды тұлғаларға берілетін субсидиялар бойынша қысқа мерзімді дебиторлық берешек", мұнда заңды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бөлінген және "Азаматтарға арналған үкімет" мемлекеттік корпорациясына зейнетақыларды және жәрдемақыларды төлеуге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p>
      <w:pPr>
        <w:spacing w:after="0"/>
        <w:ind w:left="0"/>
        <w:jc w:val="both"/>
      </w:pPr>
      <w:r>
        <w:rPr>
          <w:rFonts w:ascii="Times New Roman"/>
          <w:b w:val="false"/>
          <w:i w:val="false"/>
          <w:color w:val="000000"/>
          <w:sz w:val="28"/>
        </w:rPr>
        <w:t>
      1217 - "Әлеуметтік медициналық сақтандыру қорының трансферттері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Әлеуметтік медициналық сақтандыру қорына берілген трансферттер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қоршаған ортаны ластағаны үшін төлемдер және өзге салықтар), және де мемлекеттік мекемемен бюджетке артығымен аударылған сомаларды есепке алу үшін арналған;</w:t>
      </w:r>
    </w:p>
    <w:p>
      <w:pPr>
        <w:spacing w:after="0"/>
        <w:ind w:left="0"/>
        <w:jc w:val="both"/>
      </w:pPr>
      <w:r>
        <w:rPr>
          <w:rFonts w:ascii="Times New Roman"/>
          <w:b w:val="false"/>
          <w:i w:val="false"/>
          <w:color w:val="000000"/>
          <w:sz w:val="28"/>
        </w:rPr>
        <w:t>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есеп айырысулар есепке алынады. Бұл шот мынадай қосалқы шоттарды қамтиды:</w:t>
      </w:r>
    </w:p>
    <w:p>
      <w:pPr>
        <w:spacing w:after="0"/>
        <w:ind w:left="0"/>
        <w:jc w:val="both"/>
      </w:pPr>
      <w:r>
        <w:rPr>
          <w:rFonts w:ascii="Times New Roman"/>
          <w:b w:val="false"/>
          <w:i w:val="false"/>
          <w:color w:val="000000"/>
          <w:sz w:val="28"/>
        </w:rPr>
        <w:t>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w:t>
      </w:r>
    </w:p>
    <w:p>
      <w:pPr>
        <w:spacing w:after="0"/>
        <w:ind w:left="0"/>
        <w:jc w:val="both"/>
      </w:pPr>
      <w:r>
        <w:rPr>
          <w:rFonts w:ascii="Times New Roman"/>
          <w:b w:val="false"/>
          <w:i w:val="false"/>
          <w:color w:val="000000"/>
          <w:sz w:val="28"/>
        </w:rPr>
        <w:t>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p>
    <w:p>
      <w:pPr>
        <w:spacing w:after="0"/>
        <w:ind w:left="0"/>
        <w:jc w:val="both"/>
      </w:pPr>
      <w:r>
        <w:rPr>
          <w:rFonts w:ascii="Times New Roman"/>
          <w:b w:val="false"/>
          <w:i w:val="false"/>
          <w:color w:val="000000"/>
          <w:sz w:val="28"/>
        </w:rPr>
        <w:t>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интернат мектептерде тәрбиеленушілерді ұстау үшін, нысанды киім-кешек үшін, мектеп интернаттардағы балалардың тамақтануы үшін есеп айырысулар есепке алынады;</w:t>
      </w:r>
    </w:p>
    <w:p>
      <w:pPr>
        <w:spacing w:after="0"/>
        <w:ind w:left="0"/>
        <w:jc w:val="both"/>
      </w:pPr>
      <w:r>
        <w:rPr>
          <w:rFonts w:ascii="Times New Roman"/>
          <w:b w:val="false"/>
          <w:i w:val="false"/>
          <w:color w:val="000000"/>
          <w:sz w:val="28"/>
        </w:rPr>
        <w:t>
      1240 - "Ведомстволық есеп айырысулар бойынша қысқа мерзімді дебиторлық берешек" ведомстволық есеп айырысулар бойынша мемлекеттік мекемелердің қысқа мерзімді дебиторлық берешегін есепке алуға, соның ішінде өтеу мерзімі бір жылдан кем емес ішкі кредит беруге арналған. Бұл шот мынадай қосалқы шоттарды қамтиды:</w:t>
      </w:r>
    </w:p>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мекемелерде берешек, оның ішінде қайтару негізінде кредит сомасы (ішкі кредит беру бойынша) республикалық және жергілікті бюджет қаражатының есебінен берілген кредиттер сомалары бойынша;</w:t>
      </w:r>
    </w:p>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ведомствоаралық есеп айырысу бойынша өз жүйесінің мемлекеттік мекемелерде берешек, оның ішінде қайтару негізінде кредит сомасы (ішкі кредит беру бойынша) республикалық және жергілікті бюджет қаражатының есебінен берілген кредиттер сомалары бойынша;</w:t>
      </w:r>
    </w:p>
    <w:p>
      <w:pPr>
        <w:spacing w:after="0"/>
        <w:ind w:left="0"/>
        <w:jc w:val="both"/>
      </w:pPr>
      <w:r>
        <w:rPr>
          <w:rFonts w:ascii="Times New Roman"/>
          <w:b w:val="false"/>
          <w:i w:val="false"/>
          <w:color w:val="000000"/>
          <w:sz w:val="28"/>
        </w:rPr>
        <w:t>
      1250 - "Алынуға тиісті қысқа мерзімді сыйақылар" қарыздар, қаржы инвестициялары, жалдау және алуға басқа да сыйақылар бойынша есептелген сыйақылар бойынша дебиторлық берешекті есепке алу үшін арналған;</w:t>
      </w:r>
    </w:p>
    <w:p>
      <w:pPr>
        <w:spacing w:after="0"/>
        <w:ind w:left="0"/>
        <w:jc w:val="both"/>
      </w:pPr>
      <w:r>
        <w:rPr>
          <w:rFonts w:ascii="Times New Roman"/>
          <w:b w:val="false"/>
          <w:i w:val="false"/>
          <w:color w:val="000000"/>
          <w:sz w:val="28"/>
        </w:rPr>
        <w:t>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іссапарларға есеп беруге берілген ақшалай қаражат бойынша, қызметкерлерге берілген қарыздар бойынша, Қазақстан Республикасының Дене шынықтыру және спорт туралы заңнамасына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1261 - "Есеп беретін сомалар бойынша қызметкерлердің қысқа мерзімді дебиторлық берешегі", мұнда есеп беретін тұлғалармен оларға іссапар шығыстарына аванспен, сондай-ақ қолма-қол ақшасыз жолмен жүргізілуі мүмкін емес шығыстарды төлеу үшін берілген есеп айырысулар есепке алынады;</w:t>
      </w:r>
    </w:p>
    <w:p>
      <w:pPr>
        <w:spacing w:after="0"/>
        <w:ind w:left="0"/>
        <w:jc w:val="both"/>
      </w:pPr>
      <w:r>
        <w:rPr>
          <w:rFonts w:ascii="Times New Roman"/>
          <w:b w:val="false"/>
          <w:i w:val="false"/>
          <w:color w:val="000000"/>
          <w:sz w:val="28"/>
        </w:rPr>
        <w:t>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алдыңғы қосалқы шоттарда көрсетілмеген, өтеу мерзімі бір жылға дейінгі есеп айырысулардың басқа да түрлері бойынша адамдардың берешегі есепке алынады;</w:t>
      </w:r>
    </w:p>
    <w:p>
      <w:pPr>
        <w:spacing w:after="0"/>
        <w:ind w:left="0"/>
        <w:jc w:val="both"/>
      </w:pPr>
      <w:r>
        <w:rPr>
          <w:rFonts w:ascii="Times New Roman"/>
          <w:b w:val="false"/>
          <w:i w:val="false"/>
          <w:color w:val="000000"/>
          <w:sz w:val="28"/>
        </w:rPr>
        <w:t>
      1263 - "Өзге де есеп беретін тұлғалардың қысқа мерзімді дебиторлық берешегі", мұнда Қазақстан Республикасының Дене шынықтыру және спорт туралы заңнамасына сәйкес іссапар шығыстарын берумен байланысты операциялар есепке алынады;</w:t>
      </w:r>
    </w:p>
    <w:p>
      <w:pPr>
        <w:spacing w:after="0"/>
        <w:ind w:left="0"/>
        <w:jc w:val="both"/>
      </w:pPr>
      <w:r>
        <w:rPr>
          <w:rFonts w:ascii="Times New Roman"/>
          <w:b w:val="false"/>
          <w:i w:val="false"/>
          <w:color w:val="000000"/>
          <w:sz w:val="28"/>
        </w:rPr>
        <w:t>
      1270 - "Жал бойынша қысқа мерзімді дебиторлық берешек" ағымдағы кезеңде операциялық және қаржылық жал бойынша есептелген жал төлемдерін есепке алу үшін арналған;</w:t>
      </w:r>
    </w:p>
    <w:p>
      <w:pPr>
        <w:spacing w:after="0"/>
        <w:ind w:left="0"/>
        <w:jc w:val="both"/>
      </w:pPr>
      <w:r>
        <w:rPr>
          <w:rFonts w:ascii="Times New Roman"/>
          <w:b w:val="false"/>
          <w:i w:val="false"/>
          <w:color w:val="000000"/>
          <w:sz w:val="28"/>
        </w:rPr>
        <w:t>
      1280 - "Өзге қысқа мерзімді дебиторлық берешектер" алдыңғы шот топтарында көрсетілмеген өтеу мерзімі бір жылға дейінгі өзге дебиторлық берешегі бойынша операцияларды есепке алу үшін арналған;</w:t>
      </w:r>
    </w:p>
    <w:p>
      <w:pPr>
        <w:spacing w:after="0"/>
        <w:ind w:left="0"/>
        <w:jc w:val="both"/>
      </w:pPr>
      <w:r>
        <w:rPr>
          <w:rFonts w:ascii="Times New Roman"/>
          <w:b w:val="false"/>
          <w:i w:val="false"/>
          <w:color w:val="000000"/>
          <w:sz w:val="28"/>
        </w:rPr>
        <w:t>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 үшін арналған;</w:t>
      </w:r>
    </w:p>
    <w:p>
      <w:pPr>
        <w:spacing w:after="0"/>
        <w:ind w:left="0"/>
        <w:jc w:val="both"/>
      </w:pPr>
      <w:r>
        <w:rPr>
          <w:rFonts w:ascii="Times New Roman"/>
          <w:b w:val="false"/>
          <w:i w:val="false"/>
          <w:color w:val="000000"/>
          <w:sz w:val="28"/>
        </w:rPr>
        <w:t>
      1291 - "Салықтық және салықтық емес түсімдер бойынша бюджетпен есеп айырысу жөнінде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1292 - "Бюджетке түсетін салықтық түсімдер бойынша төлеушілермен есеп айырысу жөнінде қысқа мерзімді дебиторлық берешек", бюджетке түсетін салықтық түсімдер бойынша төлеушілермен есеп айырысу жөнінде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1293 - "Бюджетке түсетін салықтық емес түсімдер бойынша төлеушілермен есеп айырысу жөнінде қысқа мерзімді дебиторлық берешек", бюджетке түсетін салықтық емес түсімдер бойынша төлеушілермен есеп айырысу жөнінде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бөлігінде:</w:t>
      </w:r>
    </w:p>
    <w:bookmarkStart w:name="z9" w:id="5"/>
    <w:p>
      <w:pPr>
        <w:spacing w:after="0"/>
        <w:ind w:left="0"/>
        <w:jc w:val="both"/>
      </w:pPr>
      <w:r>
        <w:rPr>
          <w:rFonts w:ascii="Times New Roman"/>
          <w:b w:val="false"/>
          <w:i w:val="false"/>
          <w:color w:val="000000"/>
          <w:sz w:val="28"/>
        </w:rPr>
        <w:t>
      сегізінші абзац мынадай редакцияда жазылсын:</w:t>
      </w:r>
    </w:p>
    <w:bookmarkEnd w:id="5"/>
    <w:bookmarkStart w:name="z10" w:id="6"/>
    <w:p>
      <w:pPr>
        <w:spacing w:after="0"/>
        <w:ind w:left="0"/>
        <w:jc w:val="both"/>
      </w:pP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кеңсе жарақтары (резеңке кілемшелер, сондай-ақ қағаздарға арналған жайма, пластик қоржындар, органайзер, басшының үстел үсті жинағы, калькуляторлар), айналар, балшықтан қорғайтын жол төсеніштер, портфельдер, қабырға сағаттары, үтіктейтін тақталар, маркерлі тақталар, диктофондар есепке алынады;";</w:t>
      </w:r>
    </w:p>
    <w:bookmarkEnd w:id="6"/>
    <w:bookmarkStart w:name="z11" w:id="7"/>
    <w:p>
      <w:pPr>
        <w:spacing w:after="0"/>
        <w:ind w:left="0"/>
        <w:jc w:val="both"/>
      </w:pPr>
      <w:r>
        <w:rPr>
          <w:rFonts w:ascii="Times New Roman"/>
          <w:b w:val="false"/>
          <w:i w:val="false"/>
          <w:color w:val="000000"/>
          <w:sz w:val="28"/>
        </w:rPr>
        <w:t>
      он бесінші абзац мынадай редакцияда жазылсын:</w:t>
      </w:r>
    </w:p>
    <w:bookmarkEnd w:id="7"/>
    <w:bookmarkStart w:name="z12" w:id="8"/>
    <w:p>
      <w:pPr>
        <w:spacing w:after="0"/>
        <w:ind w:left="0"/>
        <w:jc w:val="both"/>
      </w:pPr>
      <w:r>
        <w:rPr>
          <w:rFonts w:ascii="Times New Roman"/>
          <w:b w:val="false"/>
          <w:i w:val="false"/>
          <w:color w:val="000000"/>
          <w:sz w:val="28"/>
        </w:rPr>
        <w:t>
      "1319 - "Өзге материалдар", мұнда құнына қарамастан барлық жануарлар түрлерінің төлдері және бордақылаудағы малдар, құстар, көжектер, мамық терілі аңдар, малға және басқа жануарларға арналған шөп, пішен, сұлы және басқа да жем түрлері, егілетін материалдар, тұқымдар, тыңайтқыштар, егер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және алдыңғы қосалқы шоттарда қамтылмаған басқа да материалдар есепке алынады;";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"16. 2300 – "Негізгі құралдар" кіші бөлімі негізгі құралдарды есепке алуға арналған.</w:t>
      </w:r>
    </w:p>
    <w:bookmarkEnd w:id="9"/>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p>
      <w:pPr>
        <w:spacing w:after="0"/>
        <w:ind w:left="0"/>
        <w:jc w:val="both"/>
      </w:pP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мүгедектерге арналған үйлердің, балалар мекемелерінің, кітапханалардың, клубтардың, мұражайлардың, ғылыми-зерттеу институттарының, шеберханалардың) және басқа да</w:t>
      </w:r>
    </w:p>
    <w:p>
      <w:pPr>
        <w:spacing w:after="0"/>
        <w:ind w:left="0"/>
        <w:jc w:val="both"/>
      </w:pPr>
      <w:r>
        <w:rPr>
          <w:rFonts w:ascii="Times New Roman"/>
          <w:b w:val="false"/>
          <w:i w:val="false"/>
          <w:color w:val="000000"/>
          <w:sz w:val="28"/>
        </w:rPr>
        <w:t>
      мемлекеттік мекемелердің ғимараттары есепке алынады;</w:t>
      </w:r>
    </w:p>
    <w:p>
      <w:pPr>
        <w:spacing w:after="0"/>
        <w:ind w:left="0"/>
        <w:jc w:val="both"/>
      </w:pP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p>
    <w:p>
      <w:pPr>
        <w:spacing w:after="0"/>
        <w:ind w:left="0"/>
        <w:jc w:val="both"/>
      </w:pP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p>
    <w:p>
      <w:pPr>
        <w:spacing w:after="0"/>
        <w:ind w:left="0"/>
        <w:jc w:val="both"/>
      </w:pPr>
      <w:r>
        <w:rPr>
          <w:rFonts w:ascii="Times New Roman"/>
          <w:b w:val="false"/>
          <w:i w:val="false"/>
          <w:color w:val="000000"/>
          <w:sz w:val="28"/>
        </w:rPr>
        <w:t>
      2340 - "Беру құрылғылары"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p>
    <w:p>
      <w:pPr>
        <w:spacing w:after="0"/>
        <w:ind w:left="0"/>
        <w:jc w:val="both"/>
      </w:pPr>
      <w:r>
        <w:rPr>
          <w:rFonts w:ascii="Times New Roman"/>
          <w:b w:val="false"/>
          <w:i w:val="false"/>
          <w:color w:val="000000"/>
          <w:sz w:val="28"/>
        </w:rPr>
        <w:t>
      2350 - "Көлік құралдары" көшіруге арналған қозғалыс құралдарының барлық түрлерін есепке алу үшін арналған, олар мынадай жеке топтарға бөлінеді:</w:t>
      </w:r>
    </w:p>
    <w:p>
      <w:pPr>
        <w:spacing w:after="0"/>
        <w:ind w:left="0"/>
        <w:jc w:val="both"/>
      </w:pPr>
      <w:r>
        <w:rPr>
          <w:rFonts w:ascii="Times New Roman"/>
          <w:b w:val="false"/>
          <w:i w:val="false"/>
          <w:color w:val="000000"/>
          <w:sz w:val="28"/>
        </w:rPr>
        <w:t>
      теміржол көлігінің жылжымалы құрамы (электровоздар, тепловоздар, мотодрезиндер, вагондар, платформалар, цистерналар);</w:t>
      </w:r>
    </w:p>
    <w:p>
      <w:pPr>
        <w:spacing w:after="0"/>
        <w:ind w:left="0"/>
        <w:jc w:val="both"/>
      </w:pPr>
      <w:r>
        <w:rPr>
          <w:rFonts w:ascii="Times New Roman"/>
          <w:b w:val="false"/>
          <w:i w:val="false"/>
          <w:color w:val="000000"/>
          <w:sz w:val="28"/>
        </w:rPr>
        <w:t>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тартқыш тракторлар және басқа су және автомобиль көлігі);</w:t>
      </w:r>
    </w:p>
    <w:p>
      <w:pPr>
        <w:spacing w:after="0"/>
        <w:ind w:left="0"/>
        <w:jc w:val="both"/>
      </w:pPr>
      <w:r>
        <w:rPr>
          <w:rFonts w:ascii="Times New Roman"/>
          <w:b w:val="false"/>
          <w:i w:val="false"/>
          <w:color w:val="000000"/>
          <w:sz w:val="28"/>
        </w:rPr>
        <w:t>
      әуе көлігі (ұшақтар, тікұшақтар);</w:t>
      </w:r>
    </w:p>
    <w:p>
      <w:pPr>
        <w:spacing w:after="0"/>
        <w:ind w:left="0"/>
        <w:jc w:val="both"/>
      </w:pPr>
      <w:r>
        <w:rPr>
          <w:rFonts w:ascii="Times New Roman"/>
          <w:b w:val="false"/>
          <w:i w:val="false"/>
          <w:color w:val="000000"/>
          <w:sz w:val="28"/>
        </w:rPr>
        <w:t>
      ат көлігі (арбалар, шаналар);</w:t>
      </w:r>
    </w:p>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мүгедектер арбасы және басқа өндіріс көлігі);</w:t>
      </w:r>
    </w:p>
    <w:p>
      <w:pPr>
        <w:spacing w:after="0"/>
        <w:ind w:left="0"/>
        <w:jc w:val="both"/>
      </w:pPr>
      <w:r>
        <w:rPr>
          <w:rFonts w:ascii="Times New Roman"/>
          <w:b w:val="false"/>
          <w:i w:val="false"/>
          <w:color w:val="000000"/>
          <w:sz w:val="28"/>
        </w:rPr>
        <w:t>
      спорт көлігінің барлық түрлері;</w:t>
      </w:r>
    </w:p>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мынадай жеке топтарға бөлінген өзге машиналар мен жабдықтарын есепке алуға арналған:</w:t>
      </w:r>
    </w:p>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етуге арналған криминалистикалық шабадандар, сандық шағын, айналы, гибридтік фотоаппараттар, сандық бейнекамералар;</w:t>
      </w:r>
    </w:p>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приборлары;</w:t>
      </w:r>
    </w:p>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p>
      <w:pPr>
        <w:spacing w:after="0"/>
        <w:ind w:left="0"/>
        <w:jc w:val="both"/>
      </w:pPr>
      <w:r>
        <w:rPr>
          <w:rFonts w:ascii="Times New Roman"/>
          <w:b w:val="false"/>
          <w:i w:val="false"/>
          <w:color w:val="000000"/>
          <w:sz w:val="28"/>
        </w:rPr>
        <w:t>
      медициналық жабдықтар – медициналық жабдықтар (тіс-дәрігері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p>
      <w:pPr>
        <w:spacing w:after="0"/>
        <w:ind w:left="0"/>
        <w:jc w:val="both"/>
      </w:pPr>
      <w:r>
        <w:rPr>
          <w:rFonts w:ascii="Times New Roman"/>
          <w:b w:val="false"/>
          <w:i w:val="false"/>
          <w:color w:val="000000"/>
          <w:sz w:val="28"/>
        </w:rPr>
        <w:t>
      өзге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АТС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p>
      <w:pPr>
        <w:spacing w:after="0"/>
        <w:ind w:left="0"/>
        <w:jc w:val="both"/>
      </w:pPr>
      <w:r>
        <w:rPr>
          <w:rFonts w:ascii="Times New Roman"/>
          <w:b w:val="false"/>
          <w:i w:val="false"/>
          <w:color w:val="000000"/>
          <w:sz w:val="28"/>
        </w:rPr>
        <w:t>
      арттехқару-жарақ (атыс қаруы пистолеттер мен револьверлер, автоматты қару, арнаулы мергендік қару-жарақ, арнаулы (ерекше) мақсаттағы полиция бөлімшесінің қару-жарағы, оқу және спорт қаруы, жарық сигналдарын беру құралдары, әскери инженерлік мүлік, әскери химиялық мүлік, оптикалық аспаптар);</w:t>
      </w:r>
    </w:p>
    <w:p>
      <w:pPr>
        <w:spacing w:after="0"/>
        <w:ind w:left="0"/>
        <w:jc w:val="both"/>
      </w:pPr>
      <w:r>
        <w:rPr>
          <w:rFonts w:ascii="Times New Roman"/>
          <w:b w:val="false"/>
          <w:i w:val="false"/>
          <w:color w:val="000000"/>
          <w:sz w:val="28"/>
        </w:rPr>
        <w:t>
      қару-жарақ және әскери техника;</w:t>
      </w:r>
    </w:p>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 үшін арналған және мынадай жеке топтарға бөлініп есептеледі:</w:t>
      </w:r>
    </w:p>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p>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w:t>
      </w:r>
    </w:p>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p>
      <w:pPr>
        <w:spacing w:after="0"/>
        <w:ind w:left="0"/>
        <w:jc w:val="both"/>
      </w:pPr>
      <w:r>
        <w:rPr>
          <w:rFonts w:ascii="Times New Roman"/>
          <w:b w:val="false"/>
          <w:i w:val="false"/>
          <w:color w:val="000000"/>
          <w:sz w:val="28"/>
        </w:rPr>
        <w:t>
      2380 - "Өзге негізгі құралдар" өзге негізгі құралдарды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p>
      <w:pPr>
        <w:spacing w:after="0"/>
        <w:ind w:left="0"/>
        <w:jc w:val="both"/>
      </w:pP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p>
      <w:pPr>
        <w:spacing w:after="0"/>
        <w:ind w:left="0"/>
        <w:jc w:val="both"/>
      </w:pPr>
      <w:r>
        <w:rPr>
          <w:rFonts w:ascii="Times New Roman"/>
          <w:b w:val="false"/>
          <w:i w:val="false"/>
          <w:color w:val="000000"/>
          <w:sz w:val="28"/>
        </w:rPr>
        <w:t>
      2383 - "Өзге негізгі құралдар", мұнда:</w:t>
      </w:r>
    </w:p>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p>
      <w:pPr>
        <w:spacing w:after="0"/>
        <w:ind w:left="0"/>
        <w:jc w:val="both"/>
      </w:pP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p>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p>
      <w:pPr>
        <w:spacing w:after="0"/>
        <w:ind w:left="0"/>
        <w:jc w:val="both"/>
      </w:pPr>
      <w:r>
        <w:rPr>
          <w:rFonts w:ascii="Times New Roman"/>
          <w:b w:val="false"/>
          <w:i w:val="false"/>
          <w:color w:val="000000"/>
          <w:sz w:val="28"/>
        </w:rPr>
        <w:t>
      оқулық кинофильмдер, магнитті дискілер мен ленталар;</w:t>
      </w:r>
    </w:p>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p>
      <w:pPr>
        <w:spacing w:after="0"/>
        <w:ind w:left="0"/>
        <w:jc w:val="both"/>
      </w:pPr>
      <w:r>
        <w:rPr>
          <w:rFonts w:ascii="Times New Roman"/>
          <w:b w:val="false"/>
          <w:i w:val="false"/>
          <w:color w:val="000000"/>
          <w:sz w:val="28"/>
        </w:rPr>
        <w:t>
      өзге мүкәммал, су диспенсерлері, эмальді шелектер, кастрюльдер, табалар;</w:t>
      </w:r>
    </w:p>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p>
      <w:pPr>
        <w:spacing w:after="0"/>
        <w:ind w:left="0"/>
        <w:jc w:val="both"/>
      </w:pPr>
      <w:r>
        <w:rPr>
          <w:rFonts w:ascii="Times New Roman"/>
          <w:b w:val="false"/>
          <w:i w:val="false"/>
          <w:color w:val="000000"/>
          <w:sz w:val="28"/>
        </w:rPr>
        <w:t>
      басқа шоттардың тобына енгізілмеген өзге негізгі құралдар;</w:t>
      </w:r>
    </w:p>
    <w:p>
      <w:pPr>
        <w:spacing w:after="0"/>
        <w:ind w:left="0"/>
        <w:jc w:val="both"/>
      </w:pPr>
      <w:r>
        <w:rPr>
          <w:rFonts w:ascii="Times New Roman"/>
          <w:b w:val="false"/>
          <w:i w:val="false"/>
          <w:color w:val="000000"/>
          <w:sz w:val="28"/>
        </w:rPr>
        <w:t>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p>
    <w:p>
      <w:pPr>
        <w:spacing w:after="0"/>
        <w:ind w:left="0"/>
        <w:jc w:val="both"/>
      </w:pP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үшінші абзацы мынадай редакцияда жазылсын:</w:t>
      </w:r>
    </w:p>
    <w:bookmarkStart w:name="z16" w:id="10"/>
    <w:p>
      <w:pPr>
        <w:spacing w:after="0"/>
        <w:ind w:left="0"/>
        <w:jc w:val="both"/>
      </w:pPr>
      <w:r>
        <w:rPr>
          <w:rFonts w:ascii="Times New Roman"/>
          <w:b w:val="false"/>
          <w:i w:val="false"/>
          <w:color w:val="000000"/>
          <w:sz w:val="28"/>
        </w:rPr>
        <w:t>
      "2411 - "Аяқталмаған құрылыс", мұнда аяқталмаған және пайдалануға тапсырылмаған объектілер құрылысы бойынша шығыстар есепке алынады (ғимараттар мен құрылыстарды тұрғазу, қондырғыны монтаждау бойынша, қару-жарақ пен әскери техника);";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"24. 3000 "Қысқа мерзімді қаржылық міндеттемелер" кіші бөлімі қысқа мерзімді ретінде жіктелетін қаржылық міндеттемелерді есепке алуға арналған.</w:t>
      </w:r>
    </w:p>
    <w:bookmarkEnd w:id="11"/>
    <w:p>
      <w:pPr>
        <w:spacing w:after="0"/>
        <w:ind w:left="0"/>
        <w:jc w:val="both"/>
      </w:pPr>
      <w:r>
        <w:rPr>
          <w:rFonts w:ascii="Times New Roman"/>
          <w:b w:val="false"/>
          <w:i w:val="false"/>
          <w:color w:val="000000"/>
          <w:sz w:val="28"/>
        </w:rPr>
        <w:t>
      Бұл кіші бөлім мынадай шоттардың топтарын қамтиды:</w:t>
      </w:r>
    </w:p>
    <w:p>
      <w:pPr>
        <w:spacing w:after="0"/>
        <w:ind w:left="0"/>
        <w:jc w:val="both"/>
      </w:pPr>
      <w:r>
        <w:rPr>
          <w:rFonts w:ascii="Times New Roman"/>
          <w:b w:val="false"/>
          <w:i w:val="false"/>
          <w:color w:val="000000"/>
          <w:sz w:val="28"/>
        </w:rPr>
        <w:t>
      3010 - "Қысқа мерзімді алынған сыртқы қарыздар", алынған қысқа мерзімді сыртқы қарыздарды есепке алуға арналған;</w:t>
      </w:r>
    </w:p>
    <w:p>
      <w:pPr>
        <w:spacing w:after="0"/>
        <w:ind w:left="0"/>
        <w:jc w:val="both"/>
      </w:pPr>
      <w:r>
        <w:rPr>
          <w:rFonts w:ascii="Times New Roman"/>
          <w:b w:val="false"/>
          <w:i w:val="false"/>
          <w:color w:val="000000"/>
          <w:sz w:val="28"/>
        </w:rPr>
        <w:t>
      3020 - "Қысқа мерзімді алынған ішкі қарыздар", алынған қысқа мерзімді ішкі қарыздарды есепке алуға арналған;</w:t>
      </w:r>
    </w:p>
    <w:p>
      <w:pPr>
        <w:spacing w:after="0"/>
        <w:ind w:left="0"/>
        <w:jc w:val="both"/>
      </w:pPr>
      <w:r>
        <w:rPr>
          <w:rFonts w:ascii="Times New Roman"/>
          <w:b w:val="false"/>
          <w:i w:val="false"/>
          <w:color w:val="000000"/>
          <w:sz w:val="28"/>
        </w:rPr>
        <w:t>
      3030 - "Өзге қысқа мерзімді қаржылық міндеттемелер", шоттардың басқа топтарында көрсетілмеген өзге қысқа мерзімді қаржылық міндеттемелер есепке алынады;</w:t>
      </w:r>
    </w:p>
    <w:p>
      <w:pPr>
        <w:spacing w:after="0"/>
        <w:ind w:left="0"/>
        <w:jc w:val="both"/>
      </w:pPr>
      <w:r>
        <w:rPr>
          <w:rFonts w:ascii="Times New Roman"/>
          <w:b w:val="false"/>
          <w:i w:val="false"/>
          <w:color w:val="000000"/>
          <w:sz w:val="28"/>
        </w:rPr>
        <w:t>
      3040 - "МЖӘ жобалары бойынша қысқа мерзімді міндеттемелер", мемлекеттік-жекеше әріптестік жобалары бойынша қысқа мерзімді қаржылық міндеттемелерді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бөлігінде:</w:t>
      </w:r>
    </w:p>
    <w:bookmarkStart w:name="z20" w:id="12"/>
    <w:p>
      <w:pPr>
        <w:spacing w:after="0"/>
        <w:ind w:left="0"/>
        <w:jc w:val="both"/>
      </w:pPr>
      <w:r>
        <w:rPr>
          <w:rFonts w:ascii="Times New Roman"/>
          <w:b w:val="false"/>
          <w:i w:val="false"/>
          <w:color w:val="000000"/>
          <w:sz w:val="28"/>
        </w:rPr>
        <w:t>
      төртінші абзац мынадай редакцияда жазылсын:</w:t>
      </w:r>
    </w:p>
    <w:bookmarkEnd w:id="12"/>
    <w:bookmarkStart w:name="z21" w:id="13"/>
    <w:p>
      <w:pPr>
        <w:spacing w:after="0"/>
        <w:ind w:left="0"/>
        <w:jc w:val="both"/>
      </w:pPr>
      <w:r>
        <w:rPr>
          <w:rFonts w:ascii="Times New Roman"/>
          <w:b w:val="false"/>
          <w:i w:val="false"/>
          <w:color w:val="000000"/>
          <w:sz w:val="28"/>
        </w:rPr>
        <w:t>
      "3112 - "Ағымдағы нысаналы трансферттер бойынша қысқа мерзімді кредиторлық берешек", мұнда нысаналы ағымдағы трансферттер бойынша қаражат қозғалысы есепке алынады;";</w:t>
      </w:r>
    </w:p>
    <w:bookmarkEnd w:id="13"/>
    <w:bookmarkStart w:name="z22" w:id="14"/>
    <w:p>
      <w:pPr>
        <w:spacing w:after="0"/>
        <w:ind w:left="0"/>
        <w:jc w:val="both"/>
      </w:pPr>
      <w:r>
        <w:rPr>
          <w:rFonts w:ascii="Times New Roman"/>
          <w:b w:val="false"/>
          <w:i w:val="false"/>
          <w:color w:val="000000"/>
          <w:sz w:val="28"/>
        </w:rPr>
        <w:t>
      жиырма үшінші абзацына орыс тілінде өзгеріс енгізілген, мемлекеттік тіліндегі мәтін өзгермейді;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"26. 3200 "Қысқа мерзімді кредиторлық берешек" кіші бөлімі қысқа мерзімді кредиторлық берешекті есепке алуға арналған.</w:t>
      </w:r>
    </w:p>
    <w:bookmarkEnd w:id="15"/>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3210 - "Жеткізушілерге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p>
      <w:pPr>
        <w:spacing w:after="0"/>
        <w:ind w:left="0"/>
        <w:jc w:val="both"/>
      </w:pPr>
      <w:r>
        <w:rPr>
          <w:rFonts w:ascii="Times New Roman"/>
          <w:b w:val="false"/>
          <w:i w:val="false"/>
          <w:color w:val="000000"/>
          <w:sz w:val="28"/>
        </w:rPr>
        <w:t>
      3220 - "Ведомстволық есеп айырысулар бойынша қысқа мерзімді кредиторлық берешек" ведомстволық есеп айырысулар бойынша, сондай-ақ өтеу мерзімі бір жылдан аспайтын ішкі кредит беру бойынша мемлекеттік мекемелердің қысқа мерзімді кредиторлық берешегін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3221 - "Ішкі ведомстволық есеп айырысулар бойынша қысқа мерзімді кредиторлық берешек" ішкі ведомстволық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p>
      <w:pPr>
        <w:spacing w:after="0"/>
        <w:ind w:left="0"/>
        <w:jc w:val="both"/>
      </w:pPr>
      <w:r>
        <w:rPr>
          <w:rFonts w:ascii="Times New Roman"/>
          <w:b w:val="false"/>
          <w:i w:val="false"/>
          <w:color w:val="000000"/>
          <w:sz w:val="28"/>
        </w:rPr>
        <w:t>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p>
      <w:pPr>
        <w:spacing w:after="0"/>
        <w:ind w:left="0"/>
        <w:jc w:val="both"/>
      </w:pPr>
      <w:r>
        <w:rPr>
          <w:rFonts w:ascii="Times New Roman"/>
          <w:b w:val="false"/>
          <w:i w:val="false"/>
          <w:color w:val="000000"/>
          <w:sz w:val="28"/>
        </w:rPr>
        <w:t>
      3230 - "Стипендиаттарға қысқа мерзімді кредиторлық берешек" жоғары оқу орындарының студенттеріне, магитранттарға, докторанттарға және аспиранттарға, ғылыми-зерттеу мемлекеттік мекемелердің және мектептердің, колледждердің, кәсіптік-техникалық мектептердің оқушылары, курстардың тыңдаушылары стипендиялар есептеу және төлеу бойынша стипендианттармен есеп айырысуын есепке алу үшін арналған;</w:t>
      </w:r>
    </w:p>
    <w:p>
      <w:pPr>
        <w:spacing w:after="0"/>
        <w:ind w:left="0"/>
        <w:jc w:val="both"/>
      </w:pPr>
      <w:r>
        <w:rPr>
          <w:rFonts w:ascii="Times New Roman"/>
          <w:b w:val="false"/>
          <w:i w:val="false"/>
          <w:color w:val="000000"/>
          <w:sz w:val="28"/>
        </w:rPr>
        <w:t>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Қазақстан Республикасының Дене шынықтыру және спорт туралы заңнамасына сәйкес өзге тұлғаларға берілетін іссапар шығыстары бойынша есеп айырысуларды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p>
      <w:pPr>
        <w:spacing w:after="0"/>
        <w:ind w:left="0"/>
        <w:jc w:val="both"/>
      </w:pPr>
      <w:r>
        <w:rPr>
          <w:rFonts w:ascii="Times New Roman"/>
          <w:b w:val="false"/>
          <w:i w:val="false"/>
          <w:color w:val="000000"/>
          <w:sz w:val="28"/>
        </w:rPr>
        <w:t>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p>
      <w:pPr>
        <w:spacing w:after="0"/>
        <w:ind w:left="0"/>
        <w:jc w:val="both"/>
      </w:pPr>
      <w:r>
        <w:rPr>
          <w:rFonts w:ascii="Times New Roman"/>
          <w:b w:val="false"/>
          <w:i w:val="false"/>
          <w:color w:val="000000"/>
          <w:sz w:val="28"/>
        </w:rPr>
        <w:t>
      3243 - "Депоненттелген сома бойынша қызметкерлерге қысқа мерзімді кредиторлық берешек", мұнда жұмыскерлер мен студенттердің белгіленген мерзімде алынбаған жалақы төлемдері мен шәкіртақылардың сомалары есепке алынады;</w:t>
      </w:r>
    </w:p>
    <w:p>
      <w:pPr>
        <w:spacing w:after="0"/>
        <w:ind w:left="0"/>
        <w:jc w:val="both"/>
      </w:pPr>
      <w:r>
        <w:rPr>
          <w:rFonts w:ascii="Times New Roman"/>
          <w:b w:val="false"/>
          <w:i w:val="false"/>
          <w:color w:val="000000"/>
          <w:sz w:val="28"/>
        </w:rPr>
        <w:t>
      3244 - "Уақытша еңбекке жарамсыздығы бойынша әлеуметтік жәрдемақы бойынша қысқа мерзімді кредиторлық берешек", мұнда уақытша еңбекке жарамсыздық бойынша әлеуметтік жәрдемақы есептеу және төлеу бойынша есеп айырысулары есепке алынады;</w:t>
      </w:r>
    </w:p>
    <w:p>
      <w:pPr>
        <w:spacing w:after="0"/>
        <w:ind w:left="0"/>
        <w:jc w:val="both"/>
      </w:pPr>
      <w:r>
        <w:rPr>
          <w:rFonts w:ascii="Times New Roman"/>
          <w:b w:val="false"/>
          <w:i w:val="false"/>
          <w:color w:val="000000"/>
          <w:sz w:val="28"/>
        </w:rPr>
        <w:t>
      3245 - "Кәсіподақтық мүшелік жарна сомаларын қолма-қол емес аударымдар бойынша қысқа мерзімді кредиторлық берешек", мұнда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p>
      <w:pPr>
        <w:spacing w:after="0"/>
        <w:ind w:left="0"/>
        <w:jc w:val="both"/>
      </w:pPr>
      <w:r>
        <w:rPr>
          <w:rFonts w:ascii="Times New Roman"/>
          <w:b w:val="false"/>
          <w:i w:val="false"/>
          <w:color w:val="000000"/>
          <w:sz w:val="28"/>
        </w:rPr>
        <w:t>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p>
      <w:pPr>
        <w:spacing w:after="0"/>
        <w:ind w:left="0"/>
        <w:jc w:val="both"/>
      </w:pPr>
      <w:r>
        <w:rPr>
          <w:rFonts w:ascii="Times New Roman"/>
          <w:b w:val="false"/>
          <w:i w:val="false"/>
          <w:color w:val="000000"/>
          <w:sz w:val="28"/>
        </w:rPr>
        <w:t>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p>
      <w:pPr>
        <w:spacing w:after="0"/>
        <w:ind w:left="0"/>
        <w:jc w:val="both"/>
      </w:pPr>
      <w:r>
        <w:rPr>
          <w:rFonts w:ascii="Times New Roman"/>
          <w:b w:val="false"/>
          <w:i w:val="false"/>
          <w:color w:val="000000"/>
          <w:sz w:val="28"/>
        </w:rPr>
        <w:t>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ұсталатын сомалар есепке алынады;</w:t>
      </w:r>
    </w:p>
    <w:p>
      <w:pPr>
        <w:spacing w:after="0"/>
        <w:ind w:left="0"/>
        <w:jc w:val="both"/>
      </w:pPr>
      <w:r>
        <w:rPr>
          <w:rFonts w:ascii="Times New Roman"/>
          <w:b w:val="false"/>
          <w:i w:val="false"/>
          <w:color w:val="000000"/>
          <w:sz w:val="28"/>
        </w:rPr>
        <w:t>
      3249 - "Өзге де есеп берілетін сомалар бойынша қысқа мерзімді кредиторлық берешек", мұнда Қазақстан Республикасының Дене шынықтыру және спорт туралы заңнамасына сәйкес берілуге жататын іссапар сомалары бойынша берешек есепке алынады;</w:t>
      </w:r>
    </w:p>
    <w:p>
      <w:pPr>
        <w:spacing w:after="0"/>
        <w:ind w:left="0"/>
        <w:jc w:val="both"/>
      </w:pPr>
      <w:r>
        <w:rPr>
          <w:rFonts w:ascii="Times New Roman"/>
          <w:b w:val="false"/>
          <w:i w:val="false"/>
          <w:color w:val="000000"/>
          <w:sz w:val="28"/>
        </w:rPr>
        <w:t>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 үшін арналған;</w:t>
      </w:r>
    </w:p>
    <w:p>
      <w:pPr>
        <w:spacing w:after="0"/>
        <w:ind w:left="0"/>
        <w:jc w:val="both"/>
      </w:pPr>
      <w:r>
        <w:rPr>
          <w:rFonts w:ascii="Times New Roman"/>
          <w:b w:val="false"/>
          <w:i w:val="false"/>
          <w:color w:val="000000"/>
          <w:sz w:val="28"/>
        </w:rPr>
        <w:t>
      3260 - "Жал бойынша қысқа мерзімді кредиторлық берешек" жал бойынша қысқа мерзімді кредиторлық берешектерді есепке алу үшін арналған;</w:t>
      </w:r>
    </w:p>
    <w:p>
      <w:pPr>
        <w:spacing w:after="0"/>
        <w:ind w:left="0"/>
        <w:jc w:val="both"/>
      </w:pPr>
      <w:r>
        <w:rPr>
          <w:rFonts w:ascii="Times New Roman"/>
          <w:b w:val="false"/>
          <w:i w:val="false"/>
          <w:color w:val="000000"/>
          <w:sz w:val="28"/>
        </w:rPr>
        <w:t>
      3270 - "Өзге қысқа мерзімді кредиторлық берешек" шоттардың басқа топтарында көрсетілмеген өзге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p>
      <w:pPr>
        <w:spacing w:after="0"/>
        <w:ind w:left="0"/>
        <w:jc w:val="both"/>
      </w:pPr>
      <w:r>
        <w:rPr>
          <w:rFonts w:ascii="Times New Roman"/>
          <w:b w:val="false"/>
          <w:i w:val="false"/>
          <w:color w:val="000000"/>
          <w:sz w:val="28"/>
        </w:rPr>
        <w:t>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p>
      <w:pPr>
        <w:spacing w:after="0"/>
        <w:ind w:left="0"/>
        <w:jc w:val="both"/>
      </w:pPr>
      <w:r>
        <w:rPr>
          <w:rFonts w:ascii="Times New Roman"/>
          <w:b w:val="false"/>
          <w:i w:val="false"/>
          <w:color w:val="000000"/>
          <w:sz w:val="28"/>
        </w:rPr>
        <w:t>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p>
      <w:pPr>
        <w:spacing w:after="0"/>
        <w:ind w:left="0"/>
        <w:jc w:val="both"/>
      </w:pPr>
      <w:r>
        <w:rPr>
          <w:rFonts w:ascii="Times New Roman"/>
          <w:b w:val="false"/>
          <w:i w:val="false"/>
          <w:color w:val="000000"/>
          <w:sz w:val="28"/>
        </w:rPr>
        <w:t>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p>
      <w:pPr>
        <w:spacing w:after="0"/>
        <w:ind w:left="0"/>
        <w:jc w:val="both"/>
      </w:pPr>
      <w:r>
        <w:rPr>
          <w:rFonts w:ascii="Times New Roman"/>
          <w:b w:val="false"/>
          <w:i w:val="false"/>
          <w:color w:val="000000"/>
          <w:sz w:val="28"/>
        </w:rPr>
        <w:t>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p>
      <w:pPr>
        <w:spacing w:after="0"/>
        <w:ind w:left="0"/>
        <w:jc w:val="both"/>
      </w:pPr>
      <w:r>
        <w:rPr>
          <w:rFonts w:ascii="Times New Roman"/>
          <w:b w:val="false"/>
          <w:i w:val="false"/>
          <w:color w:val="000000"/>
          <w:sz w:val="28"/>
        </w:rPr>
        <w:t>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p>
      <w:pPr>
        <w:spacing w:after="0"/>
        <w:ind w:left="0"/>
        <w:jc w:val="both"/>
      </w:pPr>
      <w:r>
        <w:rPr>
          <w:rFonts w:ascii="Times New Roman"/>
          <w:b w:val="false"/>
          <w:i w:val="false"/>
          <w:color w:val="000000"/>
          <w:sz w:val="28"/>
        </w:rPr>
        <w:t>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p>
      <w:pPr>
        <w:spacing w:after="0"/>
        <w:ind w:left="0"/>
        <w:jc w:val="both"/>
      </w:pPr>
      <w:r>
        <w:rPr>
          <w:rFonts w:ascii="Times New Roman"/>
          <w:b w:val="false"/>
          <w:i w:val="false"/>
          <w:color w:val="000000"/>
          <w:sz w:val="28"/>
        </w:rPr>
        <w:t>
      3285 - "ЕАЭО-ға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"31. 4000 "Ұзақ мерзімді қаржылық міндеттемелер" кіші бөлімі ұзақ мерзімді ретінде жіктелетін қаржылық міндеттемелерді есепке алуға арналған.</w:t>
      </w:r>
    </w:p>
    <w:bookmarkEnd w:id="16"/>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4010 - "Ұзақ мерзімді алынған сыртқы қарыздар" өтеу мерзімі бір жылдан асатын алынған сыртқы қарыздар бойынша міндеттемелерді есепке алуға арналған;</w:t>
      </w:r>
    </w:p>
    <w:p>
      <w:pPr>
        <w:spacing w:after="0"/>
        <w:ind w:left="0"/>
        <w:jc w:val="both"/>
      </w:pPr>
      <w:r>
        <w:rPr>
          <w:rFonts w:ascii="Times New Roman"/>
          <w:b w:val="false"/>
          <w:i w:val="false"/>
          <w:color w:val="000000"/>
          <w:sz w:val="28"/>
        </w:rPr>
        <w:t>
      4020 - "Ұзақ мерзімді алынған ішкі қарыздар" өтеу мерзімі бір жылдан асатын алынған ішкі қарыздар бойынша міндеттемелерді есепке алуға арналған;</w:t>
      </w:r>
    </w:p>
    <w:p>
      <w:pPr>
        <w:spacing w:after="0"/>
        <w:ind w:left="0"/>
        <w:jc w:val="both"/>
      </w:pPr>
      <w:r>
        <w:rPr>
          <w:rFonts w:ascii="Times New Roman"/>
          <w:b w:val="false"/>
          <w:i w:val="false"/>
          <w:color w:val="000000"/>
          <w:sz w:val="28"/>
        </w:rPr>
        <w:t>
      4030 - "Өзге ұзақ мерзімді қаржылық міндеттемелер", онда алдыңғы шоттарда көрсетілмеген өзге ұзақ мерзімді міндеттемелер есепке алынады;</w:t>
      </w:r>
    </w:p>
    <w:p>
      <w:pPr>
        <w:spacing w:after="0"/>
        <w:ind w:left="0"/>
        <w:jc w:val="both"/>
      </w:pPr>
      <w:r>
        <w:rPr>
          <w:rFonts w:ascii="Times New Roman"/>
          <w:b w:val="false"/>
          <w:i w:val="false"/>
          <w:color w:val="000000"/>
          <w:sz w:val="28"/>
        </w:rPr>
        <w:t>
      4040 - "МЖӘ жобалары бойынша ұзақ мерзімді міндеттемелер", мемлекеттік-жекеше әріптестік жобалары бойынша ұзақ мерзімді қаржылық міндеттемелерді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"37. 5000 "Қаржыландыру" кіші бөлімі қаржыландыру көзін есепке алуға арналған.</w:t>
      </w:r>
    </w:p>
    <w:bookmarkEnd w:id="17"/>
    <w:p>
      <w:pPr>
        <w:spacing w:after="0"/>
        <w:ind w:left="0"/>
        <w:jc w:val="both"/>
      </w:pPr>
      <w:r>
        <w:rPr>
          <w:rFonts w:ascii="Times New Roman"/>
          <w:b w:val="false"/>
          <w:i w:val="false"/>
          <w:color w:val="000000"/>
          <w:sz w:val="28"/>
        </w:rPr>
        <w:t>
      Бұл кіші бөлім мынадай шотты қамтиды:</w:t>
      </w:r>
    </w:p>
    <w:p>
      <w:pPr>
        <w:spacing w:after="0"/>
        <w:ind w:left="0"/>
        <w:jc w:val="both"/>
      </w:pPr>
      <w:r>
        <w:rPr>
          <w:rFonts w:ascii="Times New Roman"/>
          <w:b w:val="false"/>
          <w:i w:val="false"/>
          <w:color w:val="000000"/>
          <w:sz w:val="28"/>
        </w:rPr>
        <w:t>
      5010 - "Күрделі салымдарды қаржыландыру". Бұл шот мынадай қосалқы шотты қамтиды:</w:t>
      </w:r>
    </w:p>
    <w:p>
      <w:pPr>
        <w:spacing w:after="0"/>
        <w:ind w:left="0"/>
        <w:jc w:val="both"/>
      </w:pPr>
      <w:r>
        <w:rPr>
          <w:rFonts w:ascii="Times New Roman"/>
          <w:b w:val="false"/>
          <w:i w:val="false"/>
          <w:color w:val="000000"/>
          <w:sz w:val="28"/>
        </w:rPr>
        <w:t>
      5012 - "Күрделі салымдарды сыртқы қарыздар мен байланысты гранттар</w:t>
      </w:r>
    </w:p>
    <w:p>
      <w:pPr>
        <w:spacing w:after="0"/>
        <w:ind w:left="0"/>
        <w:jc w:val="both"/>
      </w:pPr>
      <w:r>
        <w:rPr>
          <w:rFonts w:ascii="Times New Roman"/>
          <w:b w:val="false"/>
          <w:i w:val="false"/>
          <w:color w:val="000000"/>
          <w:sz w:val="28"/>
        </w:rPr>
        <w:t>
      есебінен қаржыландыру" мемлекеттік бюджеттен бөлінген сыртқы қарыздар мен байланысты гранттардың есебінен қаржыландыруды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w:t>
      </w:r>
    </w:p>
    <w:bookmarkEnd w:id="18"/>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6010 -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p>
      <w:pPr>
        <w:spacing w:after="0"/>
        <w:ind w:left="0"/>
        <w:jc w:val="both"/>
      </w:pPr>
      <w:r>
        <w:rPr>
          <w:rFonts w:ascii="Times New Roman"/>
          <w:b w:val="false"/>
          <w:i w:val="false"/>
          <w:color w:val="000000"/>
          <w:sz w:val="28"/>
        </w:rPr>
        <w:t>
      6030 - "Трансферттер бойынша кірістер", трансферттерді аудару үшін алынған қаржыландырудан түсетін кірісті мемлекеттік мекеменің тануына арналған. Бұл шот мынадай қосалқы шоттарды қамтиды:</w:t>
      </w:r>
    </w:p>
    <w:p>
      <w:pPr>
        <w:spacing w:after="0"/>
        <w:ind w:left="0"/>
        <w:jc w:val="both"/>
      </w:pPr>
      <w:r>
        <w:rPr>
          <w:rFonts w:ascii="Times New Roman"/>
          <w:b w:val="false"/>
          <w:i w:val="false"/>
          <w:color w:val="000000"/>
          <w:sz w:val="28"/>
        </w:rPr>
        <w:t>
      6031 -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p>
      <w:pPr>
        <w:spacing w:after="0"/>
        <w:ind w:left="0"/>
        <w:jc w:val="both"/>
      </w:pPr>
      <w:r>
        <w:rPr>
          <w:rFonts w:ascii="Times New Roman"/>
          <w:b w:val="false"/>
          <w:i w:val="false"/>
          <w:color w:val="000000"/>
          <w:sz w:val="28"/>
        </w:rPr>
        <w:t>
      6032 -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6033 -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6034 - "Жергілікті өзін-өзі басқару трансферттері бойынша кірістер", Қазақстан Республикасының жергілікті мемлекеттік басқару және өзін - өзі басқару туралы заңнамасына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6035 -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6036 - "Басқа да трансферттер бойынша кірістер" Әлеуметтік медициналық сақтандыру қорына және Қазақстан Республикасының Ұлттық қорына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6040 - "Субсидияларды төлеу жөніндегі қаржыландырудан түсетін кірістер", алынған субсидиялар бойынша кірісті мемлекеттік мекеменің тануына арналған;</w:t>
      </w:r>
    </w:p>
    <w:p>
      <w:pPr>
        <w:spacing w:after="0"/>
        <w:ind w:left="0"/>
        <w:jc w:val="both"/>
      </w:pPr>
      <w:r>
        <w:rPr>
          <w:rFonts w:ascii="Times New Roman"/>
          <w:b w:val="false"/>
          <w:i w:val="false"/>
          <w:color w:val="000000"/>
          <w:sz w:val="28"/>
        </w:rPr>
        <w:t>
      6050 -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p>
      <w:pPr>
        <w:spacing w:after="0"/>
        <w:ind w:left="0"/>
        <w:jc w:val="both"/>
      </w:pPr>
      <w:r>
        <w:rPr>
          <w:rFonts w:ascii="Times New Roman"/>
          <w:b w:val="false"/>
          <w:i w:val="false"/>
          <w:color w:val="000000"/>
          <w:sz w:val="28"/>
        </w:rPr>
        <w:t>
      6060 - "Гранттар бойынша кірістер", мемлекеттік мекеме алған байланысты грантты есепке алуға арналған;</w:t>
      </w:r>
    </w:p>
    <w:p>
      <w:pPr>
        <w:spacing w:after="0"/>
        <w:ind w:left="0"/>
        <w:jc w:val="both"/>
      </w:pPr>
      <w:r>
        <w:rPr>
          <w:rFonts w:ascii="Times New Roman"/>
          <w:b w:val="false"/>
          <w:i w:val="false"/>
          <w:color w:val="000000"/>
          <w:sz w:val="28"/>
        </w:rPr>
        <w:t>
      6070 - "Қарыздардың түсімдерінен түсетін кірістер", сыртқы және ішкі қарыздардың түсімдерінен түсетін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6071 - "Сыртқы қарыз түсімдерінен түсетін кірістер", сыртқы қарыз түсімдерінен түсетін кірістерді тануға арналған;</w:t>
      </w:r>
    </w:p>
    <w:p>
      <w:pPr>
        <w:spacing w:after="0"/>
        <w:ind w:left="0"/>
        <w:jc w:val="both"/>
      </w:pPr>
      <w:r>
        <w:rPr>
          <w:rFonts w:ascii="Times New Roman"/>
          <w:b w:val="false"/>
          <w:i w:val="false"/>
          <w:color w:val="000000"/>
          <w:sz w:val="28"/>
        </w:rPr>
        <w:t>
      6072 - "Ішкі қарыз түсімдерінен түсетін кірістер", ішкі қарыз түсімдерінен түсетін кірістерді тануға арналған;</w:t>
      </w:r>
    </w:p>
    <w:p>
      <w:pPr>
        <w:spacing w:after="0"/>
        <w:ind w:left="0"/>
        <w:jc w:val="both"/>
      </w:pPr>
      <w:r>
        <w:rPr>
          <w:rFonts w:ascii="Times New Roman"/>
          <w:b w:val="false"/>
          <w:i w:val="false"/>
          <w:color w:val="000000"/>
          <w:sz w:val="28"/>
        </w:rPr>
        <w:t>
      6080 - "Айырбас емес операциялардан алынатын өзге кірістер", бюджетке түсетін өзге де өтеусіз түсімдерден түсетін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xml:space="preserve">
      6081 - "Бюджетке түсетін салық түсімдерінен алынатын кірістер", "Салық және бюджетке төленетін басқа да міндетті төлемдер туралы" Қазақстан Республикасының 2017 жылғы 25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p>
      <w:pPr>
        <w:spacing w:after="0"/>
        <w:ind w:left="0"/>
        <w:jc w:val="both"/>
      </w:pPr>
      <w:r>
        <w:rPr>
          <w:rFonts w:ascii="Times New Roman"/>
          <w:b w:val="false"/>
          <w:i w:val="false"/>
          <w:color w:val="000000"/>
          <w:sz w:val="28"/>
        </w:rPr>
        <w:t>
      6082 -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p>
      <w:pPr>
        <w:spacing w:after="0"/>
        <w:ind w:left="0"/>
        <w:jc w:val="both"/>
      </w:pPr>
      <w:r>
        <w:rPr>
          <w:rFonts w:ascii="Times New Roman"/>
          <w:b w:val="false"/>
          <w:i w:val="false"/>
          <w:color w:val="000000"/>
          <w:sz w:val="28"/>
        </w:rPr>
        <w:t>
      6083 - "Жергілікті өзін-өзі басқарудан алынатын кірістер", Қазақстан Республикасының жергілікті мемлекеттік басқару және өзін - өзі басқару туралы заңнамасына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6084 - "Жергілікті өзін-өзі басқарудың басқа да кірістері",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6085 - "Трансферттердің бюджетке түсуі", тиісті бюджетке трансферттер (бюджеттік субвенциялар, бюджеттік алып қоюлар, Қазақстан Республикасының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p>
      <w:pPr>
        <w:spacing w:after="0"/>
        <w:ind w:left="0"/>
        <w:jc w:val="both"/>
      </w:pPr>
      <w:r>
        <w:rPr>
          <w:rFonts w:ascii="Times New Roman"/>
          <w:b w:val="false"/>
          <w:i w:val="false"/>
          <w:color w:val="000000"/>
          <w:sz w:val="28"/>
        </w:rPr>
        <w:t>
      6086 - "МЖӘ жобаларын қаржыландырудан түсетін кірістер", мемлекеттік – жекешелік әріптестік жобалары бойынша мемлекеттік міндеттемелерді орындау үшін алынған қаржыландырудан түсетін кірістерді тануға арналған;</w:t>
      </w:r>
    </w:p>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bookmarkStart w:name="z31" w:id="19"/>
    <w:p>
      <w:pPr>
        <w:spacing w:after="0"/>
        <w:ind w:left="0"/>
        <w:jc w:val="both"/>
      </w:pPr>
      <w:r>
        <w:rPr>
          <w:rFonts w:ascii="Times New Roman"/>
          <w:b w:val="false"/>
          <w:i w:val="false"/>
          <w:color w:val="000000"/>
          <w:sz w:val="28"/>
        </w:rPr>
        <w:t>
      43. 6100 "Айырбас операциялардан алынатын кірістер" кіші бөлімі тауарларды, жұмыстарды және көрсетілетін қызметтерді өткізуден алынатын кірістерді тануға арналған.</w:t>
      </w:r>
    </w:p>
    <w:bookmarkEnd w:id="19"/>
    <w:p>
      <w:pPr>
        <w:spacing w:after="0"/>
        <w:ind w:left="0"/>
        <w:jc w:val="both"/>
      </w:pPr>
      <w:r>
        <w:rPr>
          <w:rFonts w:ascii="Times New Roman"/>
          <w:b w:val="false"/>
          <w:i w:val="false"/>
          <w:color w:val="000000"/>
          <w:sz w:val="28"/>
        </w:rPr>
        <w:t>
      Бұл кіші бөлім мына шотты қамтиды:</w:t>
      </w:r>
    </w:p>
    <w:p>
      <w:pPr>
        <w:spacing w:after="0"/>
        <w:ind w:left="0"/>
        <w:jc w:val="both"/>
      </w:pPr>
      <w:r>
        <w:rPr>
          <w:rFonts w:ascii="Times New Roman"/>
          <w:b w:val="false"/>
          <w:i w:val="false"/>
          <w:color w:val="000000"/>
          <w:sz w:val="28"/>
        </w:rPr>
        <w:t>
      6110 - "Тауарларды, жұмыстарды және көрсетілетін қызметтерді өткізуден алынатын кірістер", мұнда басқа жаққа баламалы құнымен айырбасқа беруден алынған кірістерді есепке алуға арналған (тауарлар, қызметтер немесе активтерді пайдалану мүмкіндігі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"45. 6300 "Өзге кірістер" кіші бөлімі басқа кіші бөлімдерде көрсетілмеген кірістерді есепке алуға арналған.</w:t>
      </w:r>
    </w:p>
    <w:bookmarkEnd w:id="20"/>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6310 – "Әділ құнның өзгеруінен түсетін кірістер", ұзақ мерзімді активтердің әділ құны өзгеруінен түсетін (биологиялық активтерді, инвестициялық жылжымайтын мүлікті және қаржы құралдарын) кірістерді есепке алуға арналған;</w:t>
      </w:r>
    </w:p>
    <w:p>
      <w:pPr>
        <w:spacing w:after="0"/>
        <w:ind w:left="0"/>
        <w:jc w:val="both"/>
      </w:pPr>
      <w:r>
        <w:rPr>
          <w:rFonts w:ascii="Times New Roman"/>
          <w:b w:val="false"/>
          <w:i w:val="false"/>
          <w:color w:val="000000"/>
          <w:sz w:val="28"/>
        </w:rPr>
        <w:t>
      6320 - "Ұзақ мерзімді активтердің шығуынан алынатын кірістер", активтердің (негізгі құралдар, биологиялық активтер, инвестициялық жылжымайтын мүлік және материалдық емес активтер, ұзақ мерзімді қаржы инвестициялары), негізгі капиталды және мемлекеттің қаржы активтерінің кетуінен алынатын кірістерді есепке алуға арналған;</w:t>
      </w:r>
    </w:p>
    <w:p>
      <w:pPr>
        <w:spacing w:after="0"/>
        <w:ind w:left="0"/>
        <w:jc w:val="both"/>
      </w:pPr>
      <w:r>
        <w:rPr>
          <w:rFonts w:ascii="Times New Roman"/>
          <w:b w:val="false"/>
          <w:i w:val="false"/>
          <w:color w:val="000000"/>
          <w:sz w:val="28"/>
        </w:rPr>
        <w:t>
      6330 -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p>
      <w:pPr>
        <w:spacing w:after="0"/>
        <w:ind w:left="0"/>
        <w:jc w:val="both"/>
      </w:pPr>
      <w:r>
        <w:rPr>
          <w:rFonts w:ascii="Times New Roman"/>
          <w:b w:val="false"/>
          <w:i w:val="false"/>
          <w:color w:val="000000"/>
          <w:sz w:val="28"/>
        </w:rPr>
        <w:t>
      6340 -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p>
      <w:pPr>
        <w:spacing w:after="0"/>
        <w:ind w:left="0"/>
        <w:jc w:val="both"/>
      </w:pPr>
      <w:r>
        <w:rPr>
          <w:rFonts w:ascii="Times New Roman"/>
          <w:b w:val="false"/>
          <w:i w:val="false"/>
          <w:color w:val="000000"/>
          <w:sz w:val="28"/>
        </w:rPr>
        <w:t>
      6350 - "Шығындарды өтеуден түсетін кірістер" үшінші жақтан өтеу кезінде (активтердің құнсыздануынан бұрын танылған шығындар) алынған кірістерді есепке алуға арналған;</w:t>
      </w:r>
    </w:p>
    <w:p>
      <w:pPr>
        <w:spacing w:after="0"/>
        <w:ind w:left="0"/>
        <w:jc w:val="both"/>
      </w:pPr>
      <w:r>
        <w:rPr>
          <w:rFonts w:ascii="Times New Roman"/>
          <w:b w:val="false"/>
          <w:i w:val="false"/>
          <w:color w:val="000000"/>
          <w:sz w:val="28"/>
        </w:rPr>
        <w:t>
      6360 - "Өзге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есепке алуға арналған;</w:t>
      </w:r>
    </w:p>
    <w:p>
      <w:pPr>
        <w:spacing w:after="0"/>
        <w:ind w:left="0"/>
        <w:jc w:val="both"/>
      </w:pPr>
      <w:r>
        <w:rPr>
          <w:rFonts w:ascii="Times New Roman"/>
          <w:b w:val="false"/>
          <w:i w:val="false"/>
          <w:color w:val="000000"/>
          <w:sz w:val="28"/>
        </w:rPr>
        <w:t>
      6370 - "Жәбірленушілерге өтемақы қорына түсетін түсімдерден алынатын кірістер", Қазақстан Республикасының заңнамасына сәйкес Жәбірленушілерге өтемақы қорына түсетін түсімдер бойынша кірісті тануға арналған;</w:t>
      </w:r>
    </w:p>
    <w:p>
      <w:pPr>
        <w:spacing w:after="0"/>
        <w:ind w:left="0"/>
        <w:jc w:val="both"/>
      </w:pPr>
      <w:r>
        <w:rPr>
          <w:rFonts w:ascii="Times New Roman"/>
          <w:b w:val="false"/>
          <w:i w:val="false"/>
          <w:color w:val="000000"/>
          <w:sz w:val="28"/>
        </w:rPr>
        <w:t>
      6380 - "Бағалы қағаздарды орналастырудан түсетін кірістер" бағалы қағаздардың номинал құны мен оларды іс жүзіндегі орналастыру құны арасындағы оң айырманы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сегізінші абзацы мынадай редакцияда жазылсын:</w:t>
      </w:r>
    </w:p>
    <w:bookmarkStart w:name="z35" w:id="21"/>
    <w:p>
      <w:pPr>
        <w:spacing w:after="0"/>
        <w:ind w:left="0"/>
        <w:jc w:val="both"/>
      </w:pPr>
      <w:r>
        <w:rPr>
          <w:rFonts w:ascii="Times New Roman"/>
          <w:b w:val="false"/>
          <w:i w:val="false"/>
          <w:color w:val="000000"/>
          <w:sz w:val="28"/>
        </w:rPr>
        <w:t>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 және шет елде) байланысты шығыстарды есепке алуға арналған;";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"49. 7200 - "Бюджеттік төлемдер бойынша шығыстар" бюджеттік төлемдер бойынша шығыстарды есепке алуға арналған.</w:t>
      </w:r>
    </w:p>
    <w:bookmarkEnd w:id="22"/>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p>
      <w:pPr>
        <w:spacing w:after="0"/>
        <w:ind w:left="0"/>
        <w:jc w:val="both"/>
      </w:pPr>
      <w:r>
        <w:rPr>
          <w:rFonts w:ascii="Times New Roman"/>
          <w:b w:val="false"/>
          <w:i w:val="false"/>
          <w:color w:val="000000"/>
          <w:sz w:val="28"/>
        </w:rPr>
        <w:t>
      7220 - "Зейнетақы мен жәрдемақы төлеу бойынша шығыстар", "Азаматтар үшін үкімет" мемлекеттік корпорациясына зейнетақыларды төлеу жөніндегі мемлекеттік орталығының зейнетақылар мен жәрдемақыларды төлеу жөніндегі шығыстарын есепке алуға арналған;</w:t>
      </w:r>
    </w:p>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p>
      <w:pPr>
        <w:spacing w:after="0"/>
        <w:ind w:left="0"/>
        <w:jc w:val="both"/>
      </w:pPr>
      <w:r>
        <w:rPr>
          <w:rFonts w:ascii="Times New Roman"/>
          <w:b w:val="false"/>
          <w:i w:val="false"/>
          <w:color w:val="000000"/>
          <w:sz w:val="28"/>
        </w:rPr>
        <w:t>
      7250 - "Жергілікті өзін-өзі басқару трансферттері бойынша шығыстар",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оның ішінде субвенциялар бойынша шығыстарды жергілікті уәкілетті органның есепке алуына арналған;</w:t>
      </w:r>
    </w:p>
    <w:p>
      <w:pPr>
        <w:spacing w:after="0"/>
        <w:ind w:left="0"/>
        <w:jc w:val="both"/>
      </w:pPr>
      <w:r>
        <w:rPr>
          <w:rFonts w:ascii="Times New Roman"/>
          <w:b w:val="false"/>
          <w:i w:val="false"/>
          <w:color w:val="000000"/>
          <w:sz w:val="28"/>
        </w:rPr>
        <w:t>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p>
      <w:pPr>
        <w:spacing w:after="0"/>
        <w:ind w:left="0"/>
        <w:jc w:val="both"/>
      </w:pPr>
      <w:r>
        <w:rPr>
          <w:rFonts w:ascii="Times New Roman"/>
          <w:b w:val="false"/>
          <w:i w:val="false"/>
          <w:color w:val="000000"/>
          <w:sz w:val="28"/>
        </w:rPr>
        <w:t>
      7270 - "Басқа да трансферттер бойынша шығыстар" Әлеуметтік медициналық сақтандыру қорына және Қазақстан Республикасының Ұлттық қорына берілетін трансферттер бойынша шығыстарды есепке алуға арналған.</w:t>
      </w:r>
    </w:p>
    <w:bookmarkStart w:name="z38" w:id="23"/>
    <w:p>
      <w:pPr>
        <w:spacing w:after="0"/>
        <w:ind w:left="0"/>
        <w:jc w:val="both"/>
      </w:pPr>
      <w:r>
        <w:rPr>
          <w:rFonts w:ascii="Times New Roman"/>
          <w:b w:val="false"/>
          <w:i w:val="false"/>
          <w:color w:val="000000"/>
          <w:sz w:val="28"/>
        </w:rPr>
        <w:t>
      50. 7300 "Активтерді басқару бойынша шығыстар" кіші бөлімі активтерді басқару бойынша шығыстарды есепке алуға арналған.</w:t>
      </w:r>
    </w:p>
    <w:bookmarkEnd w:id="23"/>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7310 - "Сыйақылар бойынша шығыстар" шоты қарыздар, пайдаланылған құралдар, сыртқы және ішкі капитал нарығында, қаржылық жал, мемлекеттік-жекеше әріптестік жобалары бойынша шығыстарды есепке алуға арналған;</w:t>
      </w:r>
    </w:p>
    <w:p>
      <w:pPr>
        <w:spacing w:after="0"/>
        <w:ind w:left="0"/>
        <w:jc w:val="both"/>
      </w:pPr>
      <w:r>
        <w:rPr>
          <w:rFonts w:ascii="Times New Roman"/>
          <w:b w:val="false"/>
          <w:i w:val="false"/>
          <w:color w:val="000000"/>
          <w:sz w:val="28"/>
        </w:rPr>
        <w:t>
      7320 - "Активтерді басқару бойынша өзге шығыстар" шоты алдыңғы шоттар топтарында көрсетілмеген активтерді басқару бойынша өзге шығыстарды есепке алуға арналған;</w:t>
      </w:r>
    </w:p>
    <w:p>
      <w:pPr>
        <w:spacing w:after="0"/>
        <w:ind w:left="0"/>
        <w:jc w:val="both"/>
      </w:pPr>
      <w:r>
        <w:rPr>
          <w:rFonts w:ascii="Times New Roman"/>
          <w:b w:val="false"/>
          <w:i w:val="false"/>
          <w:color w:val="000000"/>
          <w:sz w:val="28"/>
        </w:rPr>
        <w:t>
      7330 - "МЖӘ жөніндегі шығыстар", мемлекеттік-жекеше әріптестік жобалары бойынша жөніндегі шығыстарды есепке алуға арналған.</w:t>
      </w:r>
    </w:p>
    <w:bookmarkStart w:name="z39" w:id="24"/>
    <w:p>
      <w:pPr>
        <w:spacing w:after="0"/>
        <w:ind w:left="0"/>
        <w:jc w:val="both"/>
      </w:pPr>
      <w:r>
        <w:rPr>
          <w:rFonts w:ascii="Times New Roman"/>
          <w:b w:val="false"/>
          <w:i w:val="false"/>
          <w:color w:val="000000"/>
          <w:sz w:val="28"/>
        </w:rPr>
        <w:t>
      51. 7400 "Өзге шығыстар" кіші бөлімі алдыңғы кіші бөлімдерде көрсетілмеген өзге шығыстарды есепке алуға арналған.</w:t>
      </w:r>
    </w:p>
    <w:bookmarkEnd w:id="24"/>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 бойынша шығыстарды есепке алуға арналған;</w:t>
      </w:r>
    </w:p>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құнсыздануынан резервті құру бойынша шығыстарын есепке алу үшін арналған;</w:t>
      </w:r>
    </w:p>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w:t>
      </w:r>
    </w:p>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p>
      <w:pPr>
        <w:spacing w:after="0"/>
        <w:ind w:left="0"/>
        <w:jc w:val="both"/>
      </w:pPr>
      <w:r>
        <w:rPr>
          <w:rFonts w:ascii="Times New Roman"/>
          <w:b w:val="false"/>
          <w:i w:val="false"/>
          <w:color w:val="000000"/>
          <w:sz w:val="28"/>
        </w:rPr>
        <w:t>
      7480 - "Бағалы қағаздарды орналастырудан шығыстар", бағалы қағаздардың номинал құны мен оларды іс жүзіндегі орналастыру құны арасындағы теріс айырманы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53-тармақтын</w:t>
      </w:r>
      <w:r>
        <w:rPr>
          <w:rFonts w:ascii="Times New Roman"/>
          <w:b w:val="false"/>
          <w:i w:val="false"/>
          <w:color w:val="000000"/>
          <w:sz w:val="28"/>
        </w:rPr>
        <w:t xml:space="preserve"> екінші бөлігінің үшінші және төртінші абзацтары мынадай редакцияда жазылсын:</w:t>
      </w:r>
    </w:p>
    <w:bookmarkStart w:name="z41" w:id="25"/>
    <w:p>
      <w:pPr>
        <w:spacing w:after="0"/>
        <w:ind w:left="0"/>
        <w:jc w:val="both"/>
      </w:pPr>
      <w:r>
        <w:rPr>
          <w:rFonts w:ascii="Times New Roman"/>
          <w:b w:val="false"/>
          <w:i w:val="false"/>
          <w:color w:val="000000"/>
          <w:sz w:val="28"/>
        </w:rPr>
        <w:t>
      "02 - "Жауаптылықпен сақтауға қабылданған немесе орталықтандырылған жабдықтау бойынша төленген қорлар" шоты. Бұл шотта Қазақстан Республикасының мемлекеттік мүлік туралы заңнамасында көзделген өзге негіздер бойынша мемлекеттік мүліктің құрамына кірген мүліктер, шарттар бойынша ғылыми-зерттеу және конструкторлық жұмыстарды орындау үшін алынған арнаулы жабдықтарды қоса алғанда, мемлекеттік мекеме жауаптылықпен сақтауға қабылдаған қорлар, сондай-ақ орталықтандырылған жабдықтау бойынша төленген қорлар есепке алынады;</w:t>
      </w:r>
    </w:p>
    <w:bookmarkEnd w:id="25"/>
    <w:p>
      <w:pPr>
        <w:spacing w:after="0"/>
        <w:ind w:left="0"/>
        <w:jc w:val="both"/>
      </w:pPr>
      <w:r>
        <w:rPr>
          <w:rFonts w:ascii="Times New Roman"/>
          <w:b w:val="false"/>
          <w:i w:val="false"/>
          <w:color w:val="000000"/>
          <w:sz w:val="28"/>
        </w:rPr>
        <w:t>
      03 - "Қатаң есептілік бланкілері" шоты. Бұл шотта сақтаудағы және есепке берілетін қатаң есептілік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алынған хабарламалар, еңбек кітапшалары бланкілері) есепке алынады;";</w:t>
      </w:r>
    </w:p>
    <w:bookmarkStart w:name="z42" w:id="26"/>
    <w:p>
      <w:pPr>
        <w:spacing w:after="0"/>
        <w:ind w:left="0"/>
        <w:jc w:val="both"/>
      </w:pPr>
      <w:r>
        <w:rPr>
          <w:rFonts w:ascii="Times New Roman"/>
          <w:b w:val="false"/>
          <w:i w:val="false"/>
          <w:color w:val="000000"/>
          <w:sz w:val="28"/>
        </w:rPr>
        <w:t xml:space="preserve">
      көрсетілген бұйрықпен бекітілген Шоттар жоспарының </w:t>
      </w:r>
      <w:r>
        <w:rPr>
          <w:rFonts w:ascii="Times New Roman"/>
          <w:b w:val="false"/>
          <w:i w:val="false"/>
          <w:color w:val="000000"/>
          <w:sz w:val="28"/>
        </w:rPr>
        <w:t>1-қосымшада</w:t>
      </w:r>
      <w:r>
        <w:rPr>
          <w:rFonts w:ascii="Times New Roman"/>
          <w:b w:val="false"/>
          <w:i w:val="false"/>
          <w:color w:val="000000"/>
          <w:sz w:val="28"/>
        </w:rPr>
        <w:t>:</w:t>
      </w:r>
    </w:p>
    <w:bookmarkEnd w:id="26"/>
    <w:bookmarkStart w:name="z43" w:id="27"/>
    <w:p>
      <w:pPr>
        <w:spacing w:after="0"/>
        <w:ind w:left="0"/>
        <w:jc w:val="both"/>
      </w:pPr>
      <w:r>
        <w:rPr>
          <w:rFonts w:ascii="Times New Roman"/>
          <w:b w:val="false"/>
          <w:i w:val="false"/>
          <w:color w:val="000000"/>
          <w:sz w:val="28"/>
        </w:rPr>
        <w:t>
      "1 "Қысқа мерзімді активтер" деген бөлімде:</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4" w:id="28"/>
    <w:p>
      <w:pPr>
        <w:spacing w:after="0"/>
        <w:ind w:left="0"/>
        <w:jc w:val="both"/>
      </w:pPr>
      <w:r>
        <w:rPr>
          <w:rFonts w:ascii="Times New Roman"/>
          <w:b w:val="false"/>
          <w:i w:val="false"/>
          <w:color w:val="000000"/>
          <w:sz w:val="28"/>
        </w:rPr>
        <w:t>
      деген жолдан кейін: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5" w:id="29"/>
    <w:p>
      <w:pPr>
        <w:spacing w:after="0"/>
        <w:ind w:left="0"/>
        <w:jc w:val="both"/>
      </w:pPr>
      <w:r>
        <w:rPr>
          <w:rFonts w:ascii="Times New Roman"/>
          <w:b w:val="false"/>
          <w:i w:val="false"/>
          <w:color w:val="000000"/>
          <w:sz w:val="28"/>
        </w:rPr>
        <w:t>
      деген жолмен толықтырылсын;</w:t>
      </w:r>
    </w:p>
    <w:bookmarkEnd w:id="29"/>
    <w:bookmarkStart w:name="z46" w:id="30"/>
    <w:p>
      <w:pPr>
        <w:spacing w:after="0"/>
        <w:ind w:left="0"/>
        <w:jc w:val="both"/>
      </w:pPr>
      <w:r>
        <w:rPr>
          <w:rFonts w:ascii="Times New Roman"/>
          <w:b w:val="false"/>
          <w:i w:val="false"/>
          <w:color w:val="000000"/>
          <w:sz w:val="28"/>
        </w:rPr>
        <w:t>
      мына жолдар:</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31"/>
    <w:p>
      <w:pPr>
        <w:spacing w:after="0"/>
        <w:ind w:left="0"/>
        <w:jc w:val="both"/>
      </w:pPr>
      <w:r>
        <w:rPr>
          <w:rFonts w:ascii="Times New Roman"/>
          <w:b w:val="false"/>
          <w:i w:val="false"/>
          <w:color w:val="000000"/>
          <w:sz w:val="28"/>
        </w:rPr>
        <w:t>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32"/>
    <w:p>
      <w:pPr>
        <w:spacing w:after="0"/>
        <w:ind w:left="0"/>
        <w:jc w:val="both"/>
      </w:pPr>
      <w:r>
        <w:rPr>
          <w:rFonts w:ascii="Times New Roman"/>
          <w:b w:val="false"/>
          <w:i w:val="false"/>
          <w:color w:val="000000"/>
          <w:sz w:val="28"/>
        </w:rPr>
        <w:t>
      мына жол:</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жобалар бойынша міндеттемелер қабылдауға арналған жоспарлы тағайындаулар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33"/>
    <w:p>
      <w:pPr>
        <w:spacing w:after="0"/>
        <w:ind w:left="0"/>
        <w:jc w:val="both"/>
      </w:pPr>
      <w:r>
        <w:rPr>
          <w:rFonts w:ascii="Times New Roman"/>
          <w:b w:val="false"/>
          <w:i w:val="false"/>
          <w:color w:val="000000"/>
          <w:sz w:val="28"/>
        </w:rPr>
        <w:t>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міндеттемелер қабылдауға арналған жоспарлы тағайындаулар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34"/>
    <w:p>
      <w:pPr>
        <w:spacing w:after="0"/>
        <w:ind w:left="0"/>
        <w:jc w:val="both"/>
      </w:pPr>
      <w:r>
        <w:rPr>
          <w:rFonts w:ascii="Times New Roman"/>
          <w:b w:val="false"/>
          <w:i w:val="false"/>
          <w:color w:val="000000"/>
          <w:sz w:val="28"/>
        </w:rPr>
        <w:t>
      деген жолмен толықтырылсын;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1" w:id="35"/>
    <w:p>
      <w:pPr>
        <w:spacing w:after="0"/>
        <w:ind w:left="0"/>
        <w:jc w:val="both"/>
      </w:pPr>
      <w:r>
        <w:rPr>
          <w:rFonts w:ascii="Times New Roman"/>
          <w:b w:val="false"/>
          <w:i w:val="false"/>
          <w:color w:val="000000"/>
          <w:sz w:val="28"/>
        </w:rPr>
        <w:t>
      деген жолдан кейін: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міндеттемелер қабылдауға арналған жоспарлы тағайындаулар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2" w:id="36"/>
    <w:p>
      <w:pPr>
        <w:spacing w:after="0"/>
        <w:ind w:left="0"/>
        <w:jc w:val="both"/>
      </w:pPr>
      <w:r>
        <w:rPr>
          <w:rFonts w:ascii="Times New Roman"/>
          <w:b w:val="false"/>
          <w:i w:val="false"/>
          <w:color w:val="000000"/>
          <w:sz w:val="28"/>
        </w:rPr>
        <w:t>
      деген жолмен толықтырылсын;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3" w:id="37"/>
    <w:p>
      <w:pPr>
        <w:spacing w:after="0"/>
        <w:ind w:left="0"/>
        <w:jc w:val="both"/>
      </w:pPr>
      <w:r>
        <w:rPr>
          <w:rFonts w:ascii="Times New Roman"/>
          <w:b w:val="false"/>
          <w:i w:val="false"/>
          <w:color w:val="000000"/>
          <w:sz w:val="28"/>
        </w:rPr>
        <w:t>
      деген жолдан кейін: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трансферттері бойынша қысқа мерзімді дебиторлық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4" w:id="38"/>
    <w:p>
      <w:pPr>
        <w:spacing w:after="0"/>
        <w:ind w:left="0"/>
        <w:jc w:val="both"/>
      </w:pPr>
      <w:r>
        <w:rPr>
          <w:rFonts w:ascii="Times New Roman"/>
          <w:b w:val="false"/>
          <w:i w:val="false"/>
          <w:color w:val="000000"/>
          <w:sz w:val="28"/>
        </w:rPr>
        <w:t>
      деген жолмен толықтырылсын;</w:t>
      </w:r>
    </w:p>
    <w:bookmarkEnd w:id="38"/>
    <w:bookmarkStart w:name="z55" w:id="39"/>
    <w:p>
      <w:pPr>
        <w:spacing w:after="0"/>
        <w:ind w:left="0"/>
        <w:jc w:val="both"/>
      </w:pPr>
      <w:r>
        <w:rPr>
          <w:rFonts w:ascii="Times New Roman"/>
          <w:b w:val="false"/>
          <w:i w:val="false"/>
          <w:color w:val="000000"/>
          <w:sz w:val="28"/>
        </w:rPr>
        <w:t>
      мына жол:</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6" w:id="40"/>
    <w:p>
      <w:pPr>
        <w:spacing w:after="0"/>
        <w:ind w:left="0"/>
        <w:jc w:val="both"/>
      </w:pPr>
      <w:r>
        <w:rPr>
          <w:rFonts w:ascii="Times New Roman"/>
          <w:b w:val="false"/>
          <w:i w:val="false"/>
          <w:color w:val="000000"/>
          <w:sz w:val="28"/>
        </w:rPr>
        <w:t>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және өзге де есеп беретін тұлғалардың қысқа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дебиторлық берешегі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7" w:id="41"/>
    <w:p>
      <w:pPr>
        <w:spacing w:after="0"/>
        <w:ind w:left="0"/>
        <w:jc w:val="both"/>
      </w:pPr>
      <w:r>
        <w:rPr>
          <w:rFonts w:ascii="Times New Roman"/>
          <w:b w:val="false"/>
          <w:i w:val="false"/>
          <w:color w:val="000000"/>
          <w:sz w:val="28"/>
        </w:rPr>
        <w:t>
      деген жолдан кейін: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58" w:id="42"/>
    <w:p>
      <w:pPr>
        <w:spacing w:after="0"/>
        <w:ind w:left="0"/>
        <w:jc w:val="both"/>
      </w:pPr>
      <w:r>
        <w:rPr>
          <w:rFonts w:ascii="Times New Roman"/>
          <w:b w:val="false"/>
          <w:i w:val="false"/>
          <w:color w:val="000000"/>
          <w:sz w:val="28"/>
        </w:rPr>
        <w:t>
      деген жолмен толықтырылсын;</w:t>
      </w:r>
    </w:p>
    <w:bookmarkEnd w:id="42"/>
    <w:bookmarkStart w:name="z59" w:id="43"/>
    <w:p>
      <w:pPr>
        <w:spacing w:after="0"/>
        <w:ind w:left="0"/>
        <w:jc w:val="both"/>
      </w:pPr>
      <w:r>
        <w:rPr>
          <w:rFonts w:ascii="Times New Roman"/>
          <w:b w:val="false"/>
          <w:i w:val="false"/>
          <w:color w:val="000000"/>
          <w:sz w:val="28"/>
        </w:rPr>
        <w:t>
      мына жол:</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сатудан түскен түсімдер бойынша есеп айырысу жөнінде қысқа мерзімді дебиторлық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44"/>
    <w:p>
      <w:pPr>
        <w:spacing w:after="0"/>
        <w:ind w:left="0"/>
        <w:jc w:val="both"/>
      </w:pPr>
      <w:r>
        <w:rPr>
          <w:rFonts w:ascii="Times New Roman"/>
          <w:b w:val="false"/>
          <w:i w:val="false"/>
          <w:color w:val="000000"/>
          <w:sz w:val="28"/>
        </w:rPr>
        <w:t>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1" w:id="45"/>
    <w:p>
      <w:pPr>
        <w:spacing w:after="0"/>
        <w:ind w:left="0"/>
        <w:jc w:val="both"/>
      </w:pPr>
      <w:r>
        <w:rPr>
          <w:rFonts w:ascii="Times New Roman"/>
          <w:b w:val="false"/>
          <w:i w:val="false"/>
          <w:color w:val="000000"/>
          <w:sz w:val="28"/>
        </w:rPr>
        <w:t>
      мынадай жолмен толықтырылсын: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46"/>
    <w:p>
      <w:pPr>
        <w:spacing w:after="0"/>
        <w:ind w:left="0"/>
        <w:jc w:val="both"/>
      </w:pPr>
      <w:r>
        <w:rPr>
          <w:rFonts w:ascii="Times New Roman"/>
          <w:b w:val="false"/>
          <w:i w:val="false"/>
          <w:color w:val="000000"/>
          <w:sz w:val="28"/>
        </w:rPr>
        <w:t>
      3 "Қысқа мерзімді міндеттемелер" деген бөлімде:</w:t>
      </w:r>
    </w:p>
    <w:bookmarkEnd w:id="46"/>
    <w:bookmarkStart w:name="z63" w:id="47"/>
    <w:p>
      <w:pPr>
        <w:spacing w:after="0"/>
        <w:ind w:left="0"/>
        <w:jc w:val="both"/>
      </w:pPr>
      <w:r>
        <w:rPr>
          <w:rFonts w:ascii="Times New Roman"/>
          <w:b w:val="false"/>
          <w:i w:val="false"/>
          <w:color w:val="000000"/>
          <w:sz w:val="28"/>
        </w:rPr>
        <w:t>
      мына жолдар:</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4" w:id="48"/>
    <w:p>
      <w:pPr>
        <w:spacing w:after="0"/>
        <w:ind w:left="0"/>
        <w:jc w:val="both"/>
      </w:pPr>
      <w:r>
        <w:rPr>
          <w:rFonts w:ascii="Times New Roman"/>
          <w:b w:val="false"/>
          <w:i w:val="false"/>
          <w:color w:val="000000"/>
          <w:sz w:val="28"/>
        </w:rPr>
        <w:t>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49"/>
    <w:p>
      <w:pPr>
        <w:spacing w:after="0"/>
        <w:ind w:left="0"/>
        <w:jc w:val="both"/>
      </w:pPr>
      <w:r>
        <w:rPr>
          <w:rFonts w:ascii="Times New Roman"/>
          <w:b w:val="false"/>
          <w:i w:val="false"/>
          <w:color w:val="000000"/>
          <w:sz w:val="28"/>
        </w:rPr>
        <w:t>
      мынадай жолдармен толықтырылсын: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жобалары бойынша қысқа мерзімді міндеттемелер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6" w:id="50"/>
    <w:p>
      <w:pPr>
        <w:spacing w:after="0"/>
        <w:ind w:left="0"/>
        <w:jc w:val="both"/>
      </w:pPr>
      <w:r>
        <w:rPr>
          <w:rFonts w:ascii="Times New Roman"/>
          <w:b w:val="false"/>
          <w:i w:val="false"/>
          <w:color w:val="000000"/>
          <w:sz w:val="28"/>
        </w:rPr>
        <w:t>
      мына жол:</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7" w:id="51"/>
    <w:p>
      <w:pPr>
        <w:spacing w:after="0"/>
        <w:ind w:left="0"/>
        <w:jc w:val="both"/>
      </w:pPr>
      <w:r>
        <w:rPr>
          <w:rFonts w:ascii="Times New Roman"/>
          <w:b w:val="false"/>
          <w:i w:val="false"/>
          <w:color w:val="000000"/>
          <w:sz w:val="28"/>
        </w:rPr>
        <w:t>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да есеп беретін тұғалардың алдындағы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8" w:id="52"/>
    <w:p>
      <w:pPr>
        <w:spacing w:after="0"/>
        <w:ind w:left="0"/>
        <w:jc w:val="both"/>
      </w:pPr>
      <w:r>
        <w:rPr>
          <w:rFonts w:ascii="Times New Roman"/>
          <w:b w:val="false"/>
          <w:i w:val="false"/>
          <w:color w:val="000000"/>
          <w:sz w:val="28"/>
        </w:rPr>
        <w:t>
      деген жолдан кейін: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9" w:id="53"/>
    <w:p>
      <w:pPr>
        <w:spacing w:after="0"/>
        <w:ind w:left="0"/>
        <w:jc w:val="both"/>
      </w:pPr>
      <w:r>
        <w:rPr>
          <w:rFonts w:ascii="Times New Roman"/>
          <w:b w:val="false"/>
          <w:i w:val="false"/>
          <w:color w:val="000000"/>
          <w:sz w:val="28"/>
        </w:rPr>
        <w:t>
      деген жолмен толықтырылсын;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54"/>
    <w:p>
      <w:pPr>
        <w:spacing w:after="0"/>
        <w:ind w:left="0"/>
        <w:jc w:val="both"/>
      </w:pPr>
      <w:r>
        <w:rPr>
          <w:rFonts w:ascii="Times New Roman"/>
          <w:b w:val="false"/>
          <w:i w:val="false"/>
          <w:color w:val="000000"/>
          <w:sz w:val="28"/>
        </w:rPr>
        <w:t>
      деген жолдан кейін: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мүше-мемлекеттер алдындағы бөлінетін кеден баждары бойынша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71" w:id="55"/>
    <w:p>
      <w:pPr>
        <w:spacing w:after="0"/>
        <w:ind w:left="0"/>
        <w:jc w:val="both"/>
      </w:pPr>
      <w:r>
        <w:rPr>
          <w:rFonts w:ascii="Times New Roman"/>
          <w:b w:val="false"/>
          <w:i w:val="false"/>
          <w:color w:val="000000"/>
          <w:sz w:val="28"/>
        </w:rPr>
        <w:t>
      деген жолмен толықтырылсын;</w:t>
      </w:r>
    </w:p>
    <w:bookmarkEnd w:id="55"/>
    <w:bookmarkStart w:name="z72" w:id="56"/>
    <w:p>
      <w:pPr>
        <w:spacing w:after="0"/>
        <w:ind w:left="0"/>
        <w:jc w:val="both"/>
      </w:pPr>
      <w:r>
        <w:rPr>
          <w:rFonts w:ascii="Times New Roman"/>
          <w:b w:val="false"/>
          <w:i w:val="false"/>
          <w:color w:val="000000"/>
          <w:sz w:val="28"/>
        </w:rPr>
        <w:t>
      4 "Ұзақ мерзімді міндеттемелер" деген бөлімде:</w:t>
      </w:r>
    </w:p>
    <w:bookmarkEnd w:id="56"/>
    <w:bookmarkStart w:name="z73" w:id="57"/>
    <w:p>
      <w:pPr>
        <w:spacing w:after="0"/>
        <w:ind w:left="0"/>
        <w:jc w:val="both"/>
      </w:pPr>
      <w:r>
        <w:rPr>
          <w:rFonts w:ascii="Times New Roman"/>
          <w:b w:val="false"/>
          <w:i w:val="false"/>
          <w:color w:val="000000"/>
          <w:sz w:val="28"/>
        </w:rPr>
        <w:t>
      мына жолдар:</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58"/>
    <w:p>
      <w:pPr>
        <w:spacing w:after="0"/>
        <w:ind w:left="0"/>
        <w:jc w:val="both"/>
      </w:pPr>
      <w:r>
        <w:rPr>
          <w:rFonts w:ascii="Times New Roman"/>
          <w:b w:val="false"/>
          <w:i w:val="false"/>
          <w:color w:val="000000"/>
          <w:sz w:val="28"/>
        </w:rPr>
        <w:t>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59"/>
    <w:p>
      <w:pPr>
        <w:spacing w:after="0"/>
        <w:ind w:left="0"/>
        <w:jc w:val="both"/>
      </w:pPr>
      <w:r>
        <w:rPr>
          <w:rFonts w:ascii="Times New Roman"/>
          <w:b w:val="false"/>
          <w:i w:val="false"/>
          <w:color w:val="000000"/>
          <w:sz w:val="28"/>
        </w:rPr>
        <w:t>
      мынадай жолдармен толықтырылсын: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ұзақ мерзімді міндеттемелер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76" w:id="60"/>
    <w:p>
      <w:pPr>
        <w:spacing w:after="0"/>
        <w:ind w:left="0"/>
        <w:jc w:val="both"/>
      </w:pPr>
      <w:r>
        <w:rPr>
          <w:rFonts w:ascii="Times New Roman"/>
          <w:b w:val="false"/>
          <w:i w:val="false"/>
          <w:color w:val="000000"/>
          <w:sz w:val="28"/>
        </w:rPr>
        <w:t>
      6 "Кірістер" деген бөлімде:</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77" w:id="61"/>
    <w:p>
      <w:pPr>
        <w:spacing w:after="0"/>
        <w:ind w:left="0"/>
        <w:jc w:val="both"/>
      </w:pPr>
      <w:r>
        <w:rPr>
          <w:rFonts w:ascii="Times New Roman"/>
          <w:b w:val="false"/>
          <w:i w:val="false"/>
          <w:color w:val="000000"/>
          <w:sz w:val="28"/>
        </w:rPr>
        <w:t>
      деген жолдан кейін: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78" w:id="62"/>
    <w:p>
      <w:pPr>
        <w:spacing w:after="0"/>
        <w:ind w:left="0"/>
        <w:jc w:val="both"/>
      </w:pPr>
      <w:r>
        <w:rPr>
          <w:rFonts w:ascii="Times New Roman"/>
          <w:b w:val="false"/>
          <w:i w:val="false"/>
          <w:color w:val="000000"/>
          <w:sz w:val="28"/>
        </w:rPr>
        <w:t>
      деген жолмен толықтырылсын;</w:t>
      </w:r>
    </w:p>
    <w:bookmarkEnd w:id="62"/>
    <w:bookmarkStart w:name="z79" w:id="63"/>
    <w:p>
      <w:pPr>
        <w:spacing w:after="0"/>
        <w:ind w:left="0"/>
        <w:jc w:val="both"/>
      </w:pPr>
      <w:r>
        <w:rPr>
          <w:rFonts w:ascii="Times New Roman"/>
          <w:b w:val="false"/>
          <w:i w:val="false"/>
          <w:color w:val="000000"/>
          <w:sz w:val="28"/>
        </w:rPr>
        <w:t>
      мына жол:</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қаржыландырудан түскен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0" w:id="64"/>
    <w:p>
      <w:pPr>
        <w:spacing w:after="0"/>
        <w:ind w:left="0"/>
        <w:jc w:val="both"/>
      </w:pPr>
      <w:r>
        <w:rPr>
          <w:rFonts w:ascii="Times New Roman"/>
          <w:b w:val="false"/>
          <w:i w:val="false"/>
          <w:color w:val="000000"/>
          <w:sz w:val="28"/>
        </w:rPr>
        <w:t>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1" w:id="65"/>
    <w:p>
      <w:pPr>
        <w:spacing w:after="0"/>
        <w:ind w:left="0"/>
        <w:jc w:val="both"/>
      </w:pPr>
      <w:r>
        <w:rPr>
          <w:rFonts w:ascii="Times New Roman"/>
          <w:b w:val="false"/>
          <w:i w:val="false"/>
          <w:color w:val="000000"/>
          <w:sz w:val="28"/>
        </w:rPr>
        <w:t>
      мынадай жолдармен толықтырылсын: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2" w:id="66"/>
    <w:p>
      <w:pPr>
        <w:spacing w:after="0"/>
        <w:ind w:left="0"/>
        <w:jc w:val="both"/>
      </w:pPr>
      <w:r>
        <w:rPr>
          <w:rFonts w:ascii="Times New Roman"/>
          <w:b w:val="false"/>
          <w:i w:val="false"/>
          <w:color w:val="000000"/>
          <w:sz w:val="28"/>
        </w:rPr>
        <w:t>
      деген жолдармен толықтырылсын;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3" w:id="67"/>
    <w:p>
      <w:pPr>
        <w:spacing w:after="0"/>
        <w:ind w:left="0"/>
        <w:jc w:val="both"/>
      </w:pPr>
      <w:r>
        <w:rPr>
          <w:rFonts w:ascii="Times New Roman"/>
          <w:b w:val="false"/>
          <w:i w:val="false"/>
          <w:color w:val="000000"/>
          <w:sz w:val="28"/>
        </w:rPr>
        <w:t>
      деген жолдан кейін: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қаржыландырудан түсетін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4" w:id="68"/>
    <w:p>
      <w:pPr>
        <w:spacing w:after="0"/>
        <w:ind w:left="0"/>
        <w:jc w:val="both"/>
      </w:pPr>
      <w:r>
        <w:rPr>
          <w:rFonts w:ascii="Times New Roman"/>
          <w:b w:val="false"/>
          <w:i w:val="false"/>
          <w:color w:val="000000"/>
          <w:sz w:val="28"/>
        </w:rPr>
        <w:t>
      деген жолмен толықтырылсын;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өткізуден алынатын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69"/>
    <w:p>
      <w:pPr>
        <w:spacing w:after="0"/>
        <w:ind w:left="0"/>
        <w:jc w:val="both"/>
      </w:pPr>
      <w:r>
        <w:rPr>
          <w:rFonts w:ascii="Times New Roman"/>
          <w:b w:val="false"/>
          <w:i w:val="false"/>
          <w:color w:val="000000"/>
          <w:sz w:val="28"/>
        </w:rPr>
        <w:t>
      деген жолдар алынып тасталсын;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6" w:id="70"/>
    <w:p>
      <w:pPr>
        <w:spacing w:after="0"/>
        <w:ind w:left="0"/>
        <w:jc w:val="both"/>
      </w:pPr>
      <w:r>
        <w:rPr>
          <w:rFonts w:ascii="Times New Roman"/>
          <w:b w:val="false"/>
          <w:i w:val="false"/>
          <w:color w:val="000000"/>
          <w:sz w:val="28"/>
        </w:rPr>
        <w:t>
      деген жолдан кейін: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71"/>
    <w:p>
      <w:pPr>
        <w:spacing w:after="0"/>
        <w:ind w:left="0"/>
        <w:jc w:val="both"/>
      </w:pPr>
      <w:r>
        <w:rPr>
          <w:rFonts w:ascii="Times New Roman"/>
          <w:b w:val="false"/>
          <w:i w:val="false"/>
          <w:color w:val="000000"/>
          <w:sz w:val="28"/>
        </w:rPr>
        <w:t>
      деген жолдармен толықтырылсын;</w:t>
      </w:r>
    </w:p>
    <w:bookmarkEnd w:id="71"/>
    <w:bookmarkStart w:name="z88" w:id="72"/>
    <w:p>
      <w:pPr>
        <w:spacing w:after="0"/>
        <w:ind w:left="0"/>
        <w:jc w:val="both"/>
      </w:pPr>
      <w:r>
        <w:rPr>
          <w:rFonts w:ascii="Times New Roman"/>
          <w:b w:val="false"/>
          <w:i w:val="false"/>
          <w:color w:val="000000"/>
          <w:sz w:val="28"/>
        </w:rPr>
        <w:t>
      7 "Шығыстар" деген бөлімде:</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9" w:id="73"/>
    <w:p>
      <w:pPr>
        <w:spacing w:after="0"/>
        <w:ind w:left="0"/>
        <w:jc w:val="both"/>
      </w:pPr>
      <w:r>
        <w:rPr>
          <w:rFonts w:ascii="Times New Roman"/>
          <w:b w:val="false"/>
          <w:i w:val="false"/>
          <w:color w:val="000000"/>
          <w:sz w:val="28"/>
        </w:rPr>
        <w:t>
      деген жолдан кейін: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90" w:id="74"/>
    <w:p>
      <w:pPr>
        <w:spacing w:after="0"/>
        <w:ind w:left="0"/>
        <w:jc w:val="both"/>
      </w:pPr>
      <w:r>
        <w:rPr>
          <w:rFonts w:ascii="Times New Roman"/>
          <w:b w:val="false"/>
          <w:i w:val="false"/>
          <w:color w:val="000000"/>
          <w:sz w:val="28"/>
        </w:rPr>
        <w:t>
      деген жолмен толықтырылсын;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91" w:id="75"/>
    <w:p>
      <w:pPr>
        <w:spacing w:after="0"/>
        <w:ind w:left="0"/>
        <w:jc w:val="both"/>
      </w:pPr>
      <w:r>
        <w:rPr>
          <w:rFonts w:ascii="Times New Roman"/>
          <w:b w:val="false"/>
          <w:i w:val="false"/>
          <w:color w:val="000000"/>
          <w:sz w:val="28"/>
        </w:rPr>
        <w:t>
      деген жолдан кейін: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жөніндегі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92" w:id="76"/>
    <w:p>
      <w:pPr>
        <w:spacing w:after="0"/>
        <w:ind w:left="0"/>
        <w:jc w:val="both"/>
      </w:pPr>
      <w:r>
        <w:rPr>
          <w:rFonts w:ascii="Times New Roman"/>
          <w:b w:val="false"/>
          <w:i w:val="false"/>
          <w:color w:val="000000"/>
          <w:sz w:val="28"/>
        </w:rPr>
        <w:t>
      деген жолмен толықтырылсын;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93" w:id="77"/>
    <w:p>
      <w:pPr>
        <w:spacing w:after="0"/>
        <w:ind w:left="0"/>
        <w:jc w:val="both"/>
      </w:pPr>
      <w:r>
        <w:rPr>
          <w:rFonts w:ascii="Times New Roman"/>
          <w:b w:val="false"/>
          <w:i w:val="false"/>
          <w:color w:val="000000"/>
          <w:sz w:val="28"/>
        </w:rPr>
        <w:t>
      деген жолдан кейін: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94" w:id="78"/>
    <w:p>
      <w:pPr>
        <w:spacing w:after="0"/>
        <w:ind w:left="0"/>
        <w:jc w:val="both"/>
      </w:pPr>
      <w:r>
        <w:rPr>
          <w:rFonts w:ascii="Times New Roman"/>
          <w:b w:val="false"/>
          <w:i w:val="false"/>
          <w:color w:val="000000"/>
          <w:sz w:val="28"/>
        </w:rPr>
        <w:t>
      деген жолмен толықтырылсын;</w:t>
      </w:r>
    </w:p>
    <w:bookmarkEnd w:id="78"/>
    <w:bookmarkStart w:name="z95" w:id="79"/>
    <w:p>
      <w:pPr>
        <w:spacing w:after="0"/>
        <w:ind w:left="0"/>
        <w:jc w:val="both"/>
      </w:pPr>
      <w:r>
        <w:rPr>
          <w:rFonts w:ascii="Times New Roman"/>
          <w:b w:val="false"/>
          <w:i w:val="false"/>
          <w:color w:val="000000"/>
          <w:sz w:val="28"/>
        </w:rPr>
        <w:t>
      Шоттар жоспарына 3-қосымшада:</w:t>
      </w:r>
    </w:p>
    <w:bookmarkEnd w:id="79"/>
    <w:bookmarkStart w:name="z96" w:id="80"/>
    <w:p>
      <w:pPr>
        <w:spacing w:after="0"/>
        <w:ind w:left="0"/>
        <w:jc w:val="both"/>
      </w:pPr>
      <w:r>
        <w:rPr>
          <w:rFonts w:ascii="Times New Roman"/>
          <w:b w:val="false"/>
          <w:i w:val="false"/>
          <w:color w:val="000000"/>
          <w:sz w:val="28"/>
        </w:rPr>
        <w:t>
      реттік нөмірі 2-жол мынадай редакцияда жазылсын:</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 w:id="81"/>
    <w:p>
      <w:pPr>
        <w:spacing w:after="0"/>
        <w:ind w:left="0"/>
        <w:jc w:val="both"/>
      </w:pPr>
      <w:r>
        <w:rPr>
          <w:rFonts w:ascii="Times New Roman"/>
          <w:b w:val="false"/>
          <w:i w:val="false"/>
          <w:color w:val="000000"/>
          <w:sz w:val="28"/>
        </w:rPr>
        <w:t>
      реттік нөмірі 4-жол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8" w:id="82"/>
    <w:p>
      <w:pPr>
        <w:spacing w:after="0"/>
        <w:ind w:left="0"/>
        <w:jc w:val="both"/>
      </w:pPr>
      <w:r>
        <w:rPr>
          <w:rFonts w:ascii="Times New Roman"/>
          <w:b w:val="false"/>
          <w:i w:val="false"/>
          <w:color w:val="000000"/>
          <w:sz w:val="28"/>
        </w:rPr>
        <w:t>
      реттік нөмірі 7-1-жол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83"/>
    <w:p>
      <w:pPr>
        <w:spacing w:after="0"/>
        <w:ind w:left="0"/>
        <w:jc w:val="both"/>
      </w:pPr>
      <w:r>
        <w:rPr>
          <w:rFonts w:ascii="Times New Roman"/>
          <w:b w:val="false"/>
          <w:i w:val="false"/>
          <w:color w:val="000000"/>
          <w:sz w:val="28"/>
        </w:rPr>
        <w:t>
      реттік нөмірі 28-жол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0" w:id="84"/>
    <w:p>
      <w:pPr>
        <w:spacing w:after="0"/>
        <w:ind w:left="0"/>
        <w:jc w:val="both"/>
      </w:pPr>
      <w:r>
        <w:rPr>
          <w:rFonts w:ascii="Times New Roman"/>
          <w:b w:val="false"/>
          <w:i w:val="false"/>
          <w:color w:val="000000"/>
          <w:sz w:val="28"/>
        </w:rPr>
        <w:t>
      реттік нөмірлері 31 және 32-жолдар мынадай редакцияда жазылсын: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есептемені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Кассадағы ақша қаражаты </w:t>
            </w:r>
          </w:p>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85"/>
    <w:p>
      <w:pPr>
        <w:spacing w:after="0"/>
        <w:ind w:left="0"/>
        <w:jc w:val="both"/>
      </w:pPr>
      <w:r>
        <w:rPr>
          <w:rFonts w:ascii="Times New Roman"/>
          <w:b w:val="false"/>
          <w:i w:val="false"/>
          <w:color w:val="000000"/>
          <w:sz w:val="28"/>
        </w:rPr>
        <w:t>
      реттік нөмірі 48-1-жол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86"/>
    <w:p>
      <w:pPr>
        <w:spacing w:after="0"/>
        <w:ind w:left="0"/>
        <w:jc w:val="both"/>
      </w:pPr>
      <w:r>
        <w:rPr>
          <w:rFonts w:ascii="Times New Roman"/>
          <w:b w:val="false"/>
          <w:i w:val="false"/>
          <w:color w:val="000000"/>
          <w:sz w:val="28"/>
        </w:rPr>
        <w:t>
      реттік нөмірлері 49 және 50-жолдар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гранттың түсуі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3" w:id="87"/>
    <w:p>
      <w:pPr>
        <w:spacing w:after="0"/>
        <w:ind w:left="0"/>
        <w:jc w:val="both"/>
      </w:pPr>
      <w:r>
        <w:rPr>
          <w:rFonts w:ascii="Times New Roman"/>
          <w:b w:val="false"/>
          <w:i w:val="false"/>
          <w:color w:val="000000"/>
          <w:sz w:val="28"/>
        </w:rPr>
        <w:t>
      реттік нөмірі 72-жол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 1050 Шетелдік валютадағы шот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4" w:id="88"/>
    <w:p>
      <w:pPr>
        <w:spacing w:after="0"/>
        <w:ind w:left="0"/>
        <w:jc w:val="both"/>
      </w:pPr>
      <w:r>
        <w:rPr>
          <w:rFonts w:ascii="Times New Roman"/>
          <w:b w:val="false"/>
          <w:i w:val="false"/>
          <w:color w:val="000000"/>
          <w:sz w:val="28"/>
        </w:rPr>
        <w:t>
      реттік нөмірлері 86-1, 86-2 және 86-3-жолдармен толықтырылсын: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уәкілетті органның Әлеуметтік медициналық сақтандыру қорына трансферттерді аударуы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5" w:id="89"/>
    <w:p>
      <w:pPr>
        <w:spacing w:after="0"/>
        <w:ind w:left="0"/>
        <w:jc w:val="both"/>
      </w:pPr>
      <w:r>
        <w:rPr>
          <w:rFonts w:ascii="Times New Roman"/>
          <w:b w:val="false"/>
          <w:i w:val="false"/>
          <w:color w:val="000000"/>
          <w:sz w:val="28"/>
        </w:rPr>
        <w:t>
      реттік нөмірі 186-жол мынадай редакцияда жазылсын, орыс тіліндегі мәтін өзгермейді:</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6" w:id="90"/>
    <w:p>
      <w:pPr>
        <w:spacing w:after="0"/>
        <w:ind w:left="0"/>
        <w:jc w:val="both"/>
      </w:pPr>
      <w:r>
        <w:rPr>
          <w:rFonts w:ascii="Times New Roman"/>
          <w:b w:val="false"/>
          <w:i w:val="false"/>
          <w:color w:val="000000"/>
          <w:sz w:val="28"/>
        </w:rPr>
        <w:t>
      реттік нөмірі 230-жол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7" w:id="91"/>
    <w:p>
      <w:pPr>
        <w:spacing w:after="0"/>
        <w:ind w:left="0"/>
        <w:jc w:val="both"/>
      </w:pPr>
      <w:r>
        <w:rPr>
          <w:rFonts w:ascii="Times New Roman"/>
          <w:b w:val="false"/>
          <w:i w:val="false"/>
          <w:color w:val="000000"/>
          <w:sz w:val="28"/>
        </w:rPr>
        <w:t>
      реттік нөмірі 235-жол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8" w:id="92"/>
    <w:p>
      <w:pPr>
        <w:spacing w:after="0"/>
        <w:ind w:left="0"/>
        <w:jc w:val="both"/>
      </w:pPr>
      <w:r>
        <w:rPr>
          <w:rFonts w:ascii="Times New Roman"/>
          <w:b w:val="false"/>
          <w:i w:val="false"/>
          <w:color w:val="000000"/>
          <w:sz w:val="28"/>
        </w:rPr>
        <w:t>
      реттік нөмірі 251-жол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9" w:id="93"/>
    <w:p>
      <w:pPr>
        <w:spacing w:after="0"/>
        <w:ind w:left="0"/>
        <w:jc w:val="both"/>
      </w:pPr>
      <w:r>
        <w:rPr>
          <w:rFonts w:ascii="Times New Roman"/>
          <w:b w:val="false"/>
          <w:i w:val="false"/>
          <w:color w:val="000000"/>
          <w:sz w:val="28"/>
        </w:rPr>
        <w:t>
      реттік нөмірлері 269 және 270-жолдар мынадай редакцияда жазылсын: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0" w:id="94"/>
    <w:p>
      <w:pPr>
        <w:spacing w:after="0"/>
        <w:ind w:left="0"/>
        <w:jc w:val="both"/>
      </w:pPr>
      <w:r>
        <w:rPr>
          <w:rFonts w:ascii="Times New Roman"/>
          <w:b w:val="false"/>
          <w:i w:val="false"/>
          <w:color w:val="000000"/>
          <w:sz w:val="28"/>
        </w:rPr>
        <w:t>
      реттік нөмірі 272-5-жолмен толықтырылсын: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 құрама командалардың мүшелері алдында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1" w:id="95"/>
    <w:p>
      <w:pPr>
        <w:spacing w:after="0"/>
        <w:ind w:left="0"/>
        <w:jc w:val="both"/>
      </w:pPr>
      <w:r>
        <w:rPr>
          <w:rFonts w:ascii="Times New Roman"/>
          <w:b w:val="false"/>
          <w:i w:val="false"/>
          <w:color w:val="000000"/>
          <w:sz w:val="28"/>
        </w:rPr>
        <w:t>
      реттік нөмірі 273-жол мынадай редакцияда жазылсын:</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2" w:id="96"/>
    <w:p>
      <w:pPr>
        <w:spacing w:after="0"/>
        <w:ind w:left="0"/>
        <w:jc w:val="both"/>
      </w:pPr>
      <w:r>
        <w:rPr>
          <w:rFonts w:ascii="Times New Roman"/>
          <w:b w:val="false"/>
          <w:i w:val="false"/>
          <w:color w:val="000000"/>
          <w:sz w:val="28"/>
        </w:rPr>
        <w:t>
      реттік нөмірі 280-жол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3230 Стипендиаттарға қысқа мерзімді кредиторлық берешек</w:t>
            </w:r>
          </w:p>
          <w:p>
            <w:pPr>
              <w:spacing w:after="20"/>
              <w:ind w:left="20"/>
              <w:jc w:val="both"/>
            </w:pPr>
            <w:r>
              <w:rPr>
                <w:rFonts w:ascii="Times New Roman"/>
                <w:b w:val="false"/>
                <w:i w:val="false"/>
                <w:color w:val="000000"/>
                <w:sz w:val="20"/>
              </w:rPr>
              <w:t xml:space="preserve">
3240 Қызметкерлердің және басқа да есеп беретін тұғалардың алдындағы қысқа мерзімді кредиторлық берешек </w:t>
            </w:r>
          </w:p>
          <w:p>
            <w:pPr>
              <w:spacing w:after="20"/>
              <w:ind w:left="20"/>
              <w:jc w:val="both"/>
            </w:pPr>
            <w:r>
              <w:rPr>
                <w:rFonts w:ascii="Times New Roman"/>
                <w:b w:val="false"/>
                <w:i w:val="false"/>
                <w:color w:val="000000"/>
                <w:sz w:val="20"/>
              </w:rPr>
              <w:t>
3260 Жал бойынша қысқа мерзімді кредиторлық берешек</w:t>
            </w:r>
          </w:p>
          <w:p>
            <w:pPr>
              <w:spacing w:after="20"/>
              <w:ind w:left="20"/>
              <w:jc w:val="both"/>
            </w:pPr>
            <w:r>
              <w:rPr>
                <w:rFonts w:ascii="Times New Roman"/>
                <w:b w:val="false"/>
                <w:i w:val="false"/>
                <w:color w:val="000000"/>
                <w:sz w:val="20"/>
              </w:rPr>
              <w:t>
3270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3" w:id="97"/>
    <w:p>
      <w:pPr>
        <w:spacing w:after="0"/>
        <w:ind w:left="0"/>
        <w:jc w:val="both"/>
      </w:pPr>
      <w:r>
        <w:rPr>
          <w:rFonts w:ascii="Times New Roman"/>
          <w:b w:val="false"/>
          <w:i w:val="false"/>
          <w:color w:val="000000"/>
          <w:sz w:val="28"/>
        </w:rPr>
        <w:t>
      реттік нөмірі 286-жол мынадай редакцияда жазылсын:</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1061 Байланысты гранттың арнайы шоты</w:t>
            </w:r>
          </w:p>
          <w:p>
            <w:pPr>
              <w:spacing w:after="20"/>
              <w:ind w:left="20"/>
              <w:jc w:val="both"/>
            </w:pPr>
            <w:r>
              <w:rPr>
                <w:rFonts w:ascii="Times New Roman"/>
                <w:b w:val="false"/>
                <w:i w:val="false"/>
                <w:color w:val="000000"/>
                <w:sz w:val="20"/>
              </w:rPr>
              <w:t>
1062 Сыртқы қарыздың арнайы шоты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4" w:id="98"/>
    <w:p>
      <w:pPr>
        <w:spacing w:after="0"/>
        <w:ind w:left="0"/>
        <w:jc w:val="both"/>
      </w:pPr>
      <w:r>
        <w:rPr>
          <w:rFonts w:ascii="Times New Roman"/>
          <w:b w:val="false"/>
          <w:i w:val="false"/>
          <w:color w:val="000000"/>
          <w:sz w:val="28"/>
        </w:rPr>
        <w:t>
      реттік нөмірлері 287-1, 287-2 және 287-3-жолдармен толықтырылсын: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5" w:id="99"/>
    <w:p>
      <w:pPr>
        <w:spacing w:after="0"/>
        <w:ind w:left="0"/>
        <w:jc w:val="both"/>
      </w:pPr>
      <w:r>
        <w:rPr>
          <w:rFonts w:ascii="Times New Roman"/>
          <w:b w:val="false"/>
          <w:i w:val="false"/>
          <w:color w:val="000000"/>
          <w:sz w:val="28"/>
        </w:rPr>
        <w:t>
      реттік нөмірі 291-жол алынып тасталсын;</w:t>
      </w:r>
    </w:p>
    <w:bookmarkEnd w:id="99"/>
    <w:bookmarkStart w:name="z116" w:id="100"/>
    <w:p>
      <w:pPr>
        <w:spacing w:after="0"/>
        <w:ind w:left="0"/>
        <w:jc w:val="both"/>
      </w:pPr>
      <w:r>
        <w:rPr>
          <w:rFonts w:ascii="Times New Roman"/>
          <w:b w:val="false"/>
          <w:i w:val="false"/>
          <w:color w:val="000000"/>
          <w:sz w:val="28"/>
        </w:rPr>
        <w:t>
      реттік нөмірі 292-жол мынадай редакцияда жазылсын:</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7" w:id="101"/>
    <w:p>
      <w:pPr>
        <w:spacing w:after="0"/>
        <w:ind w:left="0"/>
        <w:jc w:val="both"/>
      </w:pPr>
      <w:r>
        <w:rPr>
          <w:rFonts w:ascii="Times New Roman"/>
          <w:b w:val="false"/>
          <w:i w:val="false"/>
          <w:color w:val="000000"/>
          <w:sz w:val="28"/>
        </w:rPr>
        <w:t>
      реттік нөмірлері 329-1, 330 және 331-жолдар мынадай редакцияда жазылсын:</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8" w:id="102"/>
    <w:p>
      <w:pPr>
        <w:spacing w:after="0"/>
        <w:ind w:left="0"/>
        <w:jc w:val="both"/>
      </w:pPr>
      <w:r>
        <w:rPr>
          <w:rFonts w:ascii="Times New Roman"/>
          <w:b w:val="false"/>
          <w:i w:val="false"/>
          <w:color w:val="000000"/>
          <w:sz w:val="28"/>
        </w:rPr>
        <w:t>
      реттік нөмірі 340-1-жолмен толықтырылсын:</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9" w:id="103"/>
    <w:p>
      <w:pPr>
        <w:spacing w:after="0"/>
        <w:ind w:left="0"/>
        <w:jc w:val="both"/>
      </w:pPr>
      <w:r>
        <w:rPr>
          <w:rFonts w:ascii="Times New Roman"/>
          <w:b w:val="false"/>
          <w:i w:val="false"/>
          <w:color w:val="000000"/>
          <w:sz w:val="28"/>
        </w:rPr>
        <w:t>
      реттік нөмірі 349-жол мынадай редакцияда жазылсын:</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0" w:id="104"/>
    <w:p>
      <w:pPr>
        <w:spacing w:after="0"/>
        <w:ind w:left="0"/>
        <w:jc w:val="both"/>
      </w:pPr>
      <w:r>
        <w:rPr>
          <w:rFonts w:ascii="Times New Roman"/>
          <w:b w:val="false"/>
          <w:i w:val="false"/>
          <w:color w:val="000000"/>
          <w:sz w:val="28"/>
        </w:rPr>
        <w:t>
      реттік нөмірі 353-1-жолмен толықтырылсын: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1" w:id="105"/>
    <w:p>
      <w:pPr>
        <w:spacing w:after="0"/>
        <w:ind w:left="0"/>
        <w:jc w:val="both"/>
      </w:pPr>
      <w:r>
        <w:rPr>
          <w:rFonts w:ascii="Times New Roman"/>
          <w:b w:val="false"/>
          <w:i w:val="false"/>
          <w:color w:val="000000"/>
          <w:sz w:val="28"/>
        </w:rPr>
        <w:t>
      реттік нөмірі 354-1-жолмен толықтырылсын:</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2" w:id="106"/>
    <w:p>
      <w:pPr>
        <w:spacing w:after="0"/>
        <w:ind w:left="0"/>
        <w:jc w:val="both"/>
      </w:pPr>
      <w:r>
        <w:rPr>
          <w:rFonts w:ascii="Times New Roman"/>
          <w:b w:val="false"/>
          <w:i w:val="false"/>
          <w:color w:val="000000"/>
          <w:sz w:val="28"/>
        </w:rPr>
        <w:t>
      мына жолдар:</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Сыртқы қарыздарды, байланысты гранттарды есепке алу және ішкі кредиттеу бойынша шоттардың корреспонденциялары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Сыртқы қарыздарды есепке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107"/>
    <w:p>
      <w:pPr>
        <w:spacing w:after="0"/>
        <w:ind w:left="0"/>
        <w:jc w:val="both"/>
      </w:pPr>
      <w:r>
        <w:rPr>
          <w:rFonts w:ascii="Times New Roman"/>
          <w:b w:val="false"/>
          <w:i w:val="false"/>
          <w:color w:val="000000"/>
          <w:sz w:val="28"/>
        </w:rPr>
        <w:t>
      мынадай редакцияда жазылсын:</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бойынша шоттардың корреспонденциялары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Қарыздарды есепке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4" w:id="108"/>
    <w:p>
      <w:pPr>
        <w:spacing w:after="0"/>
        <w:ind w:left="0"/>
        <w:jc w:val="both"/>
      </w:pPr>
      <w:r>
        <w:rPr>
          <w:rFonts w:ascii="Times New Roman"/>
          <w:b w:val="false"/>
          <w:i w:val="false"/>
          <w:color w:val="000000"/>
          <w:sz w:val="28"/>
        </w:rPr>
        <w:t>
      реттік нөмірлері 381, 382 және 383-жолдар мынадай редакцияда жазылсын:</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5" w:id="109"/>
    <w:p>
      <w:pPr>
        <w:spacing w:after="0"/>
        <w:ind w:left="0"/>
        <w:jc w:val="both"/>
      </w:pPr>
      <w:r>
        <w:rPr>
          <w:rFonts w:ascii="Times New Roman"/>
          <w:b w:val="false"/>
          <w:i w:val="false"/>
          <w:color w:val="000000"/>
          <w:sz w:val="28"/>
        </w:rPr>
        <w:t>
      реттік нөмірі 383-1-жолмен толықтырылсын:</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110"/>
    <w:p>
      <w:pPr>
        <w:spacing w:after="0"/>
        <w:ind w:left="0"/>
        <w:jc w:val="both"/>
      </w:pPr>
      <w:r>
        <w:rPr>
          <w:rFonts w:ascii="Times New Roman"/>
          <w:b w:val="false"/>
          <w:i w:val="false"/>
          <w:color w:val="000000"/>
          <w:sz w:val="28"/>
        </w:rPr>
        <w:t>
      реттік нөмірі 384-жол мынадай редакцияда жазылсын:</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 қаражаты есебінен көрсетілген қызметтер үшін шығыстарды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7" w:id="111"/>
    <w:p>
      <w:pPr>
        <w:spacing w:after="0"/>
        <w:ind w:left="0"/>
        <w:jc w:val="both"/>
      </w:pPr>
      <w:r>
        <w:rPr>
          <w:rFonts w:ascii="Times New Roman"/>
          <w:b w:val="false"/>
          <w:i w:val="false"/>
          <w:color w:val="000000"/>
          <w:sz w:val="28"/>
        </w:rPr>
        <w:t>
      реттік нөмірі 386-жолмен толықтырылсын:</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8" w:id="112"/>
    <w:p>
      <w:pPr>
        <w:spacing w:after="0"/>
        <w:ind w:left="0"/>
        <w:jc w:val="both"/>
      </w:pPr>
      <w:r>
        <w:rPr>
          <w:rFonts w:ascii="Times New Roman"/>
          <w:b w:val="false"/>
          <w:i w:val="false"/>
          <w:color w:val="000000"/>
          <w:sz w:val="28"/>
        </w:rPr>
        <w:t>
      мына жол:</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Сыртқы қарыздар бойынша операциялардың Қазақстан Республикасының Қаржы министрлігінде көрініс табуы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113"/>
    <w:p>
      <w:pPr>
        <w:spacing w:after="0"/>
        <w:ind w:left="0"/>
        <w:jc w:val="both"/>
      </w:pPr>
      <w:r>
        <w:rPr>
          <w:rFonts w:ascii="Times New Roman"/>
          <w:b w:val="false"/>
          <w:i w:val="false"/>
          <w:color w:val="000000"/>
          <w:sz w:val="28"/>
        </w:rPr>
        <w:t>
      мынадай редакцияда жазылсын:</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Қарыздар бойынша операциялардың Қазақстан Республикасының Қаржы министрлігінде көрініс табуы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 w:id="114"/>
    <w:p>
      <w:pPr>
        <w:spacing w:after="0"/>
        <w:ind w:left="0"/>
        <w:jc w:val="both"/>
      </w:pPr>
      <w:r>
        <w:rPr>
          <w:rFonts w:ascii="Times New Roman"/>
          <w:b w:val="false"/>
          <w:i w:val="false"/>
          <w:color w:val="000000"/>
          <w:sz w:val="28"/>
        </w:rPr>
        <w:t>
      реттік нөмірлері 387 және 388-жолдар мынадай редакцияда жазылсын:</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p>
            <w:pPr>
              <w:spacing w:after="20"/>
              <w:ind w:left="20"/>
              <w:jc w:val="both"/>
            </w:pPr>
            <w:r>
              <w:rPr>
                <w:rFonts w:ascii="Times New Roman"/>
                <w:b w:val="false"/>
                <w:i w:val="false"/>
                <w:color w:val="000000"/>
                <w:sz w:val="20"/>
              </w:rPr>
              <w:t>
1050 Шетелдік валютадағы шот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115"/>
    <w:p>
      <w:pPr>
        <w:spacing w:after="0"/>
        <w:ind w:left="0"/>
        <w:jc w:val="both"/>
      </w:pPr>
      <w:r>
        <w:rPr>
          <w:rFonts w:ascii="Times New Roman"/>
          <w:b w:val="false"/>
          <w:i w:val="false"/>
          <w:color w:val="000000"/>
          <w:sz w:val="28"/>
        </w:rPr>
        <w:t>
      реттік нөмірлері 390-1, 390-2, 390-3, 390-4 және 390-5-жолдармен толықтырылсын:</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 Шетелдік валютадағы шот </w:t>
            </w:r>
          </w:p>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 орналастырудан тиісті бюджеттің ҚБШ-сына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xml:space="preserve">
1047 Жергілікті бюджеттердің ҚБШ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бойынша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дисконт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116"/>
    <w:p>
      <w:pPr>
        <w:spacing w:after="0"/>
        <w:ind w:left="0"/>
        <w:jc w:val="both"/>
      </w:pPr>
      <w:r>
        <w:rPr>
          <w:rFonts w:ascii="Times New Roman"/>
          <w:b w:val="false"/>
          <w:i w:val="false"/>
          <w:color w:val="000000"/>
          <w:sz w:val="28"/>
        </w:rPr>
        <w:t>
      реттік нөмірлері 391, 392, 393 және 394-жолдар мынадай редакцияда жазылсын:</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117"/>
    <w:p>
      <w:pPr>
        <w:spacing w:after="0"/>
        <w:ind w:left="0"/>
        <w:jc w:val="both"/>
      </w:pPr>
      <w:r>
        <w:rPr>
          <w:rFonts w:ascii="Times New Roman"/>
          <w:b w:val="false"/>
          <w:i w:val="false"/>
          <w:color w:val="000000"/>
          <w:sz w:val="28"/>
        </w:rPr>
        <w:t>
      реттік нөмірлері 400-1 және 400-2-жолдармен толықтырылсын:</w:t>
      </w:r>
    </w:p>
    <w:bookmarkEnd w:id="1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p>
            <w:pPr>
              <w:spacing w:after="20"/>
              <w:ind w:left="20"/>
              <w:jc w:val="both"/>
            </w:pPr>
            <w:r>
              <w:rPr>
                <w:rFonts w:ascii="Times New Roman"/>
                <w:b w:val="false"/>
                <w:i w:val="false"/>
                <w:color w:val="000000"/>
                <w:sz w:val="20"/>
              </w:rPr>
              <w:t>
2110 Ұзақ мерзімді берілген қарыздар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4" w:id="118"/>
    <w:p>
      <w:pPr>
        <w:spacing w:after="0"/>
        <w:ind w:left="0"/>
        <w:jc w:val="both"/>
      </w:pPr>
      <w:r>
        <w:rPr>
          <w:rFonts w:ascii="Times New Roman"/>
          <w:b w:val="false"/>
          <w:i w:val="false"/>
          <w:color w:val="000000"/>
          <w:sz w:val="28"/>
        </w:rPr>
        <w:t>
      реттік нөмірі 417-жолдан кейін:</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p>
          <w:p>
            <w:pPr>
              <w:spacing w:after="20"/>
              <w:ind w:left="20"/>
              <w:jc w:val="both"/>
            </w:pPr>
            <w:r>
              <w:rPr>
                <w:rFonts w:ascii="Times New Roman"/>
                <w:b w:val="false"/>
                <w:i w:val="false"/>
                <w:color w:val="000000"/>
                <w:sz w:val="20"/>
              </w:rPr>
              <w:t>
9.1.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МЖӘ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1096 МЖӘ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МЖӘ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МЖӘ жобалары бойынша қысқа мерзімді міндеттемелер </w:t>
            </w:r>
          </w:p>
          <w:p>
            <w:pPr>
              <w:spacing w:after="20"/>
              <w:ind w:left="20"/>
              <w:jc w:val="both"/>
            </w:pPr>
            <w:r>
              <w:rPr>
                <w:rFonts w:ascii="Times New Roman"/>
                <w:b w:val="false"/>
                <w:i w:val="false"/>
                <w:color w:val="000000"/>
                <w:sz w:val="20"/>
              </w:rPr>
              <w:t>
4040 МЖӘ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МЖӘ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1096 МЖӘ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МЖӘ жобалары бойынша қысқа мерзімді міндеттемелер </w:t>
            </w:r>
          </w:p>
          <w:p>
            <w:pPr>
              <w:spacing w:after="20"/>
              <w:ind w:left="20"/>
              <w:jc w:val="both"/>
            </w:pPr>
            <w:r>
              <w:rPr>
                <w:rFonts w:ascii="Times New Roman"/>
                <w:b w:val="false"/>
                <w:i w:val="false"/>
                <w:color w:val="000000"/>
                <w:sz w:val="20"/>
              </w:rPr>
              <w:t>
4040 МЖӘ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МЖӘ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МЖӘ жобалары бойынша қысқа мерзімді міндеттемелер </w:t>
            </w:r>
          </w:p>
          <w:p>
            <w:pPr>
              <w:spacing w:after="20"/>
              <w:ind w:left="20"/>
              <w:jc w:val="both"/>
            </w:pPr>
            <w:r>
              <w:rPr>
                <w:rFonts w:ascii="Times New Roman"/>
                <w:b w:val="false"/>
                <w:i w:val="false"/>
                <w:color w:val="000000"/>
                <w:sz w:val="20"/>
              </w:rPr>
              <w:t>
4040 МЖӘ жобалары бойынша ұзақ мерзімді міндеттемелер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5" w:id="119"/>
    <w:p>
      <w:pPr>
        <w:spacing w:after="0"/>
        <w:ind w:left="0"/>
        <w:jc w:val="both"/>
      </w:pPr>
      <w:r>
        <w:rPr>
          <w:rFonts w:ascii="Times New Roman"/>
          <w:b w:val="false"/>
          <w:i w:val="false"/>
          <w:color w:val="000000"/>
          <w:sz w:val="28"/>
        </w:rPr>
        <w:t>
      деген жолдармен толықтырылсын;</w:t>
      </w:r>
    </w:p>
    <w:bookmarkEnd w:id="119"/>
    <w:bookmarkStart w:name="z136" w:id="1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мекемелердің бухгалтерлік есепке алу шоттарының 4-қосымшамен толықтырылсын.</w:t>
      </w:r>
    </w:p>
    <w:bookmarkEnd w:id="120"/>
    <w:bookmarkStart w:name="z137" w:id="12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121"/>
    <w:bookmarkStart w:name="z138" w:id="1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2"/>
    <w:bookmarkStart w:name="z139" w:id="12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жіберілуін;</w:t>
      </w:r>
    </w:p>
    <w:bookmarkEnd w:id="123"/>
    <w:bookmarkStart w:name="z140" w:id="12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24"/>
    <w:bookmarkStart w:name="z141" w:id="12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 </w:t>
      </w:r>
    </w:p>
    <w:bookmarkEnd w:id="125"/>
    <w:bookmarkStart w:name="z142" w:id="12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14 қаңтардағы</w:t>
            </w:r>
            <w:r>
              <w:br/>
            </w:r>
            <w:r>
              <w:rPr>
                <w:rFonts w:ascii="Times New Roman"/>
                <w:b w:val="false"/>
                <w:i w:val="false"/>
                <w:color w:val="000000"/>
                <w:sz w:val="20"/>
              </w:rPr>
              <w:t>№ 14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есепке алу</w:t>
            </w:r>
            <w:r>
              <w:br/>
            </w:r>
            <w:r>
              <w:rPr>
                <w:rFonts w:ascii="Times New Roman"/>
                <w:b w:val="false"/>
                <w:i w:val="false"/>
                <w:color w:val="000000"/>
                <w:sz w:val="20"/>
              </w:rPr>
              <w:t>шоттарының жоспарына</w:t>
            </w:r>
            <w:r>
              <w:br/>
            </w:r>
            <w:r>
              <w:rPr>
                <w:rFonts w:ascii="Times New Roman"/>
                <w:b w:val="false"/>
                <w:i w:val="false"/>
                <w:color w:val="000000"/>
                <w:sz w:val="20"/>
              </w:rPr>
              <w:t>қосымша</w:t>
            </w:r>
          </w:p>
        </w:tc>
      </w:tr>
    </w:tbl>
    <w:bookmarkStart w:name="z144" w:id="127"/>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Бюджетке түсетін салықтық түсімдер бойынша төлеушілермен есеп айырысу жөнінде қысқа мерзімді кредиторлық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Бюджетке түсетін түсімдерді азайту жөніндегі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Қазақстан Республикасының салық заңнамасында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p>
            <w:pPr>
              <w:spacing w:after="20"/>
              <w:ind w:left="20"/>
              <w:jc w:val="both"/>
            </w:pPr>
            <w:r>
              <w:rPr>
                <w:rFonts w:ascii="Times New Roman"/>
                <w:b w:val="false"/>
                <w:i w:val="false"/>
                <w:color w:val="000000"/>
                <w:sz w:val="20"/>
              </w:rPr>
              <w:t xml:space="preserve">
1295 Мемлекеттің қаржы активтерін сатудан есеп айырысулар бойынша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 1294 Негізгі капиталды сатудан есеп айырысулар бойынша қысқа мерзімді дебиторлық берешек</w:t>
            </w:r>
          </w:p>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Бюджетке түсетін салықтық түсімдер бойынша төлеушілермен есеп айырысу жөнінде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Қысқа мерзімді алынған сыртқы қарыздар </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Қысқа мерзімді алынған сыртқы қарыздар </w:t>
            </w:r>
          </w:p>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 4020 Ұзақ мерзімді алынған ішкі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 4020 Ұзақ мерзімді алынған ішкі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түсімдерді азайту бойынша есептелген шығыстарды қорытынды айналымдармен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Бюджетке түсетін түсімдерді азайту жөніндегі шығыстар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бюджеттің ҚБШ-сы бойынша есептелген шығыстарды қорытынды айналымдармен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p>
            <w:pPr>
              <w:spacing w:after="20"/>
              <w:ind w:left="20"/>
              <w:jc w:val="both"/>
            </w:pPr>
            <w:r>
              <w:rPr>
                <w:rFonts w:ascii="Times New Roman"/>
                <w:b w:val="false"/>
                <w:i w:val="false"/>
                <w:color w:val="000000"/>
                <w:sz w:val="20"/>
              </w:rPr>
              <w:t>
6200 Активтерді басқарудан түсетін кірістер</w:t>
            </w:r>
          </w:p>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төлеушілерден салық төлемдерінің түсуі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Бөлінетін кеден баждарының артық (қате) төленген сомасын қайтаруға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ЕАЭО-ға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ЕАЭО-ға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