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4eaf" w14:textId="7804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әкiмiнiң 2015 жылғы 23 ақпандағы № 12 "Теректі ауданының аумағында сайлау учаскелерiн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әкімінің 2018 жылғы 11 желтоқсандағы № 13 шешімі. Батыс Қазақстан облысының Әділет департаментінде 2018 жылғы 13 желтоқсанда № 5432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 жылғы 28 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 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 жылғы 23 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Теректі аудандық сайлау комиссиясының келісімі бойынша,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ауданы әкiмiнiң 2015 жылғы 23 ақпандағы № 12 "Теректі ауданының аумағында сайлау учаскелерiн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3828 тіркелген, 2015 жылғы 16 наурызда "Әділет" ақпараттық-құқықтық жүйесінде жарияланған) келесі өзгеріс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"Теректі ауданы әкімі аппараты" мемлекеттік мекемесі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орынбасары А.Тукжановқа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алғашқы ресми жарияланған күнінен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"КЕЛIСIЛДI"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Теректі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_____________В.Мустивко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 желтоқсан 2018 ж.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11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23 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 шешіміне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Теректі ауданы аумағындағы сайлау учаскелері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08"/>
        <w:gridCol w:w="9904"/>
        <w:gridCol w:w="1514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нөмірі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шекаралары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беру үшін учаскесінің 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№350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Ақжайық ауылы, Институт, Қалмақ ауылшаруашылығы мекендері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ауылы, Мұрат Насимуллин көшесі 14,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№351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Ақжайық ауылы, Подхоз ауылы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санаторий Ақжайық ауылы, Ғарифолла Құрманғалиев көшесі 1, "Ақжайық" шипажайы" жауапкершілігі шектеулі серіктестігінің клуб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№352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ауылы, Колузаново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Ақсуат ауылы, Жаңа Өмір 1А, ауылдық клуб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№353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ауылы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Пойма ауылы, М.Маметова көшесі 14, "Теректі ауданының білім беру бөлімі" мемлекеттік мекемесінің "Пойма бастауыш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№354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ауылы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ауылы, "Магистрал орта жалпы білім беретін мектебі"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№355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 ауылы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Новопавлов ауылы, Абай Кұнанбаев көшесі 40, ауылдық клуб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№356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 ауылы, Мақпал, Майшұңқыр, Қараултөбе, Саяжай ауылшаруашылығы мекендері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Ақсоғым ауылы, ауылдық клуб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№357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Еңбек ауылы, Табынбай ауылы, Карасу, Кушербай ауылшаруашылығы мекендері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Еңбек ауылы, Каһарман көшесі 4, ауылдық клуб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№358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Бозай ауылы, Қамыс завод, Ақ үй ауылшаруашылығы мекендері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ауылы, Атамекен көшесі 157, "Теректі ауданының білім беру бөлімі" мемлекеттік мекемесінің "Таран негізгі жалпы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№359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Социализм ауылы, Погромное бөлімшесі, Сатым бөлімшесі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  <w:bookmarkEnd w:id="12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Социализм ауылы, Ақ жол көшесі 41, "Теректі ауданының білім беру бөлімі" мемлекеттік мекемесінің "Социализм негізгі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№360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Подстепное ауылының солтүстік жағы: Лесная көшесі (1-13 тұрғын үйлер), Қажым Жумалиев көшесі (1-23 түрғын үйлер), № 47 көшесі (1-148 түрғын үйлер), Әйтеке би көшесі (1-174 түрғын үйлер), Қазыбек би көшесі (1-187 түрғын үйлер), Жұбан Молдагалиев көшесі (1-195 түрғын үйлер), Төле би көшесі (1-170 түрғын үйлер), Абылай хан көшесі (1-150 түрғын үйлер), Бауыржан Момышұлы көшесі (1-18 түрғын үйлер), Атамұра көшесі (1-19 түрғын үйлер), Игілік көшесі (1-20 түрғын үйлер), Шапағат көшесі (1-21 түрғын үйлер), Тәуелсіздік көшесі (1-20 түрғын үйлер), Көктерек", "Болашақ", "Береке", "Көркем", "Бірлік", "Белес", "Керемет" шағын аудандары, Тоқпай ауылы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Подстепное ауылы, Советская көшесі 18/1, "Подстепный қазақ жалпы орта білім беретін мектебі"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№361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ауылы, "Абай атындағы жалпы орта білім беретін мектебі"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№362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ауылы, Сатым-шеген ауылы, Жаңаауыл ауылы, Камар, Қызылкура, Атығай, Кіші Саралжын, Үлкен Саралжын ауылшаруашылығы мекендері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Аңқаты ауылы, Бейбітшілік көшесі 16, ауылдық мәдениет үйінің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№363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Балықцех ауылы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Балықцех ауылы, Шалқар көшесі 9, Батыс Қазақстан облысының әкімдігі денсаулық сақтау басқармасының "Теректі аудандық ауруханасы" шаруашылық жүргізу құқығындағы мемлекеттік коммуналдық кәсіпорнының медициналық пункт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№364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Қандық ауылы, Тасан-Шеген ауылы, Сағи ауылшаруашылығы мекені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  <w:bookmarkEnd w:id="13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Қандық ауылы, Абай Кұнанбаев көшесі 10, Батыс Қазақстан облысының әкімдігі денсаулық сақтау басқармасының "Теректі аудандық ауруханасы" шаруашылық жүргізу құқығындағы мемлекеттік коммуналдық кәсіпорнының медициналық пункт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№365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Ерсары ауылы, Ашысай ауылшаруашылығы мекені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Ерсары ауылы, Астана көшесі 9, Батыс Қазақстан облысының әкімдігі денсаулық сақтау басқармасының "Теректі аудандық ауруханасы" шаруашылық жүргізу құқығындағы мемлекеттік коммуналдық кәсіпорнының медициналық пункт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№366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Ұзынкөл ауылы, Астана көшесі 1, ауылдық мәдениет үйінің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№367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Подстепное ауылының оңтүстік жағы: Школьная көшесі (1-68 тұрғын үйлер), Набережная көшесі (1-55 тұрғын үйлер), Пугачев көшесі (1-27 тұрғын үйлер), Целинная көшесі (1-68 тұрғын үйлер), Упорная (1-27 тұрғын үйлер), Кошевой көшесі (1-14 тұрғын үйлер), Животновод көшесі (1-12 тұрғын үйлер), Фрунзе көшесі (1-47 тұрғын үйлер), Гагарин көшесі (1-47 тұрғын үйлер), Садовая көшесі (1-25 тұрғын үйлер), Ленин көшесі (1-62 тұрғын үйлер), Чапаев көшесі (1-23 тұрғын үйлер), Маметова көшесі (1-13 тұрғын үйлер), Юбилейная көшесі (1-16 тұрғын үйлер), Уральская көшесі (11-15 тұрғын үйлер), Рабочая көшесі (1-8 тұрғын үйлер), Советская көшесі (1-63 тұрғын үйлер), Астана көшесі (1-7 тұрғын үйлер), "Отырар", "Сайрам" шағын аудандары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ауылы, Школьная көшесі 1, "Подстепный №1 жалпы орта білім беретін мектебі"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№368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Юбилейное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  <w:bookmarkEnd w:id="16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Юбилейное ауылы, Достық көшесі 3, "Теректі ауданының білім беру бөлімі" мемлекеттік мекемесінің "Госплемстанция негізгі жалпы білім беретін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№369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Богдановка ауылы, Советская көшесі 1, ауылдық клуб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№370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 ауылы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Придорожный ауылы, Батыс Қазақстан облысының әкімдігі денсаулық сақтау басқармасының "Теректі аудандық орталық ауруханасы" шаруашылық жүргізу құқығындағы мемлекеттік коммуналдық кәсіпорнының медициналық пункт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№371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Сәрсенов ауылы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Сәрсенов ауылы, Батыс Қазақстан облысының әкімдігі денсаулық сақтау басқармасының "Теректі аудандық орталық ауруханасы" шаруашылық жүргізу құқығындағы мемлекеттік коммуналдық кәсіпорнының медициналық пункт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№372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ауылы, Шанырак көшесі 1А, "Теректі ауданының білім беру бөлімі" мемлекеттік мекемесінің "Алғабас бастауыш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№373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Приречное ауылы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ауылы, "Приречный жалпы орта білім беретін мектебі"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№374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 ауылы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 ауылы, Достық көшесі 5, "Теректі ауданының білім беру бөлімі" мемлекеттік мекемесінің "Донецк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№375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ауылы, Атамекен көшесі 8, "Жайық орта жалпы білім беретін мектебі"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№376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Бекей ауылы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Бекей ауылы, Сайрам көшесі 5, Батыс Қазақстан облысының әкімдігі денсаулық сақтау басқармасының "Теректі аудандық орталық ауруханасы" шаруашылық жүргізу құқығындағы мемлекеттік коммуналдық кәсіпорнының медициналық пункт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№377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Долин ауылы, Жеңіс көшесі 34, ауылдық мәдениет үйінің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№378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ауылы, Алебастрово бөлімшесі, Маштаково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ауылы, Центральная көшесі 9,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№379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ауылы, Мектеп көшесі 1, Теректі ауданы әкімдігінің білім беру бөлімінің "Шөптікөл негізгі білім беретін мектебі"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№380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Қоныссай ауылы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Қоныссай ауылы, Бейбітшілік көшесі 8, "Теректі ауданының білім беру бөлімі" мемлекеттік мекемесінің "Қонысай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№381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Әйтиев ауылы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Әйтиев ауылы, Школьная көшесі 156, "Теректі ауданының білім беру бөлімі" мемлекеттік мекемесінің "Айтиев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№383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ауылы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Барбастау ауылы, Сырым Датұлы көшесі 5/1, Батыс Қазақстан облысының әкімдігі денсаулық сақтау басқармасының "Теректі аудандық орталық ауруханасы" шаруашылық жүргізу құқығындағы мемлекеттік коммуналдық кәсіпорнының медициналық пункт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№384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ауылының орталық бөлігі: Жеңіс көшесі (1-24 тұрғын үйлер), Геологиялық көшесі (1-26 тұрғын үйлер), Абай көшесі (1-78 тұрғын үйлер), Аманат көшесі (1-23 тұрғын үйлер), Махамбет көшесі (1-10 тұрғын үйлер), Исатай көшесі (1-15 тұрғын үйлер), Безымянная көшесі (1-12 тұрғын үйлер), Дорожная көшесі (1-13 тұрғын үйлер), Әбубәкір Кердері көшесі (1-8 тұрғын үйлер), Советская көшесі (2-64 тұрғын үйлер), Строительная көшесі (1-5 тұрғын үйлер), Весенняя көшесі (1-6 тұрғын үйлер), Интернациональная көшесі (1-11 тұрғын үйлер), Атамекен көшесі (1-8 тұрғын үйлер), Мейрам көшесі (1-18 тұрғын үйлер)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ауылы, Советская көшесі 18/1, "Подстепный қазақ жалпы орта білім беретін мектебі"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№385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ауылының батыс жағы: Молодежная көшесі (1-16 тұрғын үйлер), Степная көшесі (1-34 тұрғын үйлер), Колхозная көшесі (1-21 тұрғын үйлер), Речная көшесі (1-24 тұрғын үйлер), Юбилейная көшесі (1-5,8 тұрғын үйлер), Бейбітшілік көшесі (1-110 тұрғын үйлер), Пушкин көшесі (1-23 тұрғын үйлер), Тәуелсіздік көшесі (1-153 тұрғын үйлер), Достық көшесі (1-33 тұрғын үйлер), Набережная көшесі (1-76 тұрғын үйлер), Пионерия көшесі (1-67 тұрғын үйлер), Трудовая көшесі (1-22 тұрғын үйлер), Бойнов көшесі (1-12 тұрғын үйлер)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ауылы,Трудовая көшесі 3, "Федоровка №1 жалпы орта білім беретін мектебі"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№386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Покатилов ауылы, А.Құнанбаев көшесі 63, ауылдық мәдениет үйінің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№387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Федоровка ауылының орталық бөлігі: Достық көшесі (34-62 тұрғын үйлер), Абай көшесі (1-37 тұрғын үйлер), Школьная көшесі (1-5 тұрғын үйлер), Пионерия көшесі (68-119 тұрғын үйлер), Юбилейная көшесі (6-17 тұрғын үйлер), Центральная көшесі (1-17 тұрғын үйлер), Целинная көшесі (1-38 тұрғын үйлер), Северная көшесі (1-32 тұрғын үйлер), Автомобильная көшесі (1-15 тұрғын үйлер), 8 наурыз көшесі (1-9 тұрғын үйлер), Октябрьская көшесі (1-27 тұрғын үйлер), Прудовая көшесі (1-12 тұрғын үйлер), Зрелов көшесі (1-16 тұрғын үйлер), Больничный тұйығы (1-14 тұрғын үйлер), Горький көшесі (28А-46 тұрғын үйлер), Қабылтобе ауылы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ауылы, Центральная көшесі 35, "Теректі ауданының мәдениет, тілдерді дамыту, дене шынықтыру және спорт бөлімі" мемлекеттік мекемесінің "Теректі аудандық Балалар – жасөспірімдер спорт мектебі" мемлекеттік коммуналдық қазыналық кәсіпорынының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№388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Федоровка ауылының шығыс жағы: Горький көшесі (1-28 тұрғын үйлер), Мирная көшесі (1-4 тұрғын үйлер), Советская көшесі (1-25 тұрғын үйлер), Рабочая көшесі (1-4 тұрғын үйлер), Тракторная көшесі (1-22 тұрғын үйлер), Межколхозная көшесі (1-18 тұрғын үйлер), Бойнов көшесі (13-30 тұрғын үйлер), Юбилейная көшесі (18-32 тұрғын үйлер), Бейбітшілік көшесі (111-158 тұрғын үйлер), Тәуелсіздік көшесі (154-229 тұрғын үйлер), Набережная көшесі (77-122 тұрғын үйлер), Зрелов көшесі (17-26 тұрғын үйлер), Шевченко көшесі (1-15 тұрғын үйлер), Айтиев көшесі (1-15 тұрғын үйлер), 41 көшесі (1-7 тұрғын үйлер), 41/1 көшесі (8-10 тұрғын үйлер)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Федоровка ауылы, Тәуелсіздік көшесі 188, "Федоровка қазақ жалпы орта білім беретін мектебі"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№389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өмір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өмір ауылы, Школьная көшесі 1, "Шаған жалпы орта білім беретін мектебі"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№390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Шағатай ауылы, Жезбуга, Сад ауылшаруашылығы мекендері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Шағатай ауылы, Школьная көшесі 23, ауылдық мәдениет үйінің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№391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Қоғалытөбек ауылы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Қоғалытөбек ауылы, Бірлік көшесі 10, "Теректі ауданының білім беру бөлімі" мемлекеттік мекемесінің "Қоғалытүбек негізгі жалпы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№392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Қарабас ауылы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Қарабас ауылы, Ынтымақ көшесі 2, ауылдық клуб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№393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ауылы, Байхана ауылшаруашылығы мекені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ауылы, Бейбітшілік көшесі 9, "Теректі ауданының білім беру бөлімі" мемлекеттік мекемесінің "Қызылжар негізгі жалпы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№394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Құтсиық ауылы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Құтсиық ауылы, Жаңа өмір көшесі 1, Батыс Қазақстан облысының әкімдігі денсаулық сақтау басқармасының "Теректі аудандық ауруханасы" шаруашылық жүргізу құқығындағы мемлекеттік коммуналдық кәсіпорнының медициналық пункт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№395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Талпын ауылы, Сүттігенді ауылы, Жубаныш ауылшаруашылығы мекені, Мамажан ауылшаруашылығы мекені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Талпын ауылы, Махамбет Өтемісұлы көшесі 70, "Теректі ауданының білім беру бөлімі" мемлекеттік мекемесінің "Талпын негізгі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№396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ауылы, Достық көшесі 157, "Теректі ауданының білім беру бөлімі" мемлекеттік мекемесінің "Шалқар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№397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Сарыөмір ауылы, Сасай, Түмен, Қырпи ауылшаруашылығы мекендері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Сарыөмір ауылы, Орталық 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А, ауылдық мәдениет үйінің ғимараты </w:t>
            </w:r>
          </w:p>
          <w:bookmarkEnd w:id="2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№398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Дуана ауылы, Комсомол, Мақым-Құра, Майлан, Елекбай, Кішетай, Үлкен-Тая, Жаман, Аққұдық, Құмқұдық, Жыра ауылшаруашылығы мекендері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Дуана ауылы, Жеңіс көшесі 155, "Теректі ауданының білім беру бөлімі" мемлекеттік мекемесінің "Шайхы Онашев атындағы бастауыш білім беретін мектебі" коммуналдық мемлекеттік мекемесінің ғимараты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