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192a" w14:textId="bb11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 Үржар аудандық мәслихатының 2016 жылғы 4 наурыздағы № 41-485/V шешімнің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аудандық мәслихатының 2018 жылғы 24 сәуірдегі № 27-282/VI шешімі. Шығыс Қазақстан облысы Әділет департаментінің Үржар аудандық Әділет басқармасында 2018 жылғы 3 мамырда № 5-18-154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ШЕШІМ ҚАБЫЛДАДЫ:</w:t>
      </w:r>
    </w:p>
    <w:bookmarkStart w:name="z3" w:id="0"/>
    <w:p>
      <w:pPr>
        <w:spacing w:after="0"/>
        <w:ind w:left="0"/>
        <w:jc w:val="both"/>
      </w:pPr>
      <w:r>
        <w:rPr>
          <w:rFonts w:ascii="Times New Roman"/>
          <w:b w:val="false"/>
          <w:i w:val="false"/>
          <w:color w:val="000000"/>
          <w:sz w:val="28"/>
        </w:rPr>
        <w:t xml:space="preserve">
      1."Қазақстан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4456 нөмірімен тіркелген, 2016 жылғы 8 сәуірдегі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2016 жылдың 7 сәуірінде жарияланған) Үржар аудандық мәслихатының 2016 жылғы 4 наурыздағы № 41-485/V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Тышанбеков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