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3574" w14:textId="a813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2017 жылғы 25 желтоқсандағы № 133-VI "2018-2020 жылдарға арналған Исатай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2018 жылғы 6 сәуірде № 152-VI шешімі. Атырау облысының Әділет департаментінде 2018 жылғы 19 сәуірде № 4130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2018-2020 жылдарға арналған ауылдық округтер бюджетін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25 желтоқсандағы № 133-VI "2018-2020 жылдарға арналған Исатай ауданының ауылдық округтерінің бюджеттерін бекіту туралы" (нормативтік құқықтық актілерді мемлекеттік тіркеудің тізіліміне № 4048 санымен тіркелген, 2018 жылғы 27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"61 395" сандары "62 303" сандармен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"1 008" сандары "1 916" сандармен ауыстырылсын;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"61 395" сандары "62 303" сандармен ауыстырылсын;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"52 493" сандары "53 168" сандарымен ауыстырылсын;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"46 608" сандары "47 283" сандарымен ауыстырылсын;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"52 493" сандары "53 168" сандарымен ауыстырылсын;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"43 904" сандары "45 719" сандарымен ауыстырылсын;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"490" сандары "1 630" сандарымен ауыстырылсын;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"36 062" сандары "36 737" сандарымен ауыстырылсын;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"43 904" сандары "45 719" сандарымен ауыстырылсын;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"52 616" сандары "53 509" сандарымен ауыстырылсын;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"234" сандары "452" сандарымен ауыстырылсын;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"34 657" сандары "35 332" сандарымен ауыстырылсын;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"52 616" сандары "53 509" сандарымен ауыстырылсын;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 тармақпен толықтырылсын: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ауылдық округтердің бюджеттеріне 2 025 мың теңге сомасында нұсқаушы – әдіскер штат бірліктерін ұстау шығындарына аудандық бюджеттен ағымдағы нысаналы трансферттер көзделгені ескерілсін."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 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Сахибеденова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сәуірдегі № 152-VI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2018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сәуірдегі № 152-VI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2018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сәуірдегі № 152-VI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Қамыскала ауылдық округінің 2018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сәуірдегі № 152-VI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2018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