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1261a" w14:textId="9e126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Қалалық мәслихаттың 2017 жылғы 21 желтоқсандағы № 184 "2018-2020 жылдарға арналған Атырау қаласына қарасты ауылдық округтер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Атырау қалалық мәслихатының 2018 жылғы 28 маусымдағы № 234 шешімі. Атырау облысының Әділет департаментінде 2018 жылғы 20 шілдеде № 4206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қала әкімдігінің 2018-2020 жылдарға арналған Атырау қаласына қарасты ауылдық округтердің бюджетін нақтылау туралы ұсынысын қарап, Атырау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Қалалық мәслихаттың 2017 жылғы 21 желтоқсандағы № 184 "2018-2020 жылдарға арналған Атырау қаласына қарасты ауылдық округтер бюджеті туралы" (нормативтік құқықытық актілердің мемлекеттік тіркеу тізілімінде № 4040 тіркелген, 2018 жылғы 23 қаңтарда Қазақстан Республикасы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тармақшасында: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"54 016" деген сандар "15 510" деген сандармен ауыстырылсын;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"15 270" деген сандар "7 494" деген сандармен ауыстырылсын;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"38 746" деген сандар "8 016" деген сандармен ауыстырылсын;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тармақшасында: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"54 016" деген сандар "15 510" деген сандармен ауыстырылсын.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тармақшасында: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"31 388" деген сандар "29 434" деген сандармен ауыстырылсын;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"16 970" деген сандар "15 016" деген сандармен ауыстырылсын;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тармақшасында: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"31 388" деген сандар "29 434" деген сандармен ауыстырылсын.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тармақшасында: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"56 800" деген сандар "14 211" деген сандармен ауыстырылсын;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"17 656" деген сандар "5 918" деген сандармен ауыстырылсын;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"32 635" деген сандар "8 293" деген сандармен ауыстырылсын;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"6 509" деген сандар "0" деген санымен ауыстырылсын;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тармақшасында: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"56 800 " деген сандар "14 211 " деген сандармен ауыстырылсын;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8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тармақшасында: 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"26 371" деген сандар "24 310" деген сандармен ауыстырылсын;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"2 572" деген сандар "511" деген сандармен ауыстырылсын;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тармақшасында: 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"26 371" деген сандар "24 310" деген сандармен ауыстырылсын.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орындалысына бақылау жасау қалалық мәслихаттың экономика, бюджет, қаржы, өндіріс пен кәсіпкерлікті дамыту, энергетика, тұрғын үй және автокөлік жолдары мәселелері жөніндегі тұрақты комиссиясына (Ә. Семғалиев) жүктелсін.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2018 жылғы 1 қаңтардан бастап қолданысқа енгізіледі.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ХХIV сессия төрағасы,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Әзмұханов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қалалық мәслихатының 2018 жылғы 28 маусымдағы № 234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қалалық мәслихатының 2017 жылғы 21 желтоқсандағы № 184 шешіміне 1 қосымша</w:t>
            </w:r>
          </w:p>
        </w:tc>
      </w:tr>
    </w:tbl>
    <w:bookmarkStart w:name="z4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Ақсай ауылдық округінің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9"/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6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7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8"/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3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5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0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54 449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54 449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54 449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қалалық мәслихатының 2018 жылғы 28 маусымдағы № 234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қалалық мәслихатының 2017 жылғы 21 желтоқсандағы № 184 шешіміне 4 қосымша</w:t>
            </w:r>
          </w:p>
        </w:tc>
      </w:tr>
    </w:tbl>
    <w:bookmarkStart w:name="z81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Атырау ауылдық округінің бюджеті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6"/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0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2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3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4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943"/>
        <w:gridCol w:w="1281"/>
        <w:gridCol w:w="1281"/>
        <w:gridCol w:w="5728"/>
        <w:gridCol w:w="21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5"/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0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56 936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2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77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82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қалалық мәслихатының 2018 жылғы 28 маусымдағы № 234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қалалық мәслихатының 2017 жылғы 21 желтоқсандағы № 184 шешіміне 7 қосымша</w:t>
            </w:r>
          </w:p>
        </w:tc>
      </w:tr>
    </w:tbl>
    <w:bookmarkStart w:name="z126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Балықшы ауылдық округінің бюджеті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8"/>
        <w:gridCol w:w="2077"/>
        <w:gridCol w:w="1339"/>
        <w:gridCol w:w="2867"/>
        <w:gridCol w:w="467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87"/>
        </w:tc>
        <w:tc>
          <w:tcPr>
            <w:tcW w:w="4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1"/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3"/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7 494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7 335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2 246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4"/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8 016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8 016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96"/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1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03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қалалық мәслихатының 2018 жылғы 28 маусымдағы № 234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қалалық мәслихатының 2017 жылғы 21 желтоқсандағы № 184 шешіміне 10 қосымша</w:t>
            </w:r>
          </w:p>
        </w:tc>
      </w:tr>
    </w:tbl>
    <w:bookmarkStart w:name="z156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Дамбы ауылдық округінің бюджеті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08"/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2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4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5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6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18"/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3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25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30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 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қалалық мәслихатының 2018 жылғы 28 маусымдағы № 234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қалалық мәслихатының 2017 жылғы 21 желтоқсандағы № 184 шешіміне 13 қосымша</w:t>
            </w:r>
          </w:p>
        </w:tc>
      </w:tr>
    </w:tbl>
    <w:bookmarkStart w:name="z199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Геолог ауылдық округінің бюджеті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569"/>
        <w:gridCol w:w="1011"/>
        <w:gridCol w:w="4612"/>
        <w:gridCol w:w="40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38"/>
        </w:tc>
        <w:tc>
          <w:tcPr>
            <w:tcW w:w="4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2"/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168 881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3"/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52 185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50 202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44"/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116 696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115 499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2"/>
        <w:gridCol w:w="1650"/>
        <w:gridCol w:w="1650"/>
        <w:gridCol w:w="3831"/>
        <w:gridCol w:w="31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45"/>
        </w:tc>
        <w:tc>
          <w:tcPr>
            <w:tcW w:w="3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0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168 881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52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36 271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36 271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36 271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57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қалалық мәслихатының 2018 жылғы 28 маусымдағы № 234 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қалалық мәслихатының 2017 жылғы 21 желтоқсандағы № 184 шешіміне 16 қосымша</w:t>
            </w:r>
          </w:p>
        </w:tc>
      </w:tr>
    </w:tbl>
    <w:bookmarkStart w:name="z239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Жұмыскер ауылдық округінің бюджеті</w:t>
      </w:r>
    </w:p>
    <w:bookmarkEnd w:id="1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8"/>
        <w:gridCol w:w="2077"/>
        <w:gridCol w:w="1339"/>
        <w:gridCol w:w="2867"/>
        <w:gridCol w:w="467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63"/>
        </w:tc>
        <w:tc>
          <w:tcPr>
            <w:tcW w:w="4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7"/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14 211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9"/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5 918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5 518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3 706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70"/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8 293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8 293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71"/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6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78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қалалық мәслихатының 2018 жылғы 28 маусымдағы № 234 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қалалық мәслихатының 2017 жылғы 21 желтоқсандағы № 184 шешіміне 19 қосымша</w:t>
            </w:r>
          </w:p>
        </w:tc>
      </w:tr>
    </w:tbl>
    <w:bookmarkStart w:name="z269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Еркінқала ауылдық округінің бюджеті</w:t>
      </w:r>
    </w:p>
    <w:bookmarkEnd w:id="1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83"/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7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9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90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91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94"/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9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01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06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қалалық мәслихатының 2018 жылғы 28 маусымдағы № 234 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қалалық мәслихатының 2017 жылғы 21 желтоқсандағы № 184 шешіміне 22 қосымша</w:t>
            </w:r>
          </w:p>
        </w:tc>
      </w:tr>
    </w:tbl>
    <w:bookmarkStart w:name="z310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Кеңөзек ауылдық округінің бюджеті</w:t>
      </w:r>
    </w:p>
    <w:bookmarkEnd w:id="2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12"/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6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8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19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20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23"/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8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30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35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қалалық мәслихатының 2018 жылғы 28 маусымдағы № 234 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қалалық мәслихатының 2017 жылғы 21 желтоқсандағы № 184 шешіміне 25 қосымша</w:t>
            </w:r>
          </w:p>
        </w:tc>
      </w:tr>
    </w:tbl>
    <w:bookmarkStart w:name="z351" w:id="2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Қайыршақты ауылдық округінің бюджеті</w:t>
      </w:r>
    </w:p>
    <w:bookmarkEnd w:id="2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41"/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5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7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48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49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52"/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7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59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64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