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c5f0" w14:textId="bdec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2017 жылғы 26 желтоқсандағы № 131 "2018 - 2020 жылдарға арналған Солтүстік Қазақстан облысы Тайынша ауданы Келлер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2018 жылғы 20 қарашадағы № 210 шешімі. Солтүстік Қазақстан облысының Әділет департаментінде 2018 жылғы 27 қарашада № 4993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 Тайынша ауданы мәслихатының 2017 жылғы 26 желтоқсандағы № 131 "2018 - 2020 жылдарға арналған Солтүстік Қазақстан облысы Тайынша ауданы Келлер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4525 болып тіркелген, 2018 жылғы 31 қаңтарда Қазақстан Республикасы нормативтік құқықтық актілерінің электрондық түрдегі эталондық бақылау банкінде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"1. 2018 - 2020 жылдарға арналған Солтүстік Қазақстан облысы Тайынша ауданы Келлер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- 25921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- 6084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- 292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- 19545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- 25921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- 0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- 0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- 0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- 0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2018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XXХІІ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Б.Рустамов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2018 жылғы 20 қарашадағы № 210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2017 жылғы 26 желтоқсандағы № 131 шешіміне 1-қосымша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Солтүстік Қазақстан облысы Тайынша ауданы Келлер ауылдық округінің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1340"/>
        <w:gridCol w:w="1340"/>
        <w:gridCol w:w="6546"/>
        <w:gridCol w:w="21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басқарудың қолма-қол ақшаны бақылау шотынан қаражат қалдықтарының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аббатаңдыру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ауылдарда,кенттерде, ауылдық округтердегі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