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178bfa" w14:textId="5178bf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Есіл ауданы мәслихатының 2017 жылғы 26 желтоқсандағы № 23/115 "2018-2020 жылдарға арналған Солтүстік Қазақстан облысы Есіл ауданының бюджеті туралы" шешіміне өзгерістер мен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Есіл ауданы мәслихатының 2018 жылғы 26 қыркүйектегі № 31/169 шешімі. Солтүстік Қазақстан облысының Әділет департаментінде 2018 жылғы 11 қазанда № 4921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Бюджеттік кодексінің 106 бабы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 тармақтарына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109 бабы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тармақтарына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 бабы 1 тармағы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облысы Есіл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Есіл ауданы мәслихатының 2017 жылғы 26 желтоқсандағы № 23/115 "2018-2020 жылдарға арналған Солтүстік Қазақстан облысы Есіл ауданының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4489 болып тіркелген, 2018 жылғы 23 қаңтарында Қазақстан Республикасы нормативтік құқықтық актілерінің электрондық түрдегі эталондық бақылау банкінде жарияланған) келесі өзгерістер мен толықтыру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2018-2020 жылдарға арналған Солтүстік Қазақстан облысы Есіл ауданының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2018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3 678 255,1 мың теңге;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393 120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6 621,7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39 846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3 238 667,4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3 743 361,9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55 662 мың теңге;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79 365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23 703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мың теңге;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сатудан түсетін түсімдер 0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- 120 768,8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120 768,8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79 365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23 703 мың теңге;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65 106,8 мың теңге.";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1-4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"1-4. 2018 жылға арналған Солтүстік Қазақстан облысы Есіл ауданы бюджетінде аудандық бюджеттен Явленка ауылдық округінің бюджетіне тапсырылатын нысаналы ағымдағы трансферттер көлемі 11 316 мың теңге сомада қарастырылсын.";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 тармақта </w:t>
      </w:r>
      <w:r>
        <w:rPr>
          <w:rFonts w:ascii="Times New Roman"/>
          <w:b w:val="false"/>
          <w:i w:val="false"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8) тармақшалар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алынып тасталсын;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 тармақ </w:t>
      </w:r>
      <w:r>
        <w:rPr>
          <w:rFonts w:ascii="Times New Roman"/>
          <w:b w:val="false"/>
          <w:i w:val="false"/>
          <w:color w:val="000000"/>
          <w:sz w:val="28"/>
        </w:rPr>
        <w:t>9) тармақшамен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мазмұнда толықтырылсын: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"9) Николаевка ауылында сумен жабдықтаудың тарату желілерінің құрылысы бойынша жоба-сметалық құжаттамаларды әзірлеуге.";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20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"20. 2018 жылға арналған Есіл ауданының жергілікті атқарушы органдарының резерві 7 520 мың теңге сомаға бекітілсін.";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 –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2 -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 2018 жылдың 1 қаңтарынан бастап күшіне енеді. </w:t>
      </w:r>
    </w:p>
    <w:bookmarkEnd w:id="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Есіл ауданы мәслихаты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П. Гольцер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Есіл ауданы мәслихатының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Бектасова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26 қыркүйектегі № 31/169 Солтүстік Қазақстан облысы Есіл ауданы мәслихатының шешіміне 1 – қосымша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26 желтоқсандағы № 23/115 Солтүстік Қазақстан облысы Есіл ауданы мәслихатының шешіміне 1 - қосымша</w:t>
            </w:r>
          </w:p>
        </w:tc>
      </w:tr>
    </w:tbl>
    <w:bookmarkStart w:name="z39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Солтүстік Қазақстан облысы Есіл ауданының бюджеті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8"/>
        <w:gridCol w:w="1125"/>
        <w:gridCol w:w="1125"/>
        <w:gridCol w:w="6173"/>
        <w:gridCol w:w="3049"/>
      </w:tblGrid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2018 жыл 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9"/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3 678 255,1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393 120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16 282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16 282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182 911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182 911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76 103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43 515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25 874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3 114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110 240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96 464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11 876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7 584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7 584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6 621,7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3 294,7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2 456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27,7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2 377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2 377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39 846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1 831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1 831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38 015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38 000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3 238 667,4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3 238 667,4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3 238 667,4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жыл сомасы (мың теңге)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3 743 361,9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306 640,6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 (облыстық маңызы бар қала) мәслихатының аппараты 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18 643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18 643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 (облыстық маңызы бар қала) әкімінің аппараты 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99 708,6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99 708,6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137 503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134 303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11 569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11 569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39 217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26 205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11 316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1 166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10 918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10 918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Жалпыға бірдей әскери міндетті атқару шеңберіндегі іс-шаралар 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8 689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1 555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1 079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1 079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1 079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2 559 770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2 353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2 353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2 519 825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105 865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сайынғы ақшалай қаражат төлемі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5 904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14 147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2 260 998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Балаларға қосымша білім беру 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33 711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14 844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26 528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7 185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43 771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дене шынықтыру және спорт бөлімі 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37 592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37 592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300 351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260 792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126 717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6 157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16 449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12 208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61 260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8 172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29 829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6 353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 органдардың шешімі бойынша білім беру ұйымдарының күндізгі оқу нысанында оқитындар мен тәрбиеленушілерді қоғамдық көлікте (таксиден басқа) жеңілдікпен жол жүру түрінде әлеуметтік қолдау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1 925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Жетiм балаларды және ата-аналарының қамқорынсыз қалған, отбасылық үлгідегі балалар үйлері мен асыраушы отбасыларындағы балаларды мемлекеттік қолдау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1 218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33 206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27 137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1 623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3 858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48 079,2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3 982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3 287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21 724,4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7 117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1 235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11 576,4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22 372,8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4 036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 бағдарламасы шеңберінде қызметтік тұрғын үй салу, инженерлік-коммуникациялық инфрақұрылымды дамыту, жастарға арналған жатақханаларды салу, салып бітіру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18 336,8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155 125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10 113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10 113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13 943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деңгейде спорттық жарыстар өткізу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12 948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89 362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44 504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кітапханалардың жұмыс істеуі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44 319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халқының басқа да тілдерін дамыту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5 859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5 859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8 648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8 648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16 358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11 771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4 587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дене шынықтыру және спорт бөлімі 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8 442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7 243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1 199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объектілерін дамыту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Ауыл, су, орман, балық шаруашылығы, ерекше қорғалатын табиғи аумақтар, қоршаған ортаны және жануарлар дүниесін қорғау, жер қатынастары 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127 950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19 128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19 128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25 669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25 669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71 361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11 419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1 416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3 531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3 556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51 280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11 792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 (облыстық маңызы бар қала) аумағында жер қатынастарын реттеу саласындағы мемлекеттік саясатты іске асыру жөніндегі қызметтер 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11 792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13 419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13 419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11 726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1 693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10 713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10 713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10 473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Кентiшiлiк (қалаiшiлiк), қала маңындағы ауданiшiлiк қоғамдық жолаушылар тасымалдарын ұйымдастыру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30 346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10 040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10 040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12 786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12 786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7 520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7 520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27,7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27,7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27,7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178 943,4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178 943,4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2 553,4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141 942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32 979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1 469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55 662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79 365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 әкімшілері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жыл сомасы (мың теңге)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79 365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79 365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79 365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23 703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Iшкі сынып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жыл сомасы (мың теңге)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23 703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23 703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23 703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активтермен операциялар бойынша сальдо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Iшкі сынып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жыл сомасы (мың теңге)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ел ішінде сатудан түсетін түсімдер 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Бюджет тапшылығы (профициті) 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-120 768,8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Тапшылық орнын қаржыландыру (бюджет профицитін пайдалану)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120 768,8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79 365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79 365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79 365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жыл сомасы (мың теңге)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23 703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23 703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23 703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Iшкі сынып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жыл сомасы (мың теңге)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пайдаланатын қалдықтары 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65 106,8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 қалдықтары 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65 106,8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65 106,8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26 қыркүйектегі № 31/169 Солтүстік Қазақстан облысы Есіл ауданы мәслихатының шешіміне 2 – қосымша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26 желтоқсандағы № 23/115 Солтүстік Қазақстан облысы Есіл ауданы мәслихатының шешіміне 4 - қосымша</w:t>
            </w:r>
          </w:p>
        </w:tc>
      </w:tr>
    </w:tbl>
    <w:bookmarkStart w:name="z43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ауылдық округтер бойынша бюджеттік бағдарламалардың тізбесі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4"/>
        <w:gridCol w:w="1540"/>
        <w:gridCol w:w="1540"/>
        <w:gridCol w:w="4789"/>
        <w:gridCol w:w="3297"/>
      </w:tblGrid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жыл сомасы (мың теңге)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137 503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137 503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134 303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соның ішінде: Алматы ауылдық округі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9 219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 ауылдық округі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9 666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Бесқұдық ауылдық округі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10 689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Бұлақ ауылдық округі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9 384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Волошинка ауылдық округі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10 116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Заградовка ауылдық округі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12 256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Заречный ауылдық округі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12 764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Ильинка ауылдық округі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11 017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Николаевка ауылдық округі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11 750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Петровка ауылдық округі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9 675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Спасовка ауылдық округі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8 700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Тараңғұл ауылдық округі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9 659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Ясновка ауылдық округі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9 408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соның ішінде: Волошинка ауылдық округі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2 353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2 353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2 353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соның ішінде: Амангелді ауылдық округі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Тараңғұл ауылдық округі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1 020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Бесқұдық ауылдық округі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3 982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3 982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соның ішінде:Заградовка ауылдық округі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Ильинка ауылдық округі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соның ішінде: Амангелді ауылдық округі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3 287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соның ішінде: Петровка ауылдық округі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2 482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 ауылдық округі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10 113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10 113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10 113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соның ішінде: Ясновка ауылдық округі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10 113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12 786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12 786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12 786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соның ішінде: Алматы ауылдық округі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 ауылдық округі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1 419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Бесқұдық ауылдық округі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Бұлақ ауылдық округі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Волошинка ауылдық округі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Заградовка ауылдық округі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3 587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Заречный ауылдық округі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Ильинка ауылдық округі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1 540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Николаевка ауылдық округі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Петровка ауылдық округі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Спасовка ауылдық округі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Тараңғұл ауылдық округі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Ясновка ауылдық округі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