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3661" w14:textId="9f23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Аққайың ауданының ауылдық жерінде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Солтүстік Қазақстан облысы Аққайың ауданы әкімдігінің 2016 жылғы 27 шілдедегі №211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әкімдігінің 2018 жылғы 14 мамырдағы № 118 қаулысы. Солтүстік Қазақстан облысының Әділет департаментінде 2018 жылғы 28 мамырда № 4733 болып тiркелдi. Күші жойылды - Солтүстік Қазақстан облысы Аққайын ауданы әкімдігінің 2019 жылғы 19 наурыздағы № 64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Аққайын ауданы әкімдігінің 19.03.2019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Аққайың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Аққайың ауданының ауылдық жерінде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Солтүстік Қазақстан облысы Аққайың ауданы әкімдігінің 2016 жылғы 27 шілдедегі № 211 </w:t>
      </w:r>
      <w:r>
        <w:rPr>
          <w:rFonts w:ascii="Times New Roman"/>
          <w:b w:val="false"/>
          <w:i w:val="false"/>
          <w:color w:val="000000"/>
          <w:sz w:val="28"/>
        </w:rPr>
        <w:t>қаулысына</w:t>
      </w:r>
      <w:r>
        <w:rPr>
          <w:rFonts w:ascii="Times New Roman"/>
          <w:b w:val="false"/>
          <w:i w:val="false"/>
          <w:color w:val="000000"/>
          <w:sz w:val="28"/>
        </w:rPr>
        <w:t xml:space="preserve"> (2016 жылғы 31 тамыз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тізімінде № 3879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келісті жаңа редакцияда мазмұндалсын.</w:t>
      </w:r>
    </w:p>
    <w:bookmarkEnd w:id="2"/>
    <w:bookmarkStart w:name="z7" w:id="3"/>
    <w:p>
      <w:pPr>
        <w:spacing w:after="0"/>
        <w:ind w:left="0"/>
        <w:jc w:val="both"/>
      </w:pPr>
      <w:r>
        <w:rPr>
          <w:rFonts w:ascii="Times New Roman"/>
          <w:b w:val="false"/>
          <w:i w:val="false"/>
          <w:color w:val="000000"/>
          <w:sz w:val="28"/>
        </w:rPr>
        <w:t>
      2. "Солтүстік Қазақстан облысы Аққайың ауданы әкімдігінің экономика және қаржы бөлімі" коммуналдық мемлекеттік мекемесі Қазақстан Республикасының заңнамасымен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Қазақстан Республикасының нормативтік құқықтық актілерінің ресми жариялау және Эталондық бақылау банкіне қосу үшін оның көшірмесін қағаз және электрондық нұсқада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5"/>
    <w:bookmarkStart w:name="z10" w:id="6"/>
    <w:p>
      <w:pPr>
        <w:spacing w:after="0"/>
        <w:ind w:left="0"/>
        <w:jc w:val="both"/>
      </w:pPr>
      <w:r>
        <w:rPr>
          <w:rFonts w:ascii="Times New Roman"/>
          <w:b w:val="false"/>
          <w:i w:val="false"/>
          <w:color w:val="000000"/>
          <w:sz w:val="28"/>
        </w:rPr>
        <w:t>
      3) осы қаулы ресми жариялағаннан кейін оны "Солтүстік Қазақстан облысы Аққайың ауданы әкімінің аппараты" коммуналдық мемлекеттік мекемесінің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xml:space="preserve">
      3. Осы қаулының орындалуын бақылау жетекшілік ететін Аққайың ауданы әкімінің орынбасарына жүктелсін. </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он күнтізбелік күн өткен соң қолданысқа енгізіледі және 2018 жылғы 3 қаңтардан бастап туындаған қатынастарға таралады.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Аққайың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Аққайың аудандық</w:t>
      </w:r>
    </w:p>
    <w:bookmarkEnd w:id="10"/>
    <w:bookmarkStart w:name="z16" w:id="11"/>
    <w:p>
      <w:pPr>
        <w:spacing w:after="0"/>
        <w:ind w:left="0"/>
        <w:jc w:val="both"/>
      </w:pPr>
      <w:r>
        <w:rPr>
          <w:rFonts w:ascii="Times New Roman"/>
          <w:b w:val="false"/>
          <w:i w:val="false"/>
          <w:color w:val="000000"/>
          <w:sz w:val="28"/>
        </w:rPr>
        <w:t>
      мәслихаттың хатшысы</w:t>
      </w:r>
    </w:p>
    <w:bookmarkEnd w:id="11"/>
    <w:bookmarkStart w:name="z17" w:id="12"/>
    <w:p>
      <w:pPr>
        <w:spacing w:after="0"/>
        <w:ind w:left="0"/>
        <w:jc w:val="both"/>
      </w:pPr>
      <w:r>
        <w:rPr>
          <w:rFonts w:ascii="Times New Roman"/>
          <w:b w:val="false"/>
          <w:i w:val="false"/>
          <w:color w:val="000000"/>
          <w:sz w:val="28"/>
        </w:rPr>
        <w:t xml:space="preserve">
      _______________С.Ө. Мұқанов </w:t>
      </w:r>
    </w:p>
    <w:bookmarkEnd w:id="12"/>
    <w:bookmarkStart w:name="z18" w:id="13"/>
    <w:p>
      <w:pPr>
        <w:spacing w:after="0"/>
        <w:ind w:left="0"/>
        <w:jc w:val="both"/>
      </w:pPr>
      <w:r>
        <w:rPr>
          <w:rFonts w:ascii="Times New Roman"/>
          <w:b w:val="false"/>
          <w:i w:val="false"/>
          <w:color w:val="000000"/>
          <w:sz w:val="28"/>
        </w:rPr>
        <w:t>
      2018 жылғы "14" мамыр</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Аққайың ауданы әкімдігінің</w:t>
            </w:r>
            <w:r>
              <w:br/>
            </w:r>
            <w:r>
              <w:rPr>
                <w:rFonts w:ascii="Times New Roman"/>
                <w:b w:val="false"/>
                <w:i w:val="false"/>
                <w:color w:val="000000"/>
                <w:sz w:val="20"/>
              </w:rPr>
              <w:t>2018 жылғы 14 мамырдағы</w:t>
            </w:r>
            <w:r>
              <w:br/>
            </w:r>
            <w:r>
              <w:rPr>
                <w:rFonts w:ascii="Times New Roman"/>
                <w:b w:val="false"/>
                <w:i w:val="false"/>
                <w:color w:val="000000"/>
                <w:sz w:val="20"/>
              </w:rPr>
              <w:t>№ 118 қаулысына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қаулысына қосымша</w:t>
            </w:r>
          </w:p>
        </w:tc>
      </w:tr>
    </w:tbl>
    <w:bookmarkStart w:name="z24" w:id="14"/>
    <w:p>
      <w:pPr>
        <w:spacing w:after="0"/>
        <w:ind w:left="0"/>
        <w:jc w:val="left"/>
      </w:pPr>
      <w:r>
        <w:rPr>
          <w:rFonts w:ascii="Times New Roman"/>
          <w:b/>
          <w:i w:val="false"/>
          <w:color w:val="000000"/>
        </w:rPr>
        <w:t xml:space="preserve"> Азаматтық қызметшілер болып табылатын және Аққайың ауданының ауылдық жерінде жұмыс істейтін денсаулық сақтау, әлеуметтік қамсыздандыру, білім беру, мәдениет, спорт және ветеринария саласындағы мамандар лауазымдырының тізбесі</w:t>
      </w:r>
    </w:p>
    <w:bookmarkEnd w:id="14"/>
    <w:bookmarkStart w:name="z25" w:id="15"/>
    <w:p>
      <w:pPr>
        <w:spacing w:after="0"/>
        <w:ind w:left="0"/>
        <w:jc w:val="both"/>
      </w:pPr>
      <w:r>
        <w:rPr>
          <w:rFonts w:ascii="Times New Roman"/>
          <w:b w:val="false"/>
          <w:i w:val="false"/>
          <w:color w:val="000000"/>
          <w:sz w:val="28"/>
        </w:rPr>
        <w:t>
      1. Денсаулық сақтау мамандарының лауазымдары:</w:t>
      </w:r>
    </w:p>
    <w:bookmarkEnd w:id="15"/>
    <w:bookmarkStart w:name="z26" w:id="16"/>
    <w:p>
      <w:pPr>
        <w:spacing w:after="0"/>
        <w:ind w:left="0"/>
        <w:jc w:val="both"/>
      </w:pPr>
      <w:r>
        <w:rPr>
          <w:rFonts w:ascii="Times New Roman"/>
          <w:b w:val="false"/>
          <w:i w:val="false"/>
          <w:color w:val="000000"/>
          <w:sz w:val="28"/>
        </w:rPr>
        <w:t>
      дәрігер;</w:t>
      </w:r>
    </w:p>
    <w:bookmarkEnd w:id="16"/>
    <w:bookmarkStart w:name="z27" w:id="17"/>
    <w:p>
      <w:pPr>
        <w:spacing w:after="0"/>
        <w:ind w:left="0"/>
        <w:jc w:val="both"/>
      </w:pPr>
      <w:r>
        <w:rPr>
          <w:rFonts w:ascii="Times New Roman"/>
          <w:b w:val="false"/>
          <w:i w:val="false"/>
          <w:color w:val="000000"/>
          <w:sz w:val="28"/>
        </w:rPr>
        <w:t>
      мейірбике;</w:t>
      </w:r>
    </w:p>
    <w:bookmarkEnd w:id="17"/>
    <w:bookmarkStart w:name="z28" w:id="18"/>
    <w:p>
      <w:pPr>
        <w:spacing w:after="0"/>
        <w:ind w:left="0"/>
        <w:jc w:val="both"/>
      </w:pPr>
      <w:r>
        <w:rPr>
          <w:rFonts w:ascii="Times New Roman"/>
          <w:b w:val="false"/>
          <w:i w:val="false"/>
          <w:color w:val="000000"/>
          <w:sz w:val="28"/>
        </w:rPr>
        <w:t>
      емдәм бикесі.</w:t>
      </w:r>
    </w:p>
    <w:bookmarkEnd w:id="18"/>
    <w:bookmarkStart w:name="z29" w:id="19"/>
    <w:p>
      <w:pPr>
        <w:spacing w:after="0"/>
        <w:ind w:left="0"/>
        <w:jc w:val="both"/>
      </w:pPr>
      <w:r>
        <w:rPr>
          <w:rFonts w:ascii="Times New Roman"/>
          <w:b w:val="false"/>
          <w:i w:val="false"/>
          <w:color w:val="000000"/>
          <w:sz w:val="28"/>
        </w:rPr>
        <w:t>
      2. Әлеуметтік қамсыздандыру мамандарының лауазымдары:</w:t>
      </w:r>
    </w:p>
    <w:bookmarkEnd w:id="19"/>
    <w:bookmarkStart w:name="z30" w:id="20"/>
    <w:p>
      <w:pPr>
        <w:spacing w:after="0"/>
        <w:ind w:left="0"/>
        <w:jc w:val="both"/>
      </w:pPr>
      <w:r>
        <w:rPr>
          <w:rFonts w:ascii="Times New Roman"/>
          <w:b w:val="false"/>
          <w:i w:val="false"/>
          <w:color w:val="000000"/>
          <w:sz w:val="28"/>
        </w:rPr>
        <w:t>
      үйде көрсетілетін әлеуметтік көмек бөлімшесінің басшысы;</w:t>
      </w:r>
    </w:p>
    <w:bookmarkEnd w:id="20"/>
    <w:bookmarkStart w:name="z31" w:id="21"/>
    <w:p>
      <w:pPr>
        <w:spacing w:after="0"/>
        <w:ind w:left="0"/>
        <w:jc w:val="both"/>
      </w:pPr>
      <w:r>
        <w:rPr>
          <w:rFonts w:ascii="Times New Roman"/>
          <w:b w:val="false"/>
          <w:i w:val="false"/>
          <w:color w:val="000000"/>
          <w:sz w:val="28"/>
        </w:rPr>
        <w:t>
      қарттар мен мүгедектерге күтім жасау жөніндегі әлеуметтік қызметкер;</w:t>
      </w:r>
    </w:p>
    <w:bookmarkEnd w:id="21"/>
    <w:bookmarkStart w:name="z32" w:id="22"/>
    <w:p>
      <w:pPr>
        <w:spacing w:after="0"/>
        <w:ind w:left="0"/>
        <w:jc w:val="both"/>
      </w:pPr>
      <w:r>
        <w:rPr>
          <w:rFonts w:ascii="Times New Roman"/>
          <w:b w:val="false"/>
          <w:i w:val="false"/>
          <w:color w:val="000000"/>
          <w:sz w:val="28"/>
        </w:rPr>
        <w:t>
      психоневрологиялық аурулары бар жасы 18-ден асқан мүгедек балаларға күтім жасау жөніндегі әлеуметтік қызметкер;</w:t>
      </w:r>
    </w:p>
    <w:bookmarkEnd w:id="22"/>
    <w:bookmarkStart w:name="z33" w:id="23"/>
    <w:p>
      <w:pPr>
        <w:spacing w:after="0"/>
        <w:ind w:left="0"/>
        <w:jc w:val="both"/>
      </w:pPr>
      <w:r>
        <w:rPr>
          <w:rFonts w:ascii="Times New Roman"/>
          <w:b w:val="false"/>
          <w:i w:val="false"/>
          <w:color w:val="000000"/>
          <w:sz w:val="28"/>
        </w:rPr>
        <w:t>
      арнаулы әлеуметтік қызметтерге қажеттілікті бағалау және айқындау жөніндегі әлеуметтік қызметкер;</w:t>
      </w:r>
    </w:p>
    <w:bookmarkEnd w:id="23"/>
    <w:bookmarkStart w:name="z34" w:id="24"/>
    <w:p>
      <w:pPr>
        <w:spacing w:after="0"/>
        <w:ind w:left="0"/>
        <w:jc w:val="both"/>
      </w:pPr>
      <w:r>
        <w:rPr>
          <w:rFonts w:ascii="Times New Roman"/>
          <w:b w:val="false"/>
          <w:i w:val="false"/>
          <w:color w:val="000000"/>
          <w:sz w:val="28"/>
        </w:rPr>
        <w:t>
      әлеуметтік жұмыс бойынша кеңесші;</w:t>
      </w:r>
    </w:p>
    <w:bookmarkEnd w:id="24"/>
    <w:bookmarkStart w:name="z35" w:id="25"/>
    <w:p>
      <w:pPr>
        <w:spacing w:after="0"/>
        <w:ind w:left="0"/>
        <w:jc w:val="both"/>
      </w:pPr>
      <w:r>
        <w:rPr>
          <w:rFonts w:ascii="Times New Roman"/>
          <w:b w:val="false"/>
          <w:i w:val="false"/>
          <w:color w:val="000000"/>
          <w:sz w:val="28"/>
        </w:rPr>
        <w:t>
      жұмыспен қамту орталығының басшысы;</w:t>
      </w:r>
    </w:p>
    <w:bookmarkEnd w:id="25"/>
    <w:bookmarkStart w:name="z36" w:id="26"/>
    <w:p>
      <w:pPr>
        <w:spacing w:after="0"/>
        <w:ind w:left="0"/>
        <w:jc w:val="both"/>
      </w:pPr>
      <w:r>
        <w:rPr>
          <w:rFonts w:ascii="Times New Roman"/>
          <w:b w:val="false"/>
          <w:i w:val="false"/>
          <w:color w:val="000000"/>
          <w:sz w:val="28"/>
        </w:rPr>
        <w:t>
      жұмыспен қамту орталығы құрылымдық бөлімшесінің маманы;</w:t>
      </w:r>
    </w:p>
    <w:bookmarkEnd w:id="26"/>
    <w:bookmarkStart w:name="z37" w:id="27"/>
    <w:p>
      <w:pPr>
        <w:spacing w:after="0"/>
        <w:ind w:left="0"/>
        <w:jc w:val="both"/>
      </w:pPr>
      <w:r>
        <w:rPr>
          <w:rFonts w:ascii="Times New Roman"/>
          <w:b w:val="false"/>
          <w:i w:val="false"/>
          <w:color w:val="000000"/>
          <w:sz w:val="28"/>
        </w:rPr>
        <w:t>
      ассистент.</w:t>
      </w:r>
    </w:p>
    <w:bookmarkEnd w:id="27"/>
    <w:bookmarkStart w:name="z38" w:id="28"/>
    <w:p>
      <w:pPr>
        <w:spacing w:after="0"/>
        <w:ind w:left="0"/>
        <w:jc w:val="both"/>
      </w:pPr>
      <w:r>
        <w:rPr>
          <w:rFonts w:ascii="Times New Roman"/>
          <w:b w:val="false"/>
          <w:i w:val="false"/>
          <w:color w:val="000000"/>
          <w:sz w:val="28"/>
        </w:rPr>
        <w:t>
      3. Білім беру мамандарының лауазымдары:</w:t>
      </w:r>
    </w:p>
    <w:bookmarkEnd w:id="28"/>
    <w:bookmarkStart w:name="z39" w:id="29"/>
    <w:p>
      <w:pPr>
        <w:spacing w:after="0"/>
        <w:ind w:left="0"/>
        <w:jc w:val="both"/>
      </w:pPr>
      <w:r>
        <w:rPr>
          <w:rFonts w:ascii="Times New Roman"/>
          <w:b w:val="false"/>
          <w:i w:val="false"/>
          <w:color w:val="000000"/>
          <w:sz w:val="28"/>
        </w:rPr>
        <w:t>
      мемелекеттік мекеменің басшысы;</w:t>
      </w:r>
    </w:p>
    <w:bookmarkEnd w:id="29"/>
    <w:bookmarkStart w:name="z40" w:id="30"/>
    <w:p>
      <w:pPr>
        <w:spacing w:after="0"/>
        <w:ind w:left="0"/>
        <w:jc w:val="both"/>
      </w:pPr>
      <w:r>
        <w:rPr>
          <w:rFonts w:ascii="Times New Roman"/>
          <w:b w:val="false"/>
          <w:i w:val="false"/>
          <w:color w:val="000000"/>
          <w:sz w:val="28"/>
        </w:rPr>
        <w:t>
      мемлекеттік мекеме басшысының орынбасары;</w:t>
      </w:r>
    </w:p>
    <w:bookmarkEnd w:id="30"/>
    <w:bookmarkStart w:name="z41" w:id="31"/>
    <w:p>
      <w:pPr>
        <w:spacing w:after="0"/>
        <w:ind w:left="0"/>
        <w:jc w:val="both"/>
      </w:pPr>
      <w:r>
        <w:rPr>
          <w:rFonts w:ascii="Times New Roman"/>
          <w:b w:val="false"/>
          <w:i w:val="false"/>
          <w:color w:val="000000"/>
          <w:sz w:val="28"/>
        </w:rPr>
        <w:t>
      мемлекеттік қазыналық кәсіпорынның басшысы;</w:t>
      </w:r>
    </w:p>
    <w:bookmarkEnd w:id="31"/>
    <w:bookmarkStart w:name="z42" w:id="32"/>
    <w:p>
      <w:pPr>
        <w:spacing w:after="0"/>
        <w:ind w:left="0"/>
        <w:jc w:val="both"/>
      </w:pPr>
      <w:r>
        <w:rPr>
          <w:rFonts w:ascii="Times New Roman"/>
          <w:b w:val="false"/>
          <w:i w:val="false"/>
          <w:color w:val="000000"/>
          <w:sz w:val="28"/>
        </w:rPr>
        <w:t>
      мемлекеттік қазыналық кәсіпорын басшысының орынбасары;</w:t>
      </w:r>
    </w:p>
    <w:bookmarkEnd w:id="32"/>
    <w:bookmarkStart w:name="z43" w:id="33"/>
    <w:p>
      <w:pPr>
        <w:spacing w:after="0"/>
        <w:ind w:left="0"/>
        <w:jc w:val="both"/>
      </w:pPr>
      <w:r>
        <w:rPr>
          <w:rFonts w:ascii="Times New Roman"/>
          <w:b w:val="false"/>
          <w:i w:val="false"/>
          <w:color w:val="000000"/>
          <w:sz w:val="28"/>
        </w:rPr>
        <w:t>
      мектепке дейінгі білім ұйымы мемлекеттік мекеме басшысы;</w:t>
      </w:r>
    </w:p>
    <w:bookmarkEnd w:id="33"/>
    <w:bookmarkStart w:name="z44" w:id="34"/>
    <w:p>
      <w:pPr>
        <w:spacing w:after="0"/>
        <w:ind w:left="0"/>
        <w:jc w:val="both"/>
      </w:pPr>
      <w:r>
        <w:rPr>
          <w:rFonts w:ascii="Times New Roman"/>
          <w:b w:val="false"/>
          <w:i w:val="false"/>
          <w:color w:val="000000"/>
          <w:sz w:val="28"/>
        </w:rPr>
        <w:t>
      мектепке дейінгі білім ұйымы қазыналық кәсіпорынның басшысы;</w:t>
      </w:r>
    </w:p>
    <w:bookmarkEnd w:id="34"/>
    <w:bookmarkStart w:name="z45" w:id="35"/>
    <w:p>
      <w:pPr>
        <w:spacing w:after="0"/>
        <w:ind w:left="0"/>
        <w:jc w:val="both"/>
      </w:pPr>
      <w:r>
        <w:rPr>
          <w:rFonts w:ascii="Times New Roman"/>
          <w:b w:val="false"/>
          <w:i w:val="false"/>
          <w:color w:val="000000"/>
          <w:sz w:val="28"/>
        </w:rPr>
        <w:t>
      мектепке дейінгі, бастауыш, негізгі орта, жалпы орта, арнайы (түзету) және мамандандырылған білім беру ұйымдарының барлық мамандықты мұғалімдері - жоғары, орта, деңгейлі жоғары, бірінші, екінші санатты және санаты жоқ мамандар;</w:t>
      </w:r>
    </w:p>
    <w:bookmarkEnd w:id="35"/>
    <w:bookmarkStart w:name="z46" w:id="36"/>
    <w:p>
      <w:pPr>
        <w:spacing w:after="0"/>
        <w:ind w:left="0"/>
        <w:jc w:val="both"/>
      </w:pPr>
      <w:r>
        <w:rPr>
          <w:rFonts w:ascii="Times New Roman"/>
          <w:b w:val="false"/>
          <w:i w:val="false"/>
          <w:color w:val="000000"/>
          <w:sz w:val="28"/>
        </w:rPr>
        <w:t>
      әлеуметтік педагог;</w:t>
      </w:r>
    </w:p>
    <w:bookmarkEnd w:id="36"/>
    <w:bookmarkStart w:name="z47" w:id="37"/>
    <w:p>
      <w:pPr>
        <w:spacing w:after="0"/>
        <w:ind w:left="0"/>
        <w:jc w:val="both"/>
      </w:pPr>
      <w:r>
        <w:rPr>
          <w:rFonts w:ascii="Times New Roman"/>
          <w:b w:val="false"/>
          <w:i w:val="false"/>
          <w:color w:val="000000"/>
          <w:sz w:val="28"/>
        </w:rPr>
        <w:t>
      психолог;</w:t>
      </w:r>
    </w:p>
    <w:bookmarkEnd w:id="37"/>
    <w:bookmarkStart w:name="z48" w:id="38"/>
    <w:p>
      <w:pPr>
        <w:spacing w:after="0"/>
        <w:ind w:left="0"/>
        <w:jc w:val="both"/>
      </w:pPr>
      <w:r>
        <w:rPr>
          <w:rFonts w:ascii="Times New Roman"/>
          <w:b w:val="false"/>
          <w:i w:val="false"/>
          <w:color w:val="000000"/>
          <w:sz w:val="28"/>
        </w:rPr>
        <w:t>
      тәрбиеші;</w:t>
      </w:r>
    </w:p>
    <w:bookmarkEnd w:id="38"/>
    <w:bookmarkStart w:name="z49" w:id="39"/>
    <w:p>
      <w:pPr>
        <w:spacing w:after="0"/>
        <w:ind w:left="0"/>
        <w:jc w:val="both"/>
      </w:pPr>
      <w:r>
        <w:rPr>
          <w:rFonts w:ascii="Times New Roman"/>
          <w:b w:val="false"/>
          <w:i w:val="false"/>
          <w:color w:val="000000"/>
          <w:sz w:val="28"/>
        </w:rPr>
        <w:t>
      музыкалық жетекші;</w:t>
      </w:r>
    </w:p>
    <w:bookmarkEnd w:id="39"/>
    <w:bookmarkStart w:name="z50" w:id="40"/>
    <w:p>
      <w:pPr>
        <w:spacing w:after="0"/>
        <w:ind w:left="0"/>
        <w:jc w:val="both"/>
      </w:pPr>
      <w:r>
        <w:rPr>
          <w:rFonts w:ascii="Times New Roman"/>
          <w:b w:val="false"/>
          <w:i w:val="false"/>
          <w:color w:val="000000"/>
          <w:sz w:val="28"/>
        </w:rPr>
        <w:t>
      мемлекеттік мекеме әдістемелік кабинетінің жетекшісі;</w:t>
      </w:r>
    </w:p>
    <w:bookmarkEnd w:id="40"/>
    <w:bookmarkStart w:name="z51" w:id="41"/>
    <w:p>
      <w:pPr>
        <w:spacing w:after="0"/>
        <w:ind w:left="0"/>
        <w:jc w:val="both"/>
      </w:pPr>
      <w:r>
        <w:rPr>
          <w:rFonts w:ascii="Times New Roman"/>
          <w:b w:val="false"/>
          <w:i w:val="false"/>
          <w:color w:val="000000"/>
          <w:sz w:val="28"/>
        </w:rPr>
        <w:t>
      әдіскер;</w:t>
      </w:r>
    </w:p>
    <w:bookmarkEnd w:id="41"/>
    <w:bookmarkStart w:name="z52" w:id="42"/>
    <w:p>
      <w:pPr>
        <w:spacing w:after="0"/>
        <w:ind w:left="0"/>
        <w:jc w:val="both"/>
      </w:pPr>
      <w:r>
        <w:rPr>
          <w:rFonts w:ascii="Times New Roman"/>
          <w:b w:val="false"/>
          <w:i w:val="false"/>
          <w:color w:val="000000"/>
          <w:sz w:val="28"/>
        </w:rPr>
        <w:t>
      шебер;</w:t>
      </w:r>
    </w:p>
    <w:bookmarkEnd w:id="42"/>
    <w:bookmarkStart w:name="z53" w:id="43"/>
    <w:p>
      <w:pPr>
        <w:spacing w:after="0"/>
        <w:ind w:left="0"/>
        <w:jc w:val="both"/>
      </w:pPr>
      <w:r>
        <w:rPr>
          <w:rFonts w:ascii="Times New Roman"/>
          <w:b w:val="false"/>
          <w:i w:val="false"/>
          <w:color w:val="000000"/>
          <w:sz w:val="28"/>
        </w:rPr>
        <w:t>
      вожатый;</w:t>
      </w:r>
    </w:p>
    <w:bookmarkEnd w:id="43"/>
    <w:bookmarkStart w:name="z54" w:id="44"/>
    <w:p>
      <w:pPr>
        <w:spacing w:after="0"/>
        <w:ind w:left="0"/>
        <w:jc w:val="both"/>
      </w:pPr>
      <w:r>
        <w:rPr>
          <w:rFonts w:ascii="Times New Roman"/>
          <w:b w:val="false"/>
          <w:i w:val="false"/>
          <w:color w:val="000000"/>
          <w:sz w:val="28"/>
        </w:rPr>
        <w:t>
      кітапхана меңгерушісі;</w:t>
      </w:r>
    </w:p>
    <w:bookmarkEnd w:id="44"/>
    <w:bookmarkStart w:name="z55" w:id="45"/>
    <w:p>
      <w:pPr>
        <w:spacing w:after="0"/>
        <w:ind w:left="0"/>
        <w:jc w:val="both"/>
      </w:pPr>
      <w:r>
        <w:rPr>
          <w:rFonts w:ascii="Times New Roman"/>
          <w:b w:val="false"/>
          <w:i w:val="false"/>
          <w:color w:val="000000"/>
          <w:sz w:val="28"/>
        </w:rPr>
        <w:t>
      шеберхана меңгерушісі.</w:t>
      </w:r>
    </w:p>
    <w:bookmarkEnd w:id="45"/>
    <w:bookmarkStart w:name="z56" w:id="46"/>
    <w:p>
      <w:pPr>
        <w:spacing w:after="0"/>
        <w:ind w:left="0"/>
        <w:jc w:val="both"/>
      </w:pPr>
      <w:r>
        <w:rPr>
          <w:rFonts w:ascii="Times New Roman"/>
          <w:b w:val="false"/>
          <w:i w:val="false"/>
          <w:color w:val="000000"/>
          <w:sz w:val="28"/>
        </w:rPr>
        <w:t>
      Логопед;</w:t>
      </w:r>
    </w:p>
    <w:bookmarkEnd w:id="46"/>
    <w:bookmarkStart w:name="z57" w:id="47"/>
    <w:p>
      <w:pPr>
        <w:spacing w:after="0"/>
        <w:ind w:left="0"/>
        <w:jc w:val="both"/>
      </w:pPr>
      <w:r>
        <w:rPr>
          <w:rFonts w:ascii="Times New Roman"/>
          <w:b w:val="false"/>
          <w:i w:val="false"/>
          <w:color w:val="000000"/>
          <w:sz w:val="28"/>
        </w:rPr>
        <w:t>
      Бастауыш әскери дайындығының тәрбиеші-ұйымдастырушысы</w:t>
      </w:r>
    </w:p>
    <w:bookmarkEnd w:id="47"/>
    <w:bookmarkStart w:name="z58" w:id="48"/>
    <w:p>
      <w:pPr>
        <w:spacing w:after="0"/>
        <w:ind w:left="0"/>
        <w:jc w:val="both"/>
      </w:pPr>
      <w:r>
        <w:rPr>
          <w:rFonts w:ascii="Times New Roman"/>
          <w:b w:val="false"/>
          <w:i w:val="false"/>
          <w:color w:val="000000"/>
          <w:sz w:val="28"/>
        </w:rPr>
        <w:t>
      Дене шынықтыру бойынша инструктор.</w:t>
      </w:r>
    </w:p>
    <w:bookmarkEnd w:id="48"/>
    <w:bookmarkStart w:name="z59" w:id="49"/>
    <w:p>
      <w:pPr>
        <w:spacing w:after="0"/>
        <w:ind w:left="0"/>
        <w:jc w:val="both"/>
      </w:pPr>
      <w:r>
        <w:rPr>
          <w:rFonts w:ascii="Times New Roman"/>
          <w:b w:val="false"/>
          <w:i w:val="false"/>
          <w:color w:val="000000"/>
          <w:sz w:val="28"/>
        </w:rPr>
        <w:t>
      4. Мәдениет мамандарының лауазымдары:</w:t>
      </w:r>
    </w:p>
    <w:bookmarkEnd w:id="49"/>
    <w:bookmarkStart w:name="z60" w:id="50"/>
    <w:p>
      <w:pPr>
        <w:spacing w:after="0"/>
        <w:ind w:left="0"/>
        <w:jc w:val="both"/>
      </w:pPr>
      <w:r>
        <w:rPr>
          <w:rFonts w:ascii="Times New Roman"/>
          <w:b w:val="false"/>
          <w:i w:val="false"/>
          <w:color w:val="000000"/>
          <w:sz w:val="28"/>
        </w:rPr>
        <w:t>
      мемелекеттік мекеменің басшысы;</w:t>
      </w:r>
    </w:p>
    <w:bookmarkEnd w:id="50"/>
    <w:bookmarkStart w:name="z61" w:id="51"/>
    <w:p>
      <w:pPr>
        <w:spacing w:after="0"/>
        <w:ind w:left="0"/>
        <w:jc w:val="both"/>
      </w:pPr>
      <w:r>
        <w:rPr>
          <w:rFonts w:ascii="Times New Roman"/>
          <w:b w:val="false"/>
          <w:i w:val="false"/>
          <w:color w:val="000000"/>
          <w:sz w:val="28"/>
        </w:rPr>
        <w:t>
      мемлекеттік мекеме басшысының орынбасары;</w:t>
      </w:r>
    </w:p>
    <w:bookmarkEnd w:id="51"/>
    <w:bookmarkStart w:name="z62" w:id="52"/>
    <w:p>
      <w:pPr>
        <w:spacing w:after="0"/>
        <w:ind w:left="0"/>
        <w:jc w:val="both"/>
      </w:pPr>
      <w:r>
        <w:rPr>
          <w:rFonts w:ascii="Times New Roman"/>
          <w:b w:val="false"/>
          <w:i w:val="false"/>
          <w:color w:val="000000"/>
          <w:sz w:val="28"/>
        </w:rPr>
        <w:t>
      мемлекеттік қазыналық кәсіпорынның басшысы;</w:t>
      </w:r>
    </w:p>
    <w:bookmarkEnd w:id="52"/>
    <w:bookmarkStart w:name="z63" w:id="53"/>
    <w:p>
      <w:pPr>
        <w:spacing w:after="0"/>
        <w:ind w:left="0"/>
        <w:jc w:val="both"/>
      </w:pPr>
      <w:r>
        <w:rPr>
          <w:rFonts w:ascii="Times New Roman"/>
          <w:b w:val="false"/>
          <w:i w:val="false"/>
          <w:color w:val="000000"/>
          <w:sz w:val="28"/>
        </w:rPr>
        <w:t>
      мемлекеттік қазыналық кәсіпорын басшысының орынбасары;</w:t>
      </w:r>
    </w:p>
    <w:bookmarkEnd w:id="53"/>
    <w:bookmarkStart w:name="z64" w:id="54"/>
    <w:p>
      <w:pPr>
        <w:spacing w:after="0"/>
        <w:ind w:left="0"/>
        <w:jc w:val="both"/>
      </w:pPr>
      <w:r>
        <w:rPr>
          <w:rFonts w:ascii="Times New Roman"/>
          <w:b w:val="false"/>
          <w:i w:val="false"/>
          <w:color w:val="000000"/>
          <w:sz w:val="28"/>
        </w:rPr>
        <w:t>
      ауылдық маңызы бар мемлекеттік мекемесінің бөлім басшысы;</w:t>
      </w:r>
    </w:p>
    <w:bookmarkEnd w:id="54"/>
    <w:bookmarkStart w:name="z65" w:id="55"/>
    <w:p>
      <w:pPr>
        <w:spacing w:after="0"/>
        <w:ind w:left="0"/>
        <w:jc w:val="both"/>
      </w:pPr>
      <w:r>
        <w:rPr>
          <w:rFonts w:ascii="Times New Roman"/>
          <w:b w:val="false"/>
          <w:i w:val="false"/>
          <w:color w:val="000000"/>
          <w:sz w:val="28"/>
        </w:rPr>
        <w:t>
      ауылдық маңызы бар мемлекеттік қазыналық кәсіпорынның бөлім басшысы;</w:t>
      </w:r>
    </w:p>
    <w:bookmarkEnd w:id="55"/>
    <w:bookmarkStart w:name="z66" w:id="56"/>
    <w:p>
      <w:pPr>
        <w:spacing w:after="0"/>
        <w:ind w:left="0"/>
        <w:jc w:val="both"/>
      </w:pPr>
      <w:r>
        <w:rPr>
          <w:rFonts w:ascii="Times New Roman"/>
          <w:b w:val="false"/>
          <w:i w:val="false"/>
          <w:color w:val="000000"/>
          <w:sz w:val="28"/>
        </w:rPr>
        <w:t>
      аудандық маңызы бар мемлекеттік мекеменің бөлім басшысы;</w:t>
      </w:r>
    </w:p>
    <w:bookmarkEnd w:id="56"/>
    <w:bookmarkStart w:name="z67" w:id="57"/>
    <w:p>
      <w:pPr>
        <w:spacing w:after="0"/>
        <w:ind w:left="0"/>
        <w:jc w:val="both"/>
      </w:pPr>
      <w:r>
        <w:rPr>
          <w:rFonts w:ascii="Times New Roman"/>
          <w:b w:val="false"/>
          <w:i w:val="false"/>
          <w:color w:val="000000"/>
          <w:sz w:val="28"/>
        </w:rPr>
        <w:t>
      аудандық маңызы бар мемлекеттік қазыналық кәсіпорынның бөлім басшысы;</w:t>
      </w:r>
    </w:p>
    <w:bookmarkEnd w:id="57"/>
    <w:bookmarkStart w:name="z68" w:id="58"/>
    <w:p>
      <w:pPr>
        <w:spacing w:after="0"/>
        <w:ind w:left="0"/>
        <w:jc w:val="both"/>
      </w:pPr>
      <w:r>
        <w:rPr>
          <w:rFonts w:ascii="Times New Roman"/>
          <w:b w:val="false"/>
          <w:i w:val="false"/>
          <w:color w:val="000000"/>
          <w:sz w:val="28"/>
        </w:rPr>
        <w:t xml:space="preserve">
      кітапхананың меңгерушісі; </w:t>
      </w:r>
    </w:p>
    <w:bookmarkEnd w:id="58"/>
    <w:bookmarkStart w:name="z69" w:id="59"/>
    <w:p>
      <w:pPr>
        <w:spacing w:after="0"/>
        <w:ind w:left="0"/>
        <w:jc w:val="both"/>
      </w:pPr>
      <w:r>
        <w:rPr>
          <w:rFonts w:ascii="Times New Roman"/>
          <w:b w:val="false"/>
          <w:i w:val="false"/>
          <w:color w:val="000000"/>
          <w:sz w:val="28"/>
        </w:rPr>
        <w:t>
      көркемдік жетекші;</w:t>
      </w:r>
    </w:p>
    <w:bookmarkEnd w:id="59"/>
    <w:bookmarkStart w:name="z70" w:id="60"/>
    <w:p>
      <w:pPr>
        <w:spacing w:after="0"/>
        <w:ind w:left="0"/>
        <w:jc w:val="both"/>
      </w:pPr>
      <w:r>
        <w:rPr>
          <w:rFonts w:ascii="Times New Roman"/>
          <w:b w:val="false"/>
          <w:i w:val="false"/>
          <w:color w:val="000000"/>
          <w:sz w:val="28"/>
        </w:rPr>
        <w:t>
      әдіскер;</w:t>
      </w:r>
    </w:p>
    <w:bookmarkEnd w:id="60"/>
    <w:bookmarkStart w:name="z71" w:id="61"/>
    <w:p>
      <w:pPr>
        <w:spacing w:after="0"/>
        <w:ind w:left="0"/>
        <w:jc w:val="both"/>
      </w:pPr>
      <w:r>
        <w:rPr>
          <w:rFonts w:ascii="Times New Roman"/>
          <w:b w:val="false"/>
          <w:i w:val="false"/>
          <w:color w:val="000000"/>
          <w:sz w:val="28"/>
        </w:rPr>
        <w:t>
      кітапханашы;</w:t>
      </w:r>
    </w:p>
    <w:bookmarkEnd w:id="61"/>
    <w:bookmarkStart w:name="z72" w:id="62"/>
    <w:p>
      <w:pPr>
        <w:spacing w:after="0"/>
        <w:ind w:left="0"/>
        <w:jc w:val="both"/>
      </w:pPr>
      <w:r>
        <w:rPr>
          <w:rFonts w:ascii="Times New Roman"/>
          <w:b w:val="false"/>
          <w:i w:val="false"/>
          <w:color w:val="000000"/>
          <w:sz w:val="28"/>
        </w:rPr>
        <w:t>
      библиограф;</w:t>
      </w:r>
    </w:p>
    <w:bookmarkEnd w:id="62"/>
    <w:bookmarkStart w:name="z73" w:id="63"/>
    <w:p>
      <w:pPr>
        <w:spacing w:after="0"/>
        <w:ind w:left="0"/>
        <w:jc w:val="both"/>
      </w:pPr>
      <w:r>
        <w:rPr>
          <w:rFonts w:ascii="Times New Roman"/>
          <w:b w:val="false"/>
          <w:i w:val="false"/>
          <w:color w:val="000000"/>
          <w:sz w:val="28"/>
        </w:rPr>
        <w:t>
      режиссер;</w:t>
      </w:r>
    </w:p>
    <w:bookmarkEnd w:id="63"/>
    <w:bookmarkStart w:name="z74" w:id="64"/>
    <w:p>
      <w:pPr>
        <w:spacing w:after="0"/>
        <w:ind w:left="0"/>
        <w:jc w:val="both"/>
      </w:pPr>
      <w:r>
        <w:rPr>
          <w:rFonts w:ascii="Times New Roman"/>
          <w:b w:val="false"/>
          <w:i w:val="false"/>
          <w:color w:val="000000"/>
          <w:sz w:val="28"/>
        </w:rPr>
        <w:t>
      аккомпаниатор;</w:t>
      </w:r>
    </w:p>
    <w:bookmarkEnd w:id="64"/>
    <w:bookmarkStart w:name="z75" w:id="65"/>
    <w:p>
      <w:pPr>
        <w:spacing w:after="0"/>
        <w:ind w:left="0"/>
        <w:jc w:val="both"/>
      </w:pPr>
      <w:r>
        <w:rPr>
          <w:rFonts w:ascii="Times New Roman"/>
          <w:b w:val="false"/>
          <w:i w:val="false"/>
          <w:color w:val="000000"/>
          <w:sz w:val="28"/>
        </w:rPr>
        <w:t xml:space="preserve">
      мәдени ұйымдастырушы; </w:t>
      </w:r>
    </w:p>
    <w:bookmarkEnd w:id="65"/>
    <w:bookmarkStart w:name="z76" w:id="66"/>
    <w:p>
      <w:pPr>
        <w:spacing w:after="0"/>
        <w:ind w:left="0"/>
        <w:jc w:val="both"/>
      </w:pPr>
      <w:r>
        <w:rPr>
          <w:rFonts w:ascii="Times New Roman"/>
          <w:b w:val="false"/>
          <w:i w:val="false"/>
          <w:color w:val="000000"/>
          <w:sz w:val="28"/>
        </w:rPr>
        <w:t xml:space="preserve">
      хореограф. </w:t>
      </w:r>
    </w:p>
    <w:bookmarkEnd w:id="66"/>
    <w:bookmarkStart w:name="z77" w:id="67"/>
    <w:p>
      <w:pPr>
        <w:spacing w:after="0"/>
        <w:ind w:left="0"/>
        <w:jc w:val="both"/>
      </w:pPr>
      <w:r>
        <w:rPr>
          <w:rFonts w:ascii="Times New Roman"/>
          <w:b w:val="false"/>
          <w:i w:val="false"/>
          <w:color w:val="000000"/>
          <w:sz w:val="28"/>
        </w:rPr>
        <w:t>
      5. Спорт мамандарының лауазымдары:</w:t>
      </w:r>
    </w:p>
    <w:bookmarkEnd w:id="67"/>
    <w:bookmarkStart w:name="z78" w:id="68"/>
    <w:p>
      <w:pPr>
        <w:spacing w:after="0"/>
        <w:ind w:left="0"/>
        <w:jc w:val="both"/>
      </w:pPr>
      <w:r>
        <w:rPr>
          <w:rFonts w:ascii="Times New Roman"/>
          <w:b w:val="false"/>
          <w:i w:val="false"/>
          <w:color w:val="000000"/>
          <w:sz w:val="28"/>
        </w:rPr>
        <w:t>
      нұсқаушы;</w:t>
      </w:r>
    </w:p>
    <w:bookmarkEnd w:id="68"/>
    <w:bookmarkStart w:name="z79" w:id="69"/>
    <w:p>
      <w:pPr>
        <w:spacing w:after="0"/>
        <w:ind w:left="0"/>
        <w:jc w:val="both"/>
      </w:pPr>
      <w:r>
        <w:rPr>
          <w:rFonts w:ascii="Times New Roman"/>
          <w:b w:val="false"/>
          <w:i w:val="false"/>
          <w:color w:val="000000"/>
          <w:sz w:val="28"/>
        </w:rPr>
        <w:t>
      шебер;</w:t>
      </w:r>
    </w:p>
    <w:bookmarkEnd w:id="69"/>
    <w:bookmarkStart w:name="z80" w:id="70"/>
    <w:p>
      <w:pPr>
        <w:spacing w:after="0"/>
        <w:ind w:left="0"/>
        <w:jc w:val="both"/>
      </w:pPr>
      <w:r>
        <w:rPr>
          <w:rFonts w:ascii="Times New Roman"/>
          <w:b w:val="false"/>
          <w:i w:val="false"/>
          <w:color w:val="000000"/>
          <w:sz w:val="28"/>
        </w:rPr>
        <w:t>
      әдіскер;</w:t>
      </w:r>
    </w:p>
    <w:bookmarkEnd w:id="70"/>
    <w:bookmarkStart w:name="z81" w:id="71"/>
    <w:p>
      <w:pPr>
        <w:spacing w:after="0"/>
        <w:ind w:left="0"/>
        <w:jc w:val="both"/>
      </w:pPr>
      <w:r>
        <w:rPr>
          <w:rFonts w:ascii="Times New Roman"/>
          <w:b w:val="false"/>
          <w:i w:val="false"/>
          <w:color w:val="000000"/>
          <w:sz w:val="28"/>
        </w:rPr>
        <w:t>
      жаттықтырушы.</w:t>
      </w:r>
    </w:p>
    <w:bookmarkEnd w:id="71"/>
    <w:bookmarkStart w:name="z82" w:id="72"/>
    <w:p>
      <w:pPr>
        <w:spacing w:after="0"/>
        <w:ind w:left="0"/>
        <w:jc w:val="both"/>
      </w:pPr>
      <w:r>
        <w:rPr>
          <w:rFonts w:ascii="Times New Roman"/>
          <w:b w:val="false"/>
          <w:i w:val="false"/>
          <w:color w:val="000000"/>
          <w:sz w:val="28"/>
        </w:rPr>
        <w:t>
      6. Ветеринария мамандарының лауазымдары:</w:t>
      </w:r>
    </w:p>
    <w:bookmarkEnd w:id="72"/>
    <w:bookmarkStart w:name="z83" w:id="73"/>
    <w:p>
      <w:pPr>
        <w:spacing w:after="0"/>
        <w:ind w:left="0"/>
        <w:jc w:val="both"/>
      </w:pPr>
      <w:r>
        <w:rPr>
          <w:rFonts w:ascii="Times New Roman"/>
          <w:b w:val="false"/>
          <w:i w:val="false"/>
          <w:color w:val="000000"/>
          <w:sz w:val="28"/>
        </w:rPr>
        <w:t>
      ветеринариялық стансаның басшысы;</w:t>
      </w:r>
    </w:p>
    <w:bookmarkEnd w:id="73"/>
    <w:bookmarkStart w:name="z84" w:id="74"/>
    <w:p>
      <w:pPr>
        <w:spacing w:after="0"/>
        <w:ind w:left="0"/>
        <w:jc w:val="both"/>
      </w:pPr>
      <w:r>
        <w:rPr>
          <w:rFonts w:ascii="Times New Roman"/>
          <w:b w:val="false"/>
          <w:i w:val="false"/>
          <w:color w:val="000000"/>
          <w:sz w:val="28"/>
        </w:rPr>
        <w:t>
      ветеринариялық станса басшысының орынбасары</w:t>
      </w:r>
    </w:p>
    <w:bookmarkEnd w:id="74"/>
    <w:bookmarkStart w:name="z85" w:id="75"/>
    <w:p>
      <w:pPr>
        <w:spacing w:after="0"/>
        <w:ind w:left="0"/>
        <w:jc w:val="both"/>
      </w:pPr>
      <w:r>
        <w:rPr>
          <w:rFonts w:ascii="Times New Roman"/>
          <w:b w:val="false"/>
          <w:i w:val="false"/>
          <w:color w:val="000000"/>
          <w:sz w:val="28"/>
        </w:rPr>
        <w:t>
      ветеринарлық дәрігер;</w:t>
      </w:r>
    </w:p>
    <w:bookmarkEnd w:id="75"/>
    <w:bookmarkStart w:name="z86" w:id="76"/>
    <w:p>
      <w:pPr>
        <w:spacing w:after="0"/>
        <w:ind w:left="0"/>
        <w:jc w:val="both"/>
      </w:pPr>
      <w:r>
        <w:rPr>
          <w:rFonts w:ascii="Times New Roman"/>
          <w:b w:val="false"/>
          <w:i w:val="false"/>
          <w:color w:val="000000"/>
          <w:sz w:val="28"/>
        </w:rPr>
        <w:t>
      зертханашы;</w:t>
      </w:r>
    </w:p>
    <w:bookmarkEnd w:id="76"/>
    <w:bookmarkStart w:name="z87" w:id="77"/>
    <w:p>
      <w:pPr>
        <w:spacing w:after="0"/>
        <w:ind w:left="0"/>
        <w:jc w:val="both"/>
      </w:pPr>
      <w:r>
        <w:rPr>
          <w:rFonts w:ascii="Times New Roman"/>
          <w:b w:val="false"/>
          <w:i w:val="false"/>
          <w:color w:val="000000"/>
          <w:sz w:val="28"/>
        </w:rPr>
        <w:t>
      малды жасанды ұрықтандыру технигі;</w:t>
      </w:r>
    </w:p>
    <w:bookmarkEnd w:id="77"/>
    <w:bookmarkStart w:name="z88" w:id="78"/>
    <w:p>
      <w:pPr>
        <w:spacing w:after="0"/>
        <w:ind w:left="0"/>
        <w:jc w:val="both"/>
      </w:pPr>
      <w:r>
        <w:rPr>
          <w:rFonts w:ascii="Times New Roman"/>
          <w:b w:val="false"/>
          <w:i w:val="false"/>
          <w:color w:val="000000"/>
          <w:sz w:val="28"/>
        </w:rPr>
        <w:t>
      тұқымдық ісі бойынша техник;</w:t>
      </w:r>
    </w:p>
    <w:bookmarkEnd w:id="78"/>
    <w:bookmarkStart w:name="z89" w:id="79"/>
    <w:p>
      <w:pPr>
        <w:spacing w:after="0"/>
        <w:ind w:left="0"/>
        <w:jc w:val="both"/>
      </w:pPr>
      <w:r>
        <w:rPr>
          <w:rFonts w:ascii="Times New Roman"/>
          <w:b w:val="false"/>
          <w:i w:val="false"/>
          <w:color w:val="000000"/>
          <w:sz w:val="28"/>
        </w:rPr>
        <w:t>
      ветеринарлық фельдшер.</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