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2ad" w14:textId="7cb4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28 сәуірдегі № 129/26 шешімі. Павлодар облысының Әділет департаментінде 2018 жылғы 18 мамырда № 5976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тіркелген, 2018 жылғы 3 қаңтарында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"3411458" сандары "3532460"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"5707" сандары "5711"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"3031054" сандары "3152052"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"3455907" сандары "3576909"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"21367 мың теңге Аққу ауылында Амангелді және А. Баймолдин көшелеріндегі жаяу жолды тас төсеуіштен салуға.";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