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e38d" w14:textId="7f7e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2017 жылғы 22 желтоқсандағы "Ертіс аудандық 2018 - 2020 жылдарға арналған бюджеті туралы" № 97-20-6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2018 жылғы 22 қазандағы № 144-31-6 шешімі. Павлодар облысының Әділет департаментінде 2018 жылғы 12 қарашада № 6107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2017 жылғы 22 желтоқсандағы "Ертіс аудандық 2018 - 2020 жылдарға арналған бюджеті туралы" № 97-20-6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5775 болып тіркелген, 2018 жылғы 12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"5 133 534" сандары "5 140 485"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"8 110" сандары "17 670"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"1 350" сандары "4 302"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"4 633 376" сандары "4 627 815"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"5 145 406" сандары "5 152 357"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"6 003" сандары "3 130"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144-31-6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 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144-31-6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4 400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