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68ef" w14:textId="1166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22 сәуірдегі № 164 "Тіркелген бірыңғай салық ставкаларын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2018 жылғы 14 ақпандағы № 205 шешімі. Қостанай облысының Әділет департаментінде 2018 жылғы 6 наурызда № 7577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2009 жылғы 22 сәуірдегі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"Тіркелген бірыңғай салық ставкаларын белгілеу туралы" шешімінің (Нормативтік құқықтық актілерді мемлекеттік тіркеу тізілімінде № 9-20-153 тіркелген, 2009 жылғы 11 маусымда "Федоровские новости" газетінде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Решетникова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Исенғазин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Мемлекеттік кірістер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 бойынша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 бойынша мемлекеттік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Республикалық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Д. Сауашев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ақпан 2018 жыл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