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64d3" w14:textId="7d96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173 "Жітіқара ауданы Жітіқара қаласының 2018-2020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2018 жылғы 5 маусымдағы № 207 шешімі. Қостанай облысының Әділет департаментінде 2018 жылғы 20 маусымда № 7871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 Жітіқара қаласының 2018-2020 жылдарға арналған бюджеті туралы" шешіміне (Нормативтік құқықтық актілерді мемлекеттік тіркеу тізілімінде № 7459 тіркелген, 2018 жылғы 10 қаңтарда Қазақстан Республикасы нормативтік құқықтық актілерінің электрондық түрдегі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Жітіқара ауданы Жітіқара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381141,5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148723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5555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бойынша – 226863,5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381141,5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тармақшылар жана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21402 мың теңге- Ленин көшесінің қиылысындағы Алтынсарин көшесінің қиылсының шеқарасына дейін Комаров көшесіндегі автомобиль жолын орташа жөндеуге (жүріс бөлігінің жалпы ұзындығы - 460 метр);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Айнабұлақ шағын ауданындағы (жүріс бөлігінің жалпы ұзындығы - 1983 метр) автомобиль жолын орташа жөндеуге - 46879,1 мың теңге;";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4), 5), 6), және 7) тармақшалармен толықтырылсын: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қала әкімдігі ғимаратының жылу беру жүйесін жөндеуге - 5000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пайдаланылған сынапты шамдарды сынаптан айыруға - 1260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Жітіқара қаласының аумағында 10 балалар ойын алаңдарын жайластыруға - 5000,5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Жітіқара қаласында тас жолдарынан тротуарларды орналасуға - 10576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Жітіқара қаласының 6 шағын ауданындағы Бәйтерек дүкенінен № 12 орта мектебіне дейін квартал ішіндегі өткелді орташа жөндеуге - 11718,9 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Г. Баймухамбетова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ауданының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 әкімі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К. Акжигитов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маусымағы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1-қосымша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2018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2-қосымша</w:t>
            </w:r>
          </w:p>
        </w:tc>
      </w:tr>
    </w:tbl>
    <w:bookmarkStart w:name="z10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2019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