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b039c" w14:textId="64b03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ауданы әкімдігінің 2015 жылғы 20 наурыздағы №69 "Сайлаулар кезінде сайлаушылармен кездесу өткізу үшін кандидаттарға шарттық негізінде үй-жайлар беру және үгіттік баспа материалдарын орналастыру үшін орындарды белгілеу туралы" қаулысына өзгерістер енгізу туралы</w:t>
      </w:r>
    </w:p>
    <w:p>
      <w:pPr>
        <w:spacing w:after="0"/>
        <w:ind w:left="0"/>
        <w:jc w:val="both"/>
      </w:pPr>
      <w:r>
        <w:rPr>
          <w:rFonts w:ascii="Times New Roman"/>
          <w:b w:val="false"/>
          <w:i w:val="false"/>
          <w:color w:val="000000"/>
          <w:sz w:val="28"/>
        </w:rPr>
        <w:t>Маңғыстау облысы Маңғыстау ауданы әкімдігінің 2018 жылғы 13 наурыздағы № 59 қаулысы. Маңғыстау облысы Әділет департаментінде 2018 жылғы 29 наурызда № 3549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0" w:id="0"/>
    <w:p>
      <w:pPr>
        <w:spacing w:after="0"/>
        <w:ind w:left="0"/>
        <w:jc w:val="both"/>
      </w:pPr>
      <w:r>
        <w:rPr>
          <w:rFonts w:ascii="Times New Roman"/>
          <w:b w:val="false"/>
          <w:i w:val="false"/>
          <w:color w:val="000000"/>
          <w:sz w:val="28"/>
        </w:rPr>
        <w:t xml:space="preserve">
      Қазақстан Республикасының 1995 жылғы 28 қыркүйектегі "Қазақстан Республикасындағы сайлау туралы" Конституциялық Заңының </w:t>
      </w:r>
      <w:r>
        <w:rPr>
          <w:rFonts w:ascii="Times New Roman"/>
          <w:b w:val="false"/>
          <w:i w:val="false"/>
          <w:color w:val="000000"/>
          <w:sz w:val="28"/>
        </w:rPr>
        <w:t>28 бабының</w:t>
      </w:r>
      <w:r>
        <w:rPr>
          <w:rFonts w:ascii="Times New Roman"/>
          <w:b w:val="false"/>
          <w:i w:val="false"/>
          <w:color w:val="000000"/>
          <w:sz w:val="28"/>
        </w:rPr>
        <w:t xml:space="preserve"> 4 және 6 тармақтарына, Маңғыстау облысы әділет департаментінің 2018 жылғы 19 қаңтардағы № 10-11-274 хатына сәйкес Маңғыстау ауданының әкімдігі ҚАУЛЫ ЕТЕДІ:</w:t>
      </w:r>
    </w:p>
    <w:bookmarkEnd w:id="0"/>
    <w:bookmarkStart w:name="z1" w:id="1"/>
    <w:p>
      <w:pPr>
        <w:spacing w:after="0"/>
        <w:ind w:left="0"/>
        <w:jc w:val="both"/>
      </w:pPr>
      <w:r>
        <w:rPr>
          <w:rFonts w:ascii="Times New Roman"/>
          <w:b w:val="false"/>
          <w:i w:val="false"/>
          <w:color w:val="000000"/>
          <w:sz w:val="28"/>
        </w:rPr>
        <w:t xml:space="preserve">
      1. Маңғыстау ауданы әкімдігінің 2015 жылғы 20 наурыздағы </w:t>
      </w:r>
      <w:r>
        <w:rPr>
          <w:rFonts w:ascii="Times New Roman"/>
          <w:b w:val="false"/>
          <w:i w:val="false"/>
          <w:color w:val="000000"/>
          <w:sz w:val="28"/>
        </w:rPr>
        <w:t>№ 69</w:t>
      </w:r>
      <w:r>
        <w:rPr>
          <w:rFonts w:ascii="Times New Roman"/>
          <w:b w:val="false"/>
          <w:i w:val="false"/>
          <w:color w:val="000000"/>
          <w:sz w:val="28"/>
        </w:rPr>
        <w:t xml:space="preserve"> "Сайлаулар кезінде сайлаушылармен кездесу өткізу үшін кандидаттарға шарттық негізінде үй-жайлар беру және үгіттік баспа материалдарын орналастыру үшін орындарды белгілеу туралы" (Нормативтік құқықтық актілерді мемлекеттік тіркеу тізілімінде № 2663 болып тіркелген, 2015 жылы 16 сәуірде "Әділет" ақпараттық – құқықтық жүйесінде жарияланған) қаулысына келесідей өзгерістер енгізілсін:</w:t>
      </w:r>
    </w:p>
    <w:bookmarkEnd w:id="1"/>
    <w:bookmarkStart w:name="z2"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w:t>
      </w:r>
      <w:r>
        <w:rPr>
          <w:rFonts w:ascii="Times New Roman"/>
          <w:b w:val="false"/>
          <w:i w:val="false"/>
          <w:color w:val="000000"/>
          <w:sz w:val="28"/>
        </w:rPr>
        <w:t xml:space="preserve"> осы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p>
    <w:bookmarkEnd w:id="2"/>
    <w:bookmarkStart w:name="z3" w:id="3"/>
    <w:p>
      <w:pPr>
        <w:spacing w:after="0"/>
        <w:ind w:left="0"/>
        <w:jc w:val="both"/>
      </w:pPr>
      <w:r>
        <w:rPr>
          <w:rFonts w:ascii="Times New Roman"/>
          <w:b w:val="false"/>
          <w:i w:val="false"/>
          <w:color w:val="000000"/>
          <w:sz w:val="28"/>
        </w:rPr>
        <w:t>
      2. "Маңғыстау ауданы әкімінің аппараты" мемлекеттік мекемесі (аппарат басшысы Ж.Шарқатбаева) осы қаулының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3"/>
    <w:bookmarkStart w:name="z4" w:id="4"/>
    <w:p>
      <w:pPr>
        <w:spacing w:after="0"/>
        <w:ind w:left="0"/>
        <w:jc w:val="both"/>
      </w:pPr>
      <w:r>
        <w:rPr>
          <w:rFonts w:ascii="Times New Roman"/>
          <w:b w:val="false"/>
          <w:i w:val="false"/>
          <w:color w:val="000000"/>
          <w:sz w:val="28"/>
        </w:rPr>
        <w:t>
      3. Осы қаулының орындалуын бақылау аудан әкімінің орынбасары Е.Махмутовқа жүктелсін.</w:t>
      </w:r>
    </w:p>
    <w:bookmarkEnd w:id="4"/>
    <w:bookmarkStart w:name="z5" w:id="5"/>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Ж.Айтуаров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bookmarkStart w:name="z6" w:id="6"/>
    <w:p>
      <w:pPr>
        <w:spacing w:after="0"/>
        <w:ind w:left="0"/>
        <w:jc w:val="both"/>
      </w:pPr>
      <w:r>
        <w:rPr>
          <w:rFonts w:ascii="Times New Roman"/>
          <w:b w:val="false"/>
          <w:i w:val="false"/>
          <w:color w:val="000000"/>
          <w:sz w:val="28"/>
        </w:rPr>
        <w:t xml:space="preserve">
      Маңғыстау аудандық </w:t>
      </w:r>
    </w:p>
    <w:bookmarkEnd w:id="6"/>
    <w:bookmarkStart w:name="z7" w:id="7"/>
    <w:p>
      <w:pPr>
        <w:spacing w:after="0"/>
        <w:ind w:left="0"/>
        <w:jc w:val="both"/>
      </w:pPr>
      <w:r>
        <w:rPr>
          <w:rFonts w:ascii="Times New Roman"/>
          <w:b w:val="false"/>
          <w:i w:val="false"/>
          <w:color w:val="000000"/>
          <w:sz w:val="28"/>
        </w:rPr>
        <w:t>
      сайлау комиссиясының төрағасы</w:t>
      </w:r>
    </w:p>
    <w:bookmarkEnd w:id="7"/>
    <w:bookmarkStart w:name="z8" w:id="8"/>
    <w:p>
      <w:pPr>
        <w:spacing w:after="0"/>
        <w:ind w:left="0"/>
        <w:jc w:val="both"/>
      </w:pPr>
      <w:r>
        <w:rPr>
          <w:rFonts w:ascii="Times New Roman"/>
          <w:b w:val="false"/>
          <w:i w:val="false"/>
          <w:color w:val="000000"/>
          <w:sz w:val="28"/>
        </w:rPr>
        <w:t>
      Озған Саттар Тұрашұлы</w:t>
      </w:r>
    </w:p>
    <w:bookmarkEnd w:id="8"/>
    <w:bookmarkStart w:name="z9" w:id="9"/>
    <w:p>
      <w:pPr>
        <w:spacing w:after="0"/>
        <w:ind w:left="0"/>
        <w:jc w:val="both"/>
      </w:pPr>
      <w:r>
        <w:rPr>
          <w:rFonts w:ascii="Times New Roman"/>
          <w:b w:val="false"/>
          <w:i w:val="false"/>
          <w:color w:val="000000"/>
          <w:sz w:val="28"/>
        </w:rPr>
        <w:t>
      "13" 03 2018 жыл</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ауданы әкімдігінің</w:t>
            </w:r>
            <w:r>
              <w:br/>
            </w:r>
            <w:r>
              <w:rPr>
                <w:rFonts w:ascii="Times New Roman"/>
                <w:b w:val="false"/>
                <w:i w:val="false"/>
                <w:color w:val="000000"/>
                <w:sz w:val="20"/>
              </w:rPr>
              <w:t>2018 жылғы 13 наурыздағы</w:t>
            </w:r>
            <w:r>
              <w:br/>
            </w:r>
            <w:r>
              <w:rPr>
                <w:rFonts w:ascii="Times New Roman"/>
                <w:b w:val="false"/>
                <w:i w:val="false"/>
                <w:color w:val="000000"/>
                <w:sz w:val="20"/>
              </w:rPr>
              <w:t xml:space="preserve">№ 59 қаулысына </w:t>
            </w:r>
            <w:r>
              <w:br/>
            </w:r>
            <w:r>
              <w:rPr>
                <w:rFonts w:ascii="Times New Roman"/>
                <w:b w:val="false"/>
                <w:i w:val="false"/>
                <w:color w:val="000000"/>
                <w:sz w:val="20"/>
              </w:rPr>
              <w:t>1 қосымша</w:t>
            </w:r>
            <w:r>
              <w:br/>
            </w:r>
          </w:p>
        </w:tc>
      </w:tr>
    </w:tbl>
    <w:p>
      <w:pPr>
        <w:spacing w:after="0"/>
        <w:ind w:left="0"/>
        <w:jc w:val="left"/>
      </w:pPr>
      <w:r>
        <w:rPr>
          <w:rFonts w:ascii="Times New Roman"/>
          <w:b/>
          <w:i w:val="false"/>
          <w:color w:val="000000"/>
        </w:rPr>
        <w:t xml:space="preserve"> Маңғыстау ауданының аумағында сайлаулар өткізу кезеңінде сайлаушылармен кездесу өткізу үшін кандидаттарға шарттық негізде берілетін үй-жайлар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0"/>
        <w:gridCol w:w="1203"/>
        <w:gridCol w:w="2978"/>
        <w:gridCol w:w="6919"/>
      </w:tblGrid>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ауыл атаулары</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Кездесу өткізілетін орын</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байланыс телефондары</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Шетпе ауылы</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мемлекеттік қазыналық кәсіпорнының аудандық мәдениет үйі</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Шетпе ауылы, Орталық алаң 8(72931) 21457</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ауылдық округі</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мемлекеттік қазыналық кәсіпорнының Ұштаған ауылдық мәдениет үйі</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Ұштаған ауылы 8(72959) 43851</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Онды ауылдық округі</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мемлекеттік қазыналық кәсіпорнының Онды ауылдық мәдениет үйі</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Онды ауылы 8(72931) 24734</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Жармыш ауылы</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мемлекеттік қазыналық кәсіпорнының Жармыш ауылдық мәдениет үйі</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Жармыш ауылы 8(72931) 27348</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Сайөтес ауылдық округі</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мемлекеттік қазыналық кәсіпорнының Сайөтес ауылдық клубы</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Сайөтес ауылы 8(72931) 45468</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Жыңғылды ауылы</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мемлекеттік қазыналық кәсіпорнының Жыңғылды ауылдық мәдениет үйі</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Жыңғылды ауылы 8(72931) 24493</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Отпан ауылдық округі</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ауданы әкімиятының "Тұщыбек негізгі орта мектебі" мемлекеттік мекемесінің ғимараты</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Тұщыбек ауылы 8(72931) 28036</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Шайыр ауылдық округі</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мемлекеттік қазыналық кәсіпорнының Шайыр ауылдық мәдениет үйі</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Шайыр ауылы (872931) 27704</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Тұщықұдық ауылдық округі</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мемлекеттік қазыналық кәсіпорнының Тұщықұдық ауылдық мәдениет үйі</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Тұщықұдық ауылы 8(72931) 41481</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Шебір ауылдық округі</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мемлекеттік қазыналық кәсіпорнының Шебір ауылдық клубы</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Шебір ауылы 8(72931) 41712</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Ақшымырау ауылы</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мемлекеттік қазыналық кәсіпорнының Ақшымырау ауылдық клубы</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Ақшымырау ауылы 8(72931) 42587</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Қызан ауылы</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мемлекеттік қазыналық кәсіпорнының Қызан ауылдық мәдениет үйі</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Қызан ауылы 8(72931) 42065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ауданы әкімдігінің</w:t>
            </w:r>
            <w:r>
              <w:br/>
            </w:r>
            <w:r>
              <w:rPr>
                <w:rFonts w:ascii="Times New Roman"/>
                <w:b w:val="false"/>
                <w:i w:val="false"/>
                <w:color w:val="000000"/>
                <w:sz w:val="20"/>
              </w:rPr>
              <w:t>2018 жылғы 13 наурыздағы</w:t>
            </w:r>
            <w:r>
              <w:br/>
            </w:r>
            <w:r>
              <w:rPr>
                <w:rFonts w:ascii="Times New Roman"/>
                <w:b w:val="false"/>
                <w:i w:val="false"/>
                <w:color w:val="000000"/>
                <w:sz w:val="20"/>
              </w:rPr>
              <w:t xml:space="preserve">№ 59 қаулысына </w:t>
            </w:r>
            <w:r>
              <w:br/>
            </w:r>
            <w:r>
              <w:rPr>
                <w:rFonts w:ascii="Times New Roman"/>
                <w:b w:val="false"/>
                <w:i w:val="false"/>
                <w:color w:val="000000"/>
                <w:sz w:val="20"/>
              </w:rPr>
              <w:t>2 қосымша </w:t>
            </w:r>
            <w:r>
              <w:br/>
            </w:r>
          </w:p>
        </w:tc>
      </w:tr>
    </w:tbl>
    <w:p>
      <w:pPr>
        <w:spacing w:after="0"/>
        <w:ind w:left="0"/>
        <w:jc w:val="left"/>
      </w:pPr>
      <w:r>
        <w:rPr>
          <w:rFonts w:ascii="Times New Roman"/>
          <w:b/>
          <w:i w:val="false"/>
          <w:color w:val="000000"/>
        </w:rPr>
        <w:t xml:space="preserve"> Маңғыстау ауданының аумағында кандидаттардың үгіттік баспа материалдарын орналастыру үшін орындар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3"/>
        <w:gridCol w:w="1646"/>
        <w:gridCol w:w="9261"/>
      </w:tblGrid>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9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Үгіттік баспа материалдарын орналастыру үшін орындар</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Шетпе ауылы</w:t>
            </w:r>
          </w:p>
        </w:tc>
        <w:tc>
          <w:tcPr>
            <w:tcW w:w="9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базар, муниципалдық сауда орталығы аумақтарындағы ақпараттық стендтер, Шетпе-1 және Қарашоқы шағын аудандарында орналасқан бильбордтар тұғыры</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Сайөтес ауылдық округі, Сайөтес ауылы</w:t>
            </w:r>
          </w:p>
        </w:tc>
        <w:tc>
          <w:tcPr>
            <w:tcW w:w="9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"Өтес орта мектебі" мемлекеттік мекемесінің ғимаратындағы ақпараттық стенд</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Жыңғылды ауылы</w:t>
            </w:r>
          </w:p>
        </w:tc>
        <w:tc>
          <w:tcPr>
            <w:tcW w:w="9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"Е.Айшуақұлы атындағы орта мектебі" мемлекеттік мекемесі ғимаратындағы ақпараттық стенд</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Отпан ауылдық округі, Тұшыбек ауылы</w:t>
            </w:r>
          </w:p>
        </w:tc>
        <w:tc>
          <w:tcPr>
            <w:tcW w:w="9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облыстық денсаулық сақтау басқармасының "Маңғыстау облыстық Е.Оразақов атындағы туберкулезге қарсы санаторийі" мемлекеттік коммуналдық қазыналық кәсіпорны ғимараты аумағындағы ақпараттық стенд</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Шайыр ауылдық округі, Шайыр ауылы</w:t>
            </w:r>
          </w:p>
        </w:tc>
        <w:tc>
          <w:tcPr>
            <w:tcW w:w="9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"Тұрар Жалғасбайұлы атындағы Шайыр орта мектебі" мемлекеттік мекемесі ғимаратындағы ақпараттық стенд</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Тұщықұдық ауылдық округі, Тұщықұдық ауылы</w:t>
            </w:r>
          </w:p>
        </w:tc>
        <w:tc>
          <w:tcPr>
            <w:tcW w:w="9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"С.Жанғабылов атындағы орта мектеп" мемлекеттік мекемесі ғимаратындағы ақпараттық стенд</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Шебір ауылдық округі, Шебір ауылы</w:t>
            </w:r>
          </w:p>
        </w:tc>
        <w:tc>
          <w:tcPr>
            <w:tcW w:w="9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орта мектебі" мемлекеттік мекемесі ғимаратындағы ақпараттық стенд</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Қызан ауылы</w:t>
            </w:r>
          </w:p>
        </w:tc>
        <w:tc>
          <w:tcPr>
            <w:tcW w:w="9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"Ә.Жангелдин атындағы орта мектеп" мемлекеттік мекемесі, Маңғыстау облысының денсаулық сақтау басқармасының "Маңғыстау орталық аудандық ауруханасы" шаруашылық жүргізу құқығындағы мемлекеттік коммуналдық кәсіпорнының ауылдық дәрігерлік амбулаториясы ғимараттарындағы ақпараттық стендтер</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Ақшымырау ауылы</w:t>
            </w:r>
          </w:p>
        </w:tc>
        <w:tc>
          <w:tcPr>
            <w:tcW w:w="9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мемлекеттік қазыналық кәсіпорнының Ақшымырау ауылдық клуб ғимаратындағы ақпараттық стенд</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Жармыш ауылы</w:t>
            </w:r>
          </w:p>
        </w:tc>
        <w:tc>
          <w:tcPr>
            <w:tcW w:w="9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мемлекеттік қазыналық кәсіпорнының Жармыш ауылдық мәдениет үйі, Маңғыстау облысының денсаулық сақтау басқармасының "Маңғыстау орталық аудандық ауруханасы" шаруашылық жүргізу құқығындағы мемлекеттік коммуналдық кәсіпорнының ауылдық дәрігерлік амбулаториясы ғимараттарындағы ақпараттық стендтер</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ауылдық округі, Ұштаған ауылы</w:t>
            </w:r>
          </w:p>
        </w:tc>
        <w:tc>
          <w:tcPr>
            <w:tcW w:w="9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"Асқар Өтепбергенов атындағы орта мектеп" мемлекеттік мекемесі ғимаратындағы ақпараттық стенд</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Онды ауылдық округі, Онды ауылы</w:t>
            </w:r>
          </w:p>
        </w:tc>
        <w:tc>
          <w:tcPr>
            <w:tcW w:w="9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"Онды орта мектебі" мемлекеттік мекемесі ғимаратындағы ақпараттық стенд</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