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4e98" w14:textId="9984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27 желтоқсандағы № 18/207 "2018 - 2020 жылдарға арналған Қызылсай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14 желтоқсандағы № 25/319 шешімі. Маңғыстау облысы Әділет департаментінде 2018 жылғы 20 желтоқсанда № 3742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2017 жылғы 27 желтоқсандағы </w:t>
      </w:r>
      <w:r>
        <w:rPr>
          <w:rFonts w:ascii="Times New Roman"/>
          <w:b w:val="false"/>
          <w:i w:val="false"/>
          <w:color w:val="000000"/>
          <w:sz w:val="28"/>
        </w:rPr>
        <w:t>№ 18/207</w:t>
      </w:r>
      <w:r>
        <w:rPr>
          <w:rFonts w:ascii="Times New Roman"/>
          <w:b w:val="false"/>
          <w:i w:val="false"/>
          <w:color w:val="000000"/>
          <w:sz w:val="28"/>
        </w:rPr>
        <w:t xml:space="preserve"> "2018 - 2020 жылдарға арналған Қызылсай ауылының бюджеті туралы" шешіміне (нормативтік құқықтық актілерді мемлекеттік тіркеу Тізілімінде № 3512 болып тіркелген, 2018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Қызылсай ауылының бюджеті сәйкесінше 1, 2 және 3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- 247 974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- 8 645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- 73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- 239 256 мың теңге;</w:t>
      </w:r>
    </w:p>
    <w:bookmarkEnd w:id="8"/>
    <w:bookmarkStart w:name="z9" w:id="9"/>
    <w:p>
      <w:pPr>
        <w:spacing w:after="0"/>
        <w:ind w:left="0"/>
        <w:jc w:val="both"/>
      </w:pPr>
      <w:r>
        <w:rPr>
          <w:rFonts w:ascii="Times New Roman"/>
          <w:b w:val="false"/>
          <w:i w:val="false"/>
          <w:color w:val="000000"/>
          <w:sz w:val="28"/>
        </w:rPr>
        <w:t>
      2) шығындар - 247 974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0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2018 жылғы Қызылсай ауылының бюджетіне қалалық бюджеттен 239 256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Б.Нурбосинов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желтоқсандағы № 25/319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 18/207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Қызылсай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