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25b8d" w14:textId="9c25b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Сұлутөбе ауылдық округінің бюджеті туралы" Шиелі аудандық мәслихатының 2017 жылғы 27 желтоқсандағы №19/12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2018 жылғы 28 желтоқсандағы № 34/6 шешімі. Қызылорда облысының Әділет департаментінде 2018 жылғы 29 желтоқсанда № 6624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1."2018-2020 жылдарға арналған Сұлутөбе ауылдық округінің бюджеті туралы" Шиелі аудандық мәслихатының 2017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19/12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6139 нөмірімен тіркелген, Қазақстан Республикасының нормативтік құқықтық актілердің эталондық бақылау банкінде 2018 жылы 26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2018-2020 жылдарға арналған Сұлутөбе ауылдық округінің бюджеті 1 қосымшаға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- 97 757 мың теңге, оның ішінде;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- 1 802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- 152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- 95 803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- 97 757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"28" желтоқсандағы №34/6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2017 жылғы "27" желтоқсандағы №19/12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Сұлутөбе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943"/>
        <w:gridCol w:w="1281"/>
        <w:gridCol w:w="1281"/>
        <w:gridCol w:w="5728"/>
        <w:gridCol w:w="1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