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f40f" w14:textId="d2af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Сырдария ауданы әкімінің 2018 жылғы 15 ақпандағы №1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2018 жылғы 12 наурыздағы № 2 шешімі. Қызылорда облысының Әділет департаментінде 2018 жылғы 13 наурызда № 6199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жағдайды жариялау туралы" Сырдария ауданы әкімінің 2018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№6169 болып тіркелген, 2018 жылы 20 ақпанында Қазақстан Республикасы Нормативтік құқықтық актілерінің эталондық бақылау банкінде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