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81db" w14:textId="65b8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Қармақшы аудандық мәслихатының 2017 жылғы 22 желтоқсандағы №141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2018 жылғы 10 шілдедегі № 173 шешімі. Қызылорда облысының Әділет департаментінде 2018 жылғы 19 шілдеде № 6386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туралы" Қармақшы аудандық мәслихатының 2017 жылғы 22 желтоқсандағы </w:t>
      </w:r>
      <w:r>
        <w:rPr>
          <w:rFonts w:ascii="Times New Roman"/>
          <w:b w:val="false"/>
          <w:i w:val="false"/>
          <w:color w:val="000000"/>
          <w:sz w:val="28"/>
        </w:rPr>
        <w:t>№ 141</w:t>
      </w:r>
      <w:r>
        <w:rPr>
          <w:rFonts w:ascii="Times New Roman"/>
          <w:b w:val="false"/>
          <w:i w:val="false"/>
          <w:color w:val="000000"/>
          <w:sz w:val="28"/>
        </w:rPr>
        <w:t xml:space="preserve"> шешіміне (нормативтік құқықтық актілердің мемлекеттік тіркеу Тізілімінде 6119 нөмірімен тіркелген, 2018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кірістер – 13 841 690,1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865 605 мың теңге;</w:t>
      </w:r>
    </w:p>
    <w:bookmarkEnd w:id="4"/>
    <w:bookmarkStart w:name="z9" w:id="5"/>
    <w:p>
      <w:pPr>
        <w:spacing w:after="0"/>
        <w:ind w:left="0"/>
        <w:jc w:val="both"/>
      </w:pPr>
      <w:r>
        <w:rPr>
          <w:rFonts w:ascii="Times New Roman"/>
          <w:b w:val="false"/>
          <w:i w:val="false"/>
          <w:color w:val="000000"/>
          <w:sz w:val="28"/>
        </w:rPr>
        <w:t>
      салықтық емес түсімдер – 56 596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46 000 мың теңге;</w:t>
      </w:r>
    </w:p>
    <w:bookmarkEnd w:id="6"/>
    <w:bookmarkStart w:name="z11" w:id="7"/>
    <w:p>
      <w:pPr>
        <w:spacing w:after="0"/>
        <w:ind w:left="0"/>
        <w:jc w:val="both"/>
      </w:pPr>
      <w:r>
        <w:rPr>
          <w:rFonts w:ascii="Times New Roman"/>
          <w:b w:val="false"/>
          <w:i w:val="false"/>
          <w:color w:val="000000"/>
          <w:sz w:val="28"/>
        </w:rPr>
        <w:t>
      трансферттер түсімі – 12 873 489,1 мың теңге;</w:t>
      </w:r>
    </w:p>
    <w:bookmarkEnd w:id="7"/>
    <w:bookmarkStart w:name="z12" w:id="8"/>
    <w:p>
      <w:pPr>
        <w:spacing w:after="0"/>
        <w:ind w:left="0"/>
        <w:jc w:val="both"/>
      </w:pPr>
      <w:r>
        <w:rPr>
          <w:rFonts w:ascii="Times New Roman"/>
          <w:b w:val="false"/>
          <w:i w:val="false"/>
          <w:color w:val="000000"/>
          <w:sz w:val="28"/>
        </w:rPr>
        <w:t>
      2) шығындар – 13 889 185,1 мың теңге;";</w:t>
      </w:r>
    </w:p>
    <w:bookmarkEnd w:id="8"/>
    <w:bookmarkStart w:name="z13" w:id="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 тармақшалары</w:t>
      </w:r>
      <w:r>
        <w:rPr>
          <w:rFonts w:ascii="Times New Roman"/>
          <w:b w:val="false"/>
          <w:i w:val="false"/>
          <w:color w:val="000000"/>
          <w:sz w:val="28"/>
        </w:rPr>
        <w:t xml:space="preserve"> жаңа редакцияда жазылсын:</w:t>
      </w:r>
    </w:p>
    <w:bookmarkEnd w:id="9"/>
    <w:bookmarkStart w:name="z14" w:id="10"/>
    <w:p>
      <w:pPr>
        <w:spacing w:after="0"/>
        <w:ind w:left="0"/>
        <w:jc w:val="both"/>
      </w:pPr>
      <w:r>
        <w:rPr>
          <w:rFonts w:ascii="Times New Roman"/>
          <w:b w:val="false"/>
          <w:i w:val="false"/>
          <w:color w:val="000000"/>
          <w:sz w:val="28"/>
        </w:rPr>
        <w:t>
      "5) Ұлы Отан соғысы жылдарында тылда кемінде 6 ай жұмыс істеген (қызмет еткен) адамдарды әлеуметтік қолдауға – 34 920,7 мың теңге;</w:t>
      </w:r>
    </w:p>
    <w:bookmarkEnd w:id="10"/>
    <w:bookmarkStart w:name="z15" w:id="11"/>
    <w:p>
      <w:pPr>
        <w:spacing w:after="0"/>
        <w:ind w:left="0"/>
        <w:jc w:val="both"/>
      </w:pPr>
      <w:r>
        <w:rPr>
          <w:rFonts w:ascii="Times New Roman"/>
          <w:b w:val="false"/>
          <w:i w:val="false"/>
          <w:color w:val="000000"/>
          <w:sz w:val="28"/>
        </w:rPr>
        <w:t>
      6)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 – 33 683 мың теңге;";</w:t>
      </w:r>
    </w:p>
    <w:bookmarkEnd w:id="11"/>
    <w:bookmarkStart w:name="z16" w:id="12"/>
    <w:p>
      <w:pPr>
        <w:spacing w:after="0"/>
        <w:ind w:left="0"/>
        <w:jc w:val="both"/>
      </w:pPr>
      <w:r>
        <w:rPr>
          <w:rFonts w:ascii="Times New Roman"/>
          <w:b w:val="false"/>
          <w:i w:val="false"/>
          <w:color w:val="000000"/>
          <w:sz w:val="28"/>
        </w:rPr>
        <w:t>
      "12) көлік инфрақұрылымын күрделі және орташа жөндеуге –845 834,4 мың теңге;";</w:t>
      </w:r>
    </w:p>
    <w:bookmarkEnd w:id="12"/>
    <w:bookmarkStart w:name="z17"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16) тармақшасы</w:t>
      </w:r>
      <w:r>
        <w:rPr>
          <w:rFonts w:ascii="Times New Roman"/>
          <w:b w:val="false"/>
          <w:i w:val="false"/>
          <w:color w:val="000000"/>
          <w:sz w:val="28"/>
        </w:rPr>
        <w:t xml:space="preserve"> алынып тасталсын;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мазмұндағы 17) тармақшамен толықтырылсын:</w:t>
      </w:r>
    </w:p>
    <w:bookmarkStart w:name="z19" w:id="14"/>
    <w:p>
      <w:pPr>
        <w:spacing w:after="0"/>
        <w:ind w:left="0"/>
        <w:jc w:val="both"/>
      </w:pPr>
      <w:r>
        <w:rPr>
          <w:rFonts w:ascii="Times New Roman"/>
          <w:b w:val="false"/>
          <w:i w:val="false"/>
          <w:color w:val="000000"/>
          <w:sz w:val="28"/>
        </w:rPr>
        <w:t>
      "17) 1 топтағы мүгедектер үшін жеке көмекшінің әлеуметтік көмектеріне ақы төлеуге – 19 226 мың теңге.";</w:t>
      </w:r>
    </w:p>
    <w:bookmarkEnd w:id="14"/>
    <w:bookmarkStart w:name="z20" w:id="15"/>
    <w:p>
      <w:pPr>
        <w:spacing w:after="0"/>
        <w:ind w:left="0"/>
        <w:jc w:val="both"/>
      </w:pPr>
      <w:r>
        <w:rPr>
          <w:rFonts w:ascii="Times New Roman"/>
          <w:b w:val="false"/>
          <w:i w:val="false"/>
          <w:color w:val="000000"/>
          <w:sz w:val="28"/>
        </w:rPr>
        <w:t xml:space="preserve">
      5-1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5"/>
    <w:bookmarkStart w:name="z21" w:id="16"/>
    <w:p>
      <w:pPr>
        <w:spacing w:after="0"/>
        <w:ind w:left="0"/>
        <w:jc w:val="both"/>
      </w:pPr>
      <w:r>
        <w:rPr>
          <w:rFonts w:ascii="Times New Roman"/>
          <w:b w:val="false"/>
          <w:i w:val="false"/>
          <w:color w:val="000000"/>
          <w:sz w:val="28"/>
        </w:rPr>
        <w:t>
      "1) "Қызылорда облысы Қармақшы ауданы Байқоңыр қаласындағы 50 пәтерлі бес тұрғын үй құрылысына. Кәріз және ауыз су жүйелерімен қамтамасыз ету" жобасын қоса қаржыландыруға – 9 262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w:t>
      </w:r>
      <w:r>
        <w:rPr>
          <w:rFonts w:ascii="Times New Roman"/>
          <w:b w:val="false"/>
          <w:i w:val="false"/>
          <w:color w:val="000000"/>
          <w:sz w:val="28"/>
        </w:rPr>
        <w:t xml:space="preserve"> жаңа мазмұндағы 2), 3) тармақшаларымен толықтырылсын:</w:t>
      </w:r>
    </w:p>
    <w:bookmarkStart w:name="z23" w:id="17"/>
    <w:p>
      <w:pPr>
        <w:spacing w:after="0"/>
        <w:ind w:left="0"/>
        <w:jc w:val="both"/>
      </w:pPr>
      <w:r>
        <w:rPr>
          <w:rFonts w:ascii="Times New Roman"/>
          <w:b w:val="false"/>
          <w:i w:val="false"/>
          <w:color w:val="000000"/>
          <w:sz w:val="28"/>
        </w:rPr>
        <w:t>
      "2) "Қызылорда облысы Қармақшы ауданы Байқоңыр қаласындағы 50 пәтерлі бес тұрғын үй құрылысы" жобасын қоса қаржыландыруға – 108 279 мың теңге;</w:t>
      </w:r>
    </w:p>
    <w:bookmarkEnd w:id="17"/>
    <w:bookmarkStart w:name="z24" w:id="18"/>
    <w:p>
      <w:pPr>
        <w:spacing w:after="0"/>
        <w:ind w:left="0"/>
        <w:jc w:val="both"/>
      </w:pPr>
      <w:r>
        <w:rPr>
          <w:rFonts w:ascii="Times New Roman"/>
          <w:b w:val="false"/>
          <w:i w:val="false"/>
          <w:color w:val="000000"/>
          <w:sz w:val="28"/>
        </w:rPr>
        <w:t>
      3) "Қызылорда облысы Қармақшы ауданы Байқоңыр қаласындағы 50 пәтерлі бес тұрғын үй құрылысы. Электр жүйелерімен қамтамасыз етуге" жобасын қоса қаржыландыруға – 3 873 мың теңге.";</w:t>
      </w:r>
    </w:p>
    <w:bookmarkEnd w:id="18"/>
    <w:bookmarkStart w:name="z25" w:id="1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тармақшалары жаңа редакцияда жазылсын:</w:t>
      </w:r>
    </w:p>
    <w:bookmarkEnd w:id="19"/>
    <w:bookmarkStart w:name="z26" w:id="20"/>
    <w:p>
      <w:pPr>
        <w:spacing w:after="0"/>
        <w:ind w:left="0"/>
        <w:jc w:val="both"/>
      </w:pPr>
      <w:r>
        <w:rPr>
          <w:rFonts w:ascii="Times New Roman"/>
          <w:b w:val="false"/>
          <w:i w:val="false"/>
          <w:color w:val="000000"/>
          <w:sz w:val="28"/>
        </w:rPr>
        <w:t>
      "2) тілдік курстар өтілінен өткен мұғалімдерге үстемақы төлеуге – 9 555 мың теңге;</w:t>
      </w:r>
    </w:p>
    <w:bookmarkEnd w:id="20"/>
    <w:bookmarkStart w:name="z27" w:id="21"/>
    <w:p>
      <w:pPr>
        <w:spacing w:after="0"/>
        <w:ind w:left="0"/>
        <w:jc w:val="both"/>
      </w:pPr>
      <w:r>
        <w:rPr>
          <w:rFonts w:ascii="Times New Roman"/>
          <w:b w:val="false"/>
          <w:i w:val="false"/>
          <w:color w:val="000000"/>
          <w:sz w:val="28"/>
        </w:rPr>
        <w:t>
      3) оқу кезеңінде негізгі қызметкерді алмастырғаны үшін мұғалімдерге қосымша ақы төлеуге – 6 392 мың теңге;";</w:t>
      </w:r>
    </w:p>
    <w:bookmarkEnd w:id="21"/>
    <w:bookmarkStart w:name="z28" w:id="22"/>
    <w:p>
      <w:pPr>
        <w:spacing w:after="0"/>
        <w:ind w:left="0"/>
        <w:jc w:val="both"/>
      </w:pPr>
      <w:r>
        <w:rPr>
          <w:rFonts w:ascii="Times New Roman"/>
          <w:b w:val="false"/>
          <w:i w:val="false"/>
          <w:color w:val="000000"/>
          <w:sz w:val="28"/>
        </w:rPr>
        <w:t>
      "5) халықты жұмыспен қамту орталықтарына әлеуметтік жұмыс жөніндегі консультанттар мен ассистенттерді енгізуге – 9 158 мың теңге;";</w:t>
      </w:r>
    </w:p>
    <w:bookmarkEnd w:id="22"/>
    <w:bookmarkStart w:name="z29" w:id="23"/>
    <w:p>
      <w:pPr>
        <w:spacing w:after="0"/>
        <w:ind w:left="0"/>
        <w:jc w:val="both"/>
      </w:pPr>
      <w:r>
        <w:rPr>
          <w:rFonts w:ascii="Times New Roman"/>
          <w:b w:val="false"/>
          <w:i w:val="false"/>
          <w:color w:val="000000"/>
          <w:sz w:val="28"/>
        </w:rPr>
        <w:t>
      "7) нәтижелі жұмыспен қамтуды және жаппай кәсіпкерлікті дамыту бағдарламасы шеңберінде еңбек нарығын дамытуға бағытталған іс-шараларын іске асыруға – 71 989 мың теңге, оның ішінде жалақыны ішінара субсидиялауға – 9 620 мың теңге, жастар тәжірибесіне – 62 369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мазмұндағы 8), 9), 10) тармақшаларымен толықтырылсын:</w:t>
      </w:r>
    </w:p>
    <w:bookmarkStart w:name="z31" w:id="24"/>
    <w:p>
      <w:pPr>
        <w:spacing w:after="0"/>
        <w:ind w:left="0"/>
        <w:jc w:val="both"/>
      </w:pPr>
      <w:r>
        <w:rPr>
          <w:rFonts w:ascii="Times New Roman"/>
          <w:b w:val="false"/>
          <w:i w:val="false"/>
          <w:color w:val="000000"/>
          <w:sz w:val="28"/>
        </w:rPr>
        <w:t>
      "8)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277 049 мың теңге;</w:t>
      </w:r>
    </w:p>
    <w:bookmarkEnd w:id="24"/>
    <w:bookmarkStart w:name="z32" w:id="25"/>
    <w:p>
      <w:pPr>
        <w:spacing w:after="0"/>
        <w:ind w:left="0"/>
        <w:jc w:val="both"/>
      </w:pPr>
      <w:r>
        <w:rPr>
          <w:rFonts w:ascii="Times New Roman"/>
          <w:b w:val="false"/>
          <w:i w:val="false"/>
          <w:color w:val="000000"/>
          <w:sz w:val="28"/>
        </w:rPr>
        <w:t>
      9)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31 490 мың теңге;</w:t>
      </w:r>
    </w:p>
    <w:bookmarkEnd w:id="25"/>
    <w:bookmarkStart w:name="z33" w:id="26"/>
    <w:p>
      <w:pPr>
        <w:spacing w:after="0"/>
        <w:ind w:left="0"/>
        <w:jc w:val="both"/>
      </w:pPr>
      <w:r>
        <w:rPr>
          <w:rFonts w:ascii="Times New Roman"/>
          <w:b w:val="false"/>
          <w:i w:val="false"/>
          <w:color w:val="000000"/>
          <w:sz w:val="28"/>
        </w:rPr>
        <w:t>
      10) көлік инфрақұрылымының басым жобаларын қаржыландыруға – 300 000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жаңа мазмұндағы 2), 3) тармақшаларымен толықтырылсын:</w:t>
      </w:r>
    </w:p>
    <w:bookmarkStart w:name="z35" w:id="27"/>
    <w:p>
      <w:pPr>
        <w:spacing w:after="0"/>
        <w:ind w:left="0"/>
        <w:jc w:val="both"/>
      </w:pPr>
      <w:r>
        <w:rPr>
          <w:rFonts w:ascii="Times New Roman"/>
          <w:b w:val="false"/>
          <w:i w:val="false"/>
          <w:color w:val="000000"/>
          <w:sz w:val="28"/>
        </w:rPr>
        <w:t>
      "2) Қызылорда облысы Қармақшы ауданы Байқоңыр қаласындағы 50 пәтерлі бес тұрғын үй құрылысына – 1 899 000 мың теңге;</w:t>
      </w:r>
    </w:p>
    <w:bookmarkEnd w:id="27"/>
    <w:bookmarkStart w:name="z36" w:id="28"/>
    <w:p>
      <w:pPr>
        <w:spacing w:after="0"/>
        <w:ind w:left="0"/>
        <w:jc w:val="both"/>
      </w:pPr>
      <w:r>
        <w:rPr>
          <w:rFonts w:ascii="Times New Roman"/>
          <w:b w:val="false"/>
          <w:i w:val="false"/>
          <w:color w:val="000000"/>
          <w:sz w:val="28"/>
        </w:rPr>
        <w:t>
      3) Қызылорда облысы Қармақшы ауданы Байқоңыр қаласындағы 50 пәтерлі бес тұрғын үй құрылысы. Электр жүйелерімен қамтамасыз етуге – 34 843 мың теңге.";</w:t>
      </w:r>
    </w:p>
    <w:bookmarkEnd w:id="28"/>
    <w:bookmarkStart w:name="z37" w:id="2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9"/>
    <w:bookmarkStart w:name="z38" w:id="30"/>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30"/>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23-сессиясының төрағасы</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Ғ.Ұзақбаев</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"10" шілдедегі</w:t>
            </w:r>
            <w:r>
              <w:br/>
            </w:r>
            <w:r>
              <w:rPr>
                <w:rFonts w:ascii="Times New Roman"/>
                <w:b w:val="false"/>
                <w:i w:val="false"/>
                <w:color w:val="000000"/>
                <w:sz w:val="20"/>
              </w:rPr>
              <w:t>№173 шешіміне 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 шешіміне 1-қосымша</w:t>
            </w:r>
          </w:p>
        </w:tc>
      </w:tr>
    </w:tbl>
    <w:bookmarkStart w:name="z45" w:id="31"/>
    <w:p>
      <w:pPr>
        <w:spacing w:after="0"/>
        <w:ind w:left="0"/>
        <w:jc w:val="left"/>
      </w:pPr>
      <w:r>
        <w:rPr>
          <w:rFonts w:ascii="Times New Roman"/>
          <w:b/>
          <w:i w:val="false"/>
          <w:color w:val="000000"/>
        </w:rPr>
        <w:t xml:space="preserve"> 2018 жылға арналған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3"/>
        <w:gridCol w:w="1023"/>
        <w:gridCol w:w="6728"/>
        <w:gridCol w:w="2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Санаты</w:t>
            </w:r>
          </w:p>
          <w:bookmarkEnd w:id="32"/>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w:t>
            </w:r>
          </w:p>
          <w:bookmarkEnd w:id="3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w:t>
            </w:r>
          </w:p>
          <w:bookmarkEnd w:id="3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p>
          <w:bookmarkEnd w:id="3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13841690,1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1</w:t>
            </w:r>
          </w:p>
          <w:bookmarkEnd w:id="3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2</w:t>
            </w:r>
          </w:p>
          <w:bookmarkEnd w:id="3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w:t>
            </w:r>
          </w:p>
          <w:bookmarkEnd w:id="3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3</w:t>
            </w:r>
          </w:p>
          <w:bookmarkEnd w:id="4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1"/>
          <w:p>
            <w:pPr>
              <w:spacing w:after="20"/>
              <w:ind w:left="20"/>
              <w:jc w:val="both"/>
            </w:pPr>
            <w:r>
              <w:rPr>
                <w:rFonts w:ascii="Times New Roman"/>
                <w:b w:val="false"/>
                <w:i w:val="false"/>
                <w:color w:val="000000"/>
                <w:sz w:val="20"/>
              </w:rPr>
              <w:t>
 </w:t>
            </w:r>
          </w:p>
          <w:bookmarkEnd w:id="4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4</w:t>
            </w:r>
          </w:p>
          <w:bookmarkEnd w:id="4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12873489,1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12873489,1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12873489,1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3"/>
          <w:p>
            <w:pPr>
              <w:spacing w:after="20"/>
              <w:ind w:left="20"/>
              <w:jc w:val="both"/>
            </w:pPr>
            <w:r>
              <w:rPr>
                <w:rFonts w:ascii="Times New Roman"/>
                <w:b w:val="false"/>
                <w:i w:val="false"/>
                <w:color w:val="000000"/>
                <w:sz w:val="20"/>
              </w:rPr>
              <w:t>
Функционалдық топ</w:t>
            </w:r>
          </w:p>
          <w:bookmarkEnd w:id="43"/>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w:t>
            </w:r>
          </w:p>
          <w:bookmarkEnd w:id="4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w:t>
            </w:r>
          </w:p>
          <w:bookmarkEnd w:id="4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w:t>
            </w:r>
          </w:p>
          <w:bookmarkEnd w:id="4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13889185,1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8"/>
          <w:p>
            <w:pPr>
              <w:spacing w:after="20"/>
              <w:ind w:left="20"/>
              <w:jc w:val="both"/>
            </w:pPr>
            <w:r>
              <w:rPr>
                <w:rFonts w:ascii="Times New Roman"/>
                <w:b w:val="false"/>
                <w:i w:val="false"/>
                <w:color w:val="000000"/>
                <w:sz w:val="20"/>
              </w:rPr>
              <w:t>
01</w:t>
            </w:r>
          </w:p>
          <w:bookmarkEnd w:id="4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9"/>
          <w:p>
            <w:pPr>
              <w:spacing w:after="20"/>
              <w:ind w:left="20"/>
              <w:jc w:val="both"/>
            </w:pPr>
            <w:r>
              <w:rPr>
                <w:rFonts w:ascii="Times New Roman"/>
                <w:b w:val="false"/>
                <w:i w:val="false"/>
                <w:color w:val="000000"/>
                <w:sz w:val="20"/>
              </w:rPr>
              <w:t>
 </w:t>
            </w:r>
          </w:p>
          <w:bookmarkEnd w:id="4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0"/>
          <w:p>
            <w:pPr>
              <w:spacing w:after="20"/>
              <w:ind w:left="20"/>
              <w:jc w:val="both"/>
            </w:pPr>
            <w:r>
              <w:rPr>
                <w:rFonts w:ascii="Times New Roman"/>
                <w:b w:val="false"/>
                <w:i w:val="false"/>
                <w:color w:val="000000"/>
                <w:sz w:val="20"/>
              </w:rPr>
              <w:t>
02</w:t>
            </w:r>
          </w:p>
          <w:bookmarkEnd w:id="5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1"/>
          <w:p>
            <w:pPr>
              <w:spacing w:after="20"/>
              <w:ind w:left="20"/>
              <w:jc w:val="both"/>
            </w:pPr>
            <w:r>
              <w:rPr>
                <w:rFonts w:ascii="Times New Roman"/>
                <w:b w:val="false"/>
                <w:i w:val="false"/>
                <w:color w:val="000000"/>
                <w:sz w:val="20"/>
              </w:rPr>
              <w:t>
03</w:t>
            </w:r>
          </w:p>
          <w:bookmarkEnd w:id="5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2"/>
          <w:p>
            <w:pPr>
              <w:spacing w:after="20"/>
              <w:ind w:left="20"/>
              <w:jc w:val="both"/>
            </w:pPr>
            <w:r>
              <w:rPr>
                <w:rFonts w:ascii="Times New Roman"/>
                <w:b w:val="false"/>
                <w:i w:val="false"/>
                <w:color w:val="000000"/>
                <w:sz w:val="20"/>
              </w:rPr>
              <w:t>
04</w:t>
            </w:r>
          </w:p>
          <w:bookmarkEnd w:id="5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6905748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3"/>
          <w:p>
            <w:pPr>
              <w:spacing w:after="20"/>
              <w:ind w:left="20"/>
              <w:jc w:val="both"/>
            </w:pPr>
            <w:r>
              <w:rPr>
                <w:rFonts w:ascii="Times New Roman"/>
                <w:b w:val="false"/>
                <w:i w:val="false"/>
                <w:color w:val="000000"/>
                <w:sz w:val="20"/>
              </w:rPr>
              <w:t>
 </w:t>
            </w:r>
          </w:p>
          <w:bookmarkEnd w:id="5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4"/>
          <w:p>
            <w:pPr>
              <w:spacing w:after="20"/>
              <w:ind w:left="20"/>
              <w:jc w:val="both"/>
            </w:pPr>
            <w:r>
              <w:rPr>
                <w:rFonts w:ascii="Times New Roman"/>
                <w:b w:val="false"/>
                <w:i w:val="false"/>
                <w:color w:val="000000"/>
                <w:sz w:val="20"/>
              </w:rPr>
              <w:t>
 </w:t>
            </w:r>
          </w:p>
          <w:bookmarkEnd w:id="5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4237851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5"/>
          <w:p>
            <w:pPr>
              <w:spacing w:after="20"/>
              <w:ind w:left="20"/>
              <w:jc w:val="both"/>
            </w:pPr>
            <w:r>
              <w:rPr>
                <w:rFonts w:ascii="Times New Roman"/>
                <w:b w:val="false"/>
                <w:i w:val="false"/>
                <w:color w:val="000000"/>
                <w:sz w:val="20"/>
              </w:rPr>
              <w:t>
05</w:t>
            </w:r>
          </w:p>
          <w:bookmarkEnd w:id="5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6"/>
          <w:p>
            <w:pPr>
              <w:spacing w:after="20"/>
              <w:ind w:left="20"/>
              <w:jc w:val="both"/>
            </w:pPr>
            <w:r>
              <w:rPr>
                <w:rFonts w:ascii="Times New Roman"/>
                <w:b w:val="false"/>
                <w:i w:val="false"/>
                <w:color w:val="000000"/>
                <w:sz w:val="20"/>
              </w:rPr>
              <w:t>
06</w:t>
            </w:r>
          </w:p>
          <w:bookmarkEnd w:id="5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882999,7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7"/>
          <w:p>
            <w:pPr>
              <w:spacing w:after="20"/>
              <w:ind w:left="20"/>
              <w:jc w:val="both"/>
            </w:pPr>
            <w:r>
              <w:rPr>
                <w:rFonts w:ascii="Times New Roman"/>
                <w:b w:val="false"/>
                <w:i w:val="false"/>
                <w:color w:val="000000"/>
                <w:sz w:val="20"/>
              </w:rPr>
              <w:t>
 </w:t>
            </w:r>
          </w:p>
          <w:bookmarkEnd w:id="5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8"/>
          <w:p>
            <w:pPr>
              <w:spacing w:after="20"/>
              <w:ind w:left="20"/>
              <w:jc w:val="both"/>
            </w:pPr>
            <w:r>
              <w:rPr>
                <w:rFonts w:ascii="Times New Roman"/>
                <w:b w:val="false"/>
                <w:i w:val="false"/>
                <w:color w:val="000000"/>
                <w:sz w:val="20"/>
              </w:rPr>
              <w:t>
 </w:t>
            </w:r>
          </w:p>
          <w:bookmarkEnd w:id="5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9"/>
          <w:p>
            <w:pPr>
              <w:spacing w:after="20"/>
              <w:ind w:left="20"/>
              <w:jc w:val="both"/>
            </w:pPr>
            <w:r>
              <w:rPr>
                <w:rFonts w:ascii="Times New Roman"/>
                <w:b w:val="false"/>
                <w:i w:val="false"/>
                <w:color w:val="000000"/>
                <w:sz w:val="20"/>
              </w:rPr>
              <w:t>
 </w:t>
            </w:r>
          </w:p>
          <w:bookmarkEnd w:id="5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0"/>
          <w:p>
            <w:pPr>
              <w:spacing w:after="20"/>
              <w:ind w:left="20"/>
              <w:jc w:val="both"/>
            </w:pPr>
            <w:r>
              <w:rPr>
                <w:rFonts w:ascii="Times New Roman"/>
                <w:b w:val="false"/>
                <w:i w:val="false"/>
                <w:color w:val="000000"/>
                <w:sz w:val="20"/>
              </w:rPr>
              <w:t>
 </w:t>
            </w:r>
          </w:p>
          <w:bookmarkEnd w:id="6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1"/>
          <w:p>
            <w:pPr>
              <w:spacing w:after="20"/>
              <w:ind w:left="20"/>
              <w:jc w:val="both"/>
            </w:pPr>
            <w:r>
              <w:rPr>
                <w:rFonts w:ascii="Times New Roman"/>
                <w:b w:val="false"/>
                <w:i w:val="false"/>
                <w:color w:val="000000"/>
                <w:sz w:val="20"/>
              </w:rPr>
              <w:t>
07</w:t>
            </w:r>
          </w:p>
          <w:bookmarkEnd w:id="6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2"/>
          <w:p>
            <w:pPr>
              <w:spacing w:after="20"/>
              <w:ind w:left="20"/>
              <w:jc w:val="both"/>
            </w:pPr>
            <w:r>
              <w:rPr>
                <w:rFonts w:ascii="Times New Roman"/>
                <w:b w:val="false"/>
                <w:i w:val="false"/>
                <w:color w:val="000000"/>
                <w:sz w:val="20"/>
              </w:rPr>
              <w:t>
 </w:t>
            </w:r>
          </w:p>
          <w:bookmarkEnd w:id="6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63"/>
          <w:p>
            <w:pPr>
              <w:spacing w:after="20"/>
              <w:ind w:left="20"/>
              <w:jc w:val="both"/>
            </w:pPr>
            <w:r>
              <w:rPr>
                <w:rFonts w:ascii="Times New Roman"/>
                <w:b w:val="false"/>
                <w:i w:val="false"/>
                <w:color w:val="000000"/>
                <w:sz w:val="20"/>
              </w:rPr>
              <w:t>
08</w:t>
            </w:r>
          </w:p>
          <w:bookmarkEnd w:id="6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4"/>
          <w:p>
            <w:pPr>
              <w:spacing w:after="20"/>
              <w:ind w:left="20"/>
              <w:jc w:val="both"/>
            </w:pPr>
            <w:r>
              <w:rPr>
                <w:rFonts w:ascii="Times New Roman"/>
                <w:b w:val="false"/>
                <w:i w:val="false"/>
                <w:color w:val="000000"/>
                <w:sz w:val="20"/>
              </w:rPr>
              <w:t>
09</w:t>
            </w:r>
          </w:p>
          <w:bookmarkEnd w:id="6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5"/>
          <w:p>
            <w:pPr>
              <w:spacing w:after="20"/>
              <w:ind w:left="20"/>
              <w:jc w:val="both"/>
            </w:pPr>
            <w:r>
              <w:rPr>
                <w:rFonts w:ascii="Times New Roman"/>
                <w:b w:val="false"/>
                <w:i w:val="false"/>
                <w:color w:val="000000"/>
                <w:sz w:val="20"/>
              </w:rPr>
              <w:t>
10</w:t>
            </w:r>
          </w:p>
          <w:bookmarkEnd w:id="6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6"/>
          <w:p>
            <w:pPr>
              <w:spacing w:after="20"/>
              <w:ind w:left="20"/>
              <w:jc w:val="both"/>
            </w:pPr>
            <w:r>
              <w:rPr>
                <w:rFonts w:ascii="Times New Roman"/>
                <w:b w:val="false"/>
                <w:i w:val="false"/>
                <w:color w:val="000000"/>
                <w:sz w:val="20"/>
              </w:rPr>
              <w:t>
 </w:t>
            </w:r>
          </w:p>
          <w:bookmarkEnd w:id="6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67"/>
          <w:p>
            <w:pPr>
              <w:spacing w:after="20"/>
              <w:ind w:left="20"/>
              <w:jc w:val="both"/>
            </w:pPr>
            <w:r>
              <w:rPr>
                <w:rFonts w:ascii="Times New Roman"/>
                <w:b w:val="false"/>
                <w:i w:val="false"/>
                <w:color w:val="000000"/>
                <w:sz w:val="20"/>
              </w:rPr>
              <w:t>
11</w:t>
            </w:r>
          </w:p>
          <w:bookmarkEnd w:id="6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8"/>
          <w:p>
            <w:pPr>
              <w:spacing w:after="20"/>
              <w:ind w:left="20"/>
              <w:jc w:val="both"/>
            </w:pPr>
            <w:r>
              <w:rPr>
                <w:rFonts w:ascii="Times New Roman"/>
                <w:b w:val="false"/>
                <w:i w:val="false"/>
                <w:color w:val="000000"/>
                <w:sz w:val="20"/>
              </w:rPr>
              <w:t>
12</w:t>
            </w:r>
          </w:p>
          <w:bookmarkEnd w:id="6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69"/>
          <w:p>
            <w:pPr>
              <w:spacing w:after="20"/>
              <w:ind w:left="20"/>
              <w:jc w:val="both"/>
            </w:pPr>
            <w:r>
              <w:rPr>
                <w:rFonts w:ascii="Times New Roman"/>
                <w:b w:val="false"/>
                <w:i w:val="false"/>
                <w:color w:val="000000"/>
                <w:sz w:val="20"/>
              </w:rPr>
              <w:t>
13</w:t>
            </w:r>
          </w:p>
          <w:bookmarkEnd w:id="6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0"/>
          <w:p>
            <w:pPr>
              <w:spacing w:after="20"/>
              <w:ind w:left="20"/>
              <w:jc w:val="both"/>
            </w:pPr>
            <w:r>
              <w:rPr>
                <w:rFonts w:ascii="Times New Roman"/>
                <w:b w:val="false"/>
                <w:i w:val="false"/>
                <w:color w:val="000000"/>
                <w:sz w:val="20"/>
              </w:rPr>
              <w:t>
 </w:t>
            </w:r>
          </w:p>
          <w:bookmarkEnd w:id="7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1"/>
          <w:p>
            <w:pPr>
              <w:spacing w:after="20"/>
              <w:ind w:left="20"/>
              <w:jc w:val="both"/>
            </w:pPr>
            <w:r>
              <w:rPr>
                <w:rFonts w:ascii="Times New Roman"/>
                <w:b w:val="false"/>
                <w:i w:val="false"/>
                <w:color w:val="000000"/>
                <w:sz w:val="20"/>
              </w:rPr>
              <w:t>
 </w:t>
            </w:r>
          </w:p>
          <w:bookmarkEnd w:id="7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2"/>
          <w:p>
            <w:pPr>
              <w:spacing w:after="20"/>
              <w:ind w:left="20"/>
              <w:jc w:val="both"/>
            </w:pPr>
            <w:r>
              <w:rPr>
                <w:rFonts w:ascii="Times New Roman"/>
                <w:b w:val="false"/>
                <w:i w:val="false"/>
                <w:color w:val="000000"/>
                <w:sz w:val="20"/>
              </w:rPr>
              <w:t>
14</w:t>
            </w:r>
          </w:p>
          <w:bookmarkEnd w:id="7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3"/>
          <w:p>
            <w:pPr>
              <w:spacing w:after="20"/>
              <w:ind w:left="20"/>
              <w:jc w:val="both"/>
            </w:pPr>
            <w:r>
              <w:rPr>
                <w:rFonts w:ascii="Times New Roman"/>
                <w:b w:val="false"/>
                <w:i w:val="false"/>
                <w:color w:val="000000"/>
                <w:sz w:val="20"/>
              </w:rPr>
              <w:t>
15</w:t>
            </w:r>
          </w:p>
          <w:bookmarkEnd w:id="7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1178247,3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1178247,3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4"/>
          <w:p>
            <w:pPr>
              <w:spacing w:after="20"/>
              <w:ind w:left="20"/>
              <w:jc w:val="both"/>
            </w:pPr>
            <w:r>
              <w:rPr>
                <w:rFonts w:ascii="Times New Roman"/>
                <w:b w:val="false"/>
                <w:i w:val="false"/>
                <w:color w:val="000000"/>
                <w:sz w:val="20"/>
              </w:rPr>
              <w:t>
 </w:t>
            </w:r>
          </w:p>
          <w:bookmarkEnd w:id="7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5"/>
          <w:p>
            <w:pPr>
              <w:spacing w:after="20"/>
              <w:ind w:left="20"/>
              <w:jc w:val="both"/>
            </w:pPr>
            <w:r>
              <w:rPr>
                <w:rFonts w:ascii="Times New Roman"/>
                <w:b w:val="false"/>
                <w:i w:val="false"/>
                <w:color w:val="000000"/>
                <w:sz w:val="20"/>
              </w:rPr>
              <w:t>
5</w:t>
            </w:r>
          </w:p>
          <w:bookmarkEnd w:id="7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6"/>
          <w:p>
            <w:pPr>
              <w:spacing w:after="20"/>
              <w:ind w:left="20"/>
              <w:jc w:val="both"/>
            </w:pPr>
            <w:r>
              <w:rPr>
                <w:rFonts w:ascii="Times New Roman"/>
                <w:b w:val="false"/>
                <w:i w:val="false"/>
                <w:color w:val="000000"/>
                <w:sz w:val="20"/>
              </w:rPr>
              <w:t>
 </w:t>
            </w:r>
          </w:p>
          <w:bookmarkEnd w:id="7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7"/>
          <w:p>
            <w:pPr>
              <w:spacing w:after="20"/>
              <w:ind w:left="20"/>
              <w:jc w:val="both"/>
            </w:pPr>
            <w:r>
              <w:rPr>
                <w:rFonts w:ascii="Times New Roman"/>
                <w:b w:val="false"/>
                <w:i w:val="false"/>
                <w:color w:val="000000"/>
                <w:sz w:val="20"/>
              </w:rPr>
              <w:t>
 </w:t>
            </w:r>
          </w:p>
          <w:bookmarkEnd w:id="7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8"/>
          <w:p>
            <w:pPr>
              <w:spacing w:after="20"/>
              <w:ind w:left="20"/>
              <w:jc w:val="both"/>
            </w:pPr>
            <w:r>
              <w:rPr>
                <w:rFonts w:ascii="Times New Roman"/>
                <w:b w:val="false"/>
                <w:i w:val="false"/>
                <w:color w:val="000000"/>
                <w:sz w:val="20"/>
              </w:rPr>
              <w:t>
 </w:t>
            </w:r>
          </w:p>
          <w:bookmarkEnd w:id="7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9"/>
          <w:p>
            <w:pPr>
              <w:spacing w:after="20"/>
              <w:ind w:left="20"/>
              <w:jc w:val="both"/>
            </w:pPr>
            <w:r>
              <w:rPr>
                <w:rFonts w:ascii="Times New Roman"/>
                <w:b w:val="false"/>
                <w:i w:val="false"/>
                <w:color w:val="000000"/>
                <w:sz w:val="20"/>
              </w:rPr>
              <w:t>
 </w:t>
            </w:r>
          </w:p>
          <w:bookmarkEnd w:id="7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0"/>
          <w:p>
            <w:pPr>
              <w:spacing w:after="20"/>
              <w:ind w:left="20"/>
              <w:jc w:val="both"/>
            </w:pPr>
            <w:r>
              <w:rPr>
                <w:rFonts w:ascii="Times New Roman"/>
                <w:b w:val="false"/>
                <w:i w:val="false"/>
                <w:color w:val="000000"/>
                <w:sz w:val="20"/>
              </w:rPr>
              <w:t>
7</w:t>
            </w:r>
          </w:p>
          <w:bookmarkEnd w:id="8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1"/>
          <w:p>
            <w:pPr>
              <w:spacing w:after="20"/>
              <w:ind w:left="20"/>
              <w:jc w:val="both"/>
            </w:pPr>
            <w:r>
              <w:rPr>
                <w:rFonts w:ascii="Times New Roman"/>
                <w:b w:val="false"/>
                <w:i w:val="false"/>
                <w:color w:val="000000"/>
                <w:sz w:val="20"/>
              </w:rPr>
              <w:t>
16</w:t>
            </w:r>
          </w:p>
          <w:bookmarkEnd w:id="8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2"/>
          <w:p>
            <w:pPr>
              <w:spacing w:after="20"/>
              <w:ind w:left="20"/>
              <w:jc w:val="both"/>
            </w:pPr>
            <w:r>
              <w:rPr>
                <w:rFonts w:ascii="Times New Roman"/>
                <w:b w:val="false"/>
                <w:i w:val="false"/>
                <w:color w:val="000000"/>
                <w:sz w:val="20"/>
              </w:rPr>
              <w:t>
8</w:t>
            </w:r>
          </w:p>
          <w:bookmarkEnd w:id="8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r>
              <w:br/>
            </w:r>
            <w:r>
              <w:rPr>
                <w:rFonts w:ascii="Times New Roman"/>
                <w:b w:val="false"/>
                <w:i w:val="false"/>
                <w:color w:val="000000"/>
                <w:sz w:val="20"/>
              </w:rPr>
              <w:t>2018 жылғы "10" шілдедегі</w:t>
            </w:r>
            <w:r>
              <w:br/>
            </w:r>
            <w:r>
              <w:rPr>
                <w:rFonts w:ascii="Times New Roman"/>
                <w:b w:val="false"/>
                <w:i w:val="false"/>
                <w:color w:val="000000"/>
                <w:sz w:val="20"/>
              </w:rPr>
              <w:t>№173 шешіміне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 22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 шешіміне 9-қосымша</w:t>
            </w:r>
          </w:p>
        </w:tc>
      </w:tr>
    </w:tbl>
    <w:bookmarkStart w:name="z284" w:id="83"/>
    <w:p>
      <w:pPr>
        <w:spacing w:after="0"/>
        <w:ind w:left="0"/>
        <w:jc w:val="left"/>
      </w:pPr>
      <w:r>
        <w:rPr>
          <w:rFonts w:ascii="Times New Roman"/>
          <w:b/>
          <w:i w:val="false"/>
          <w:color w:val="000000"/>
        </w:rPr>
        <w:t xml:space="preserve"> Кент, ауылдық округ әкімі аппараттарының 2018 жылға арналған бюджеттік бағдарламаларының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590"/>
        <w:gridCol w:w="1590"/>
        <w:gridCol w:w="165"/>
        <w:gridCol w:w="4942"/>
        <w:gridCol w:w="2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4"/>
          <w:p>
            <w:pPr>
              <w:spacing w:after="20"/>
              <w:ind w:left="20"/>
              <w:jc w:val="both"/>
            </w:pPr>
            <w:r>
              <w:rPr>
                <w:rFonts w:ascii="Times New Roman"/>
                <w:b w:val="false"/>
                <w:i w:val="false"/>
                <w:color w:val="000000"/>
                <w:sz w:val="20"/>
              </w:rPr>
              <w:t>
Функционалдық топ</w:t>
            </w:r>
          </w:p>
          <w:bookmarkEnd w:id="84"/>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5"/>
          <w:p>
            <w:pPr>
              <w:spacing w:after="20"/>
              <w:ind w:left="20"/>
              <w:jc w:val="both"/>
            </w:pPr>
            <w:r>
              <w:rPr>
                <w:rFonts w:ascii="Times New Roman"/>
                <w:b w:val="false"/>
                <w:i w:val="false"/>
                <w:color w:val="000000"/>
                <w:sz w:val="20"/>
              </w:rPr>
              <w:t>
 </w:t>
            </w:r>
          </w:p>
          <w:bookmarkEnd w:id="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6"/>
          <w:p>
            <w:pPr>
              <w:spacing w:after="20"/>
              <w:ind w:left="20"/>
              <w:jc w:val="both"/>
            </w:pPr>
            <w:r>
              <w:rPr>
                <w:rFonts w:ascii="Times New Roman"/>
                <w:b w:val="false"/>
                <w:i w:val="false"/>
                <w:color w:val="000000"/>
                <w:sz w:val="20"/>
              </w:rPr>
              <w:t>
 </w:t>
            </w:r>
          </w:p>
          <w:bookmarkEnd w:id="8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87"/>
          <w:p>
            <w:pPr>
              <w:spacing w:after="20"/>
              <w:ind w:left="20"/>
              <w:jc w:val="both"/>
            </w:pPr>
            <w:r>
              <w:rPr>
                <w:rFonts w:ascii="Times New Roman"/>
                <w:b w:val="false"/>
                <w:i w:val="false"/>
                <w:color w:val="000000"/>
                <w:sz w:val="20"/>
              </w:rPr>
              <w:t>
 </w:t>
            </w:r>
          </w:p>
          <w:bookmarkEnd w:id="8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8"/>
          <w:p>
            <w:pPr>
              <w:spacing w:after="20"/>
              <w:ind w:left="20"/>
              <w:jc w:val="both"/>
            </w:pPr>
            <w:r>
              <w:rPr>
                <w:rFonts w:ascii="Times New Roman"/>
                <w:b w:val="false"/>
                <w:i w:val="false"/>
                <w:color w:val="000000"/>
                <w:sz w:val="20"/>
              </w:rPr>
              <w:t>
 </w:t>
            </w:r>
          </w:p>
          <w:bookmarkEnd w:id="8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9"/>
          <w:p>
            <w:pPr>
              <w:spacing w:after="20"/>
              <w:ind w:left="20"/>
              <w:jc w:val="both"/>
            </w:pPr>
            <w:r>
              <w:rPr>
                <w:rFonts w:ascii="Times New Roman"/>
                <w:b w:val="false"/>
                <w:i w:val="false"/>
                <w:color w:val="000000"/>
                <w:sz w:val="20"/>
              </w:rPr>
              <w:t>
 </w:t>
            </w:r>
          </w:p>
          <w:bookmarkEnd w:id="8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0"/>
          <w:p>
            <w:pPr>
              <w:spacing w:after="20"/>
              <w:ind w:left="20"/>
              <w:jc w:val="both"/>
            </w:pPr>
            <w:r>
              <w:rPr>
                <w:rFonts w:ascii="Times New Roman"/>
                <w:b w:val="false"/>
                <w:i w:val="false"/>
                <w:color w:val="000000"/>
                <w:sz w:val="20"/>
              </w:rPr>
              <w:t>
01</w:t>
            </w:r>
          </w:p>
          <w:bookmarkEnd w:id="9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1"/>
          <w:p>
            <w:pPr>
              <w:spacing w:after="20"/>
              <w:ind w:left="20"/>
              <w:jc w:val="both"/>
            </w:pPr>
            <w:r>
              <w:rPr>
                <w:rFonts w:ascii="Times New Roman"/>
                <w:b w:val="false"/>
                <w:i w:val="false"/>
                <w:color w:val="000000"/>
                <w:sz w:val="20"/>
              </w:rPr>
              <w:t>
 </w:t>
            </w:r>
          </w:p>
          <w:bookmarkEnd w:id="9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2"/>
          <w:p>
            <w:pPr>
              <w:spacing w:after="20"/>
              <w:ind w:left="20"/>
              <w:jc w:val="both"/>
            </w:pPr>
            <w:r>
              <w:rPr>
                <w:rFonts w:ascii="Times New Roman"/>
                <w:b w:val="false"/>
                <w:i w:val="false"/>
                <w:color w:val="000000"/>
                <w:sz w:val="20"/>
              </w:rPr>
              <w:t>
 </w:t>
            </w:r>
          </w:p>
          <w:bookmarkEnd w:id="9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3"/>
          <w:p>
            <w:pPr>
              <w:spacing w:after="20"/>
              <w:ind w:left="20"/>
              <w:jc w:val="both"/>
            </w:pPr>
            <w:r>
              <w:rPr>
                <w:rFonts w:ascii="Times New Roman"/>
                <w:b w:val="false"/>
                <w:i w:val="false"/>
                <w:color w:val="000000"/>
                <w:sz w:val="20"/>
              </w:rPr>
              <w:t>
 </w:t>
            </w:r>
          </w:p>
          <w:bookmarkEnd w:id="9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4"/>
          <w:p>
            <w:pPr>
              <w:spacing w:after="20"/>
              <w:ind w:left="20"/>
              <w:jc w:val="both"/>
            </w:pPr>
            <w:r>
              <w:rPr>
                <w:rFonts w:ascii="Times New Roman"/>
                <w:b w:val="false"/>
                <w:i w:val="false"/>
                <w:color w:val="000000"/>
                <w:sz w:val="20"/>
              </w:rPr>
              <w:t>
 </w:t>
            </w:r>
          </w:p>
          <w:bookmarkEnd w:id="9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5"/>
          <w:p>
            <w:pPr>
              <w:spacing w:after="20"/>
              <w:ind w:left="20"/>
              <w:jc w:val="both"/>
            </w:pPr>
            <w:r>
              <w:rPr>
                <w:rFonts w:ascii="Times New Roman"/>
                <w:b w:val="false"/>
                <w:i w:val="false"/>
                <w:color w:val="000000"/>
                <w:sz w:val="20"/>
              </w:rPr>
              <w:t>
 </w:t>
            </w:r>
          </w:p>
          <w:bookmarkEnd w:id="9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96"/>
          <w:p>
            <w:pPr>
              <w:spacing w:after="20"/>
              <w:ind w:left="20"/>
              <w:jc w:val="both"/>
            </w:pPr>
            <w:r>
              <w:rPr>
                <w:rFonts w:ascii="Times New Roman"/>
                <w:b w:val="false"/>
                <w:i w:val="false"/>
                <w:color w:val="000000"/>
                <w:sz w:val="20"/>
              </w:rPr>
              <w:t>
 </w:t>
            </w:r>
          </w:p>
          <w:bookmarkEnd w:id="9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7"/>
          <w:p>
            <w:pPr>
              <w:spacing w:after="20"/>
              <w:ind w:left="20"/>
              <w:jc w:val="both"/>
            </w:pPr>
            <w:r>
              <w:rPr>
                <w:rFonts w:ascii="Times New Roman"/>
                <w:b w:val="false"/>
                <w:i w:val="false"/>
                <w:color w:val="000000"/>
                <w:sz w:val="20"/>
              </w:rPr>
              <w:t>
04</w:t>
            </w:r>
          </w:p>
          <w:bookmarkEnd w:id="9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8"/>
          <w:p>
            <w:pPr>
              <w:spacing w:after="20"/>
              <w:ind w:left="20"/>
              <w:jc w:val="both"/>
            </w:pPr>
            <w:r>
              <w:rPr>
                <w:rFonts w:ascii="Times New Roman"/>
                <w:b w:val="false"/>
                <w:i w:val="false"/>
                <w:color w:val="000000"/>
                <w:sz w:val="20"/>
              </w:rPr>
              <w:t>
 </w:t>
            </w:r>
          </w:p>
          <w:bookmarkEnd w:id="9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9"/>
          <w:p>
            <w:pPr>
              <w:spacing w:after="20"/>
              <w:ind w:left="20"/>
              <w:jc w:val="both"/>
            </w:pPr>
            <w:r>
              <w:rPr>
                <w:rFonts w:ascii="Times New Roman"/>
                <w:b w:val="false"/>
                <w:i w:val="false"/>
                <w:color w:val="000000"/>
                <w:sz w:val="20"/>
              </w:rPr>
              <w:t>
 </w:t>
            </w:r>
          </w:p>
          <w:bookmarkEnd w:id="9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0"/>
          <w:p>
            <w:pPr>
              <w:spacing w:after="20"/>
              <w:ind w:left="20"/>
              <w:jc w:val="both"/>
            </w:pPr>
            <w:r>
              <w:rPr>
                <w:rFonts w:ascii="Times New Roman"/>
                <w:b w:val="false"/>
                <w:i w:val="false"/>
                <w:color w:val="000000"/>
                <w:sz w:val="20"/>
              </w:rPr>
              <w:t>
 </w:t>
            </w:r>
          </w:p>
          <w:bookmarkEnd w:id="10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1"/>
          <w:p>
            <w:pPr>
              <w:spacing w:after="20"/>
              <w:ind w:left="20"/>
              <w:jc w:val="both"/>
            </w:pPr>
            <w:r>
              <w:rPr>
                <w:rFonts w:ascii="Times New Roman"/>
                <w:b w:val="false"/>
                <w:i w:val="false"/>
                <w:color w:val="000000"/>
                <w:sz w:val="20"/>
              </w:rPr>
              <w:t>
 </w:t>
            </w:r>
          </w:p>
          <w:bookmarkEnd w:id="10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2"/>
          <w:p>
            <w:pPr>
              <w:spacing w:after="20"/>
              <w:ind w:left="20"/>
              <w:jc w:val="both"/>
            </w:pPr>
            <w:r>
              <w:rPr>
                <w:rFonts w:ascii="Times New Roman"/>
                <w:b w:val="false"/>
                <w:i w:val="false"/>
                <w:color w:val="000000"/>
                <w:sz w:val="20"/>
              </w:rPr>
              <w:t>
 </w:t>
            </w:r>
          </w:p>
          <w:bookmarkEnd w:id="10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3"/>
          <w:p>
            <w:pPr>
              <w:spacing w:after="20"/>
              <w:ind w:left="20"/>
              <w:jc w:val="both"/>
            </w:pPr>
            <w:r>
              <w:rPr>
                <w:rFonts w:ascii="Times New Roman"/>
                <w:b w:val="false"/>
                <w:i w:val="false"/>
                <w:color w:val="000000"/>
                <w:sz w:val="20"/>
              </w:rPr>
              <w:t>
 </w:t>
            </w:r>
          </w:p>
          <w:bookmarkEnd w:id="10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04"/>
          <w:p>
            <w:pPr>
              <w:spacing w:after="20"/>
              <w:ind w:left="20"/>
              <w:jc w:val="both"/>
            </w:pPr>
            <w:r>
              <w:rPr>
                <w:rFonts w:ascii="Times New Roman"/>
                <w:b w:val="false"/>
                <w:i w:val="false"/>
                <w:color w:val="000000"/>
                <w:sz w:val="20"/>
              </w:rPr>
              <w:t>
 </w:t>
            </w:r>
          </w:p>
          <w:bookmarkEnd w:id="10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5"/>
          <w:p>
            <w:pPr>
              <w:spacing w:after="20"/>
              <w:ind w:left="20"/>
              <w:jc w:val="both"/>
            </w:pPr>
            <w:r>
              <w:rPr>
                <w:rFonts w:ascii="Times New Roman"/>
                <w:b w:val="false"/>
                <w:i w:val="false"/>
                <w:color w:val="000000"/>
                <w:sz w:val="20"/>
              </w:rPr>
              <w:t>
 </w:t>
            </w:r>
          </w:p>
          <w:bookmarkEnd w:id="10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6"/>
          <w:p>
            <w:pPr>
              <w:spacing w:after="20"/>
              <w:ind w:left="20"/>
              <w:jc w:val="both"/>
            </w:pPr>
            <w:r>
              <w:rPr>
                <w:rFonts w:ascii="Times New Roman"/>
                <w:b w:val="false"/>
                <w:i w:val="false"/>
                <w:color w:val="000000"/>
                <w:sz w:val="20"/>
              </w:rPr>
              <w:t>
 </w:t>
            </w:r>
          </w:p>
          <w:bookmarkEnd w:id="10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7"/>
          <w:p>
            <w:pPr>
              <w:spacing w:after="20"/>
              <w:ind w:left="20"/>
              <w:jc w:val="both"/>
            </w:pPr>
            <w:r>
              <w:rPr>
                <w:rFonts w:ascii="Times New Roman"/>
                <w:b w:val="false"/>
                <w:i w:val="false"/>
                <w:color w:val="000000"/>
                <w:sz w:val="20"/>
              </w:rPr>
              <w:t>
05</w:t>
            </w:r>
          </w:p>
          <w:bookmarkEnd w:id="10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8"/>
          <w:p>
            <w:pPr>
              <w:spacing w:after="20"/>
              <w:ind w:left="20"/>
              <w:jc w:val="both"/>
            </w:pPr>
            <w:r>
              <w:rPr>
                <w:rFonts w:ascii="Times New Roman"/>
                <w:b w:val="false"/>
                <w:i w:val="false"/>
                <w:color w:val="000000"/>
                <w:sz w:val="20"/>
              </w:rPr>
              <w:t>
 </w:t>
            </w:r>
          </w:p>
          <w:bookmarkEnd w:id="10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9"/>
          <w:p>
            <w:pPr>
              <w:spacing w:after="20"/>
              <w:ind w:left="20"/>
              <w:jc w:val="both"/>
            </w:pPr>
            <w:r>
              <w:rPr>
                <w:rFonts w:ascii="Times New Roman"/>
                <w:b w:val="false"/>
                <w:i w:val="false"/>
                <w:color w:val="000000"/>
                <w:sz w:val="20"/>
              </w:rPr>
              <w:t>
 </w:t>
            </w:r>
          </w:p>
          <w:bookmarkEnd w:id="10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0"/>
          <w:p>
            <w:pPr>
              <w:spacing w:after="20"/>
              <w:ind w:left="20"/>
              <w:jc w:val="both"/>
            </w:pPr>
            <w:r>
              <w:rPr>
                <w:rFonts w:ascii="Times New Roman"/>
                <w:b w:val="false"/>
                <w:i w:val="false"/>
                <w:color w:val="000000"/>
                <w:sz w:val="20"/>
              </w:rPr>
              <w:t>
 </w:t>
            </w:r>
          </w:p>
          <w:bookmarkEnd w:id="11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1"/>
          <w:p>
            <w:pPr>
              <w:spacing w:after="20"/>
              <w:ind w:left="20"/>
              <w:jc w:val="both"/>
            </w:pPr>
            <w:r>
              <w:rPr>
                <w:rFonts w:ascii="Times New Roman"/>
                <w:b w:val="false"/>
                <w:i w:val="false"/>
                <w:color w:val="000000"/>
                <w:sz w:val="20"/>
              </w:rPr>
              <w:t>
 </w:t>
            </w:r>
          </w:p>
          <w:bookmarkEnd w:id="11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2"/>
          <w:p>
            <w:pPr>
              <w:spacing w:after="20"/>
              <w:ind w:left="20"/>
              <w:jc w:val="both"/>
            </w:pPr>
            <w:r>
              <w:rPr>
                <w:rFonts w:ascii="Times New Roman"/>
                <w:b w:val="false"/>
                <w:i w:val="false"/>
                <w:color w:val="000000"/>
                <w:sz w:val="20"/>
              </w:rPr>
              <w:t>
 </w:t>
            </w:r>
          </w:p>
          <w:bookmarkEnd w:id="11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3"/>
          <w:p>
            <w:pPr>
              <w:spacing w:after="20"/>
              <w:ind w:left="20"/>
              <w:jc w:val="both"/>
            </w:pPr>
            <w:r>
              <w:rPr>
                <w:rFonts w:ascii="Times New Roman"/>
                <w:b w:val="false"/>
                <w:i w:val="false"/>
                <w:color w:val="000000"/>
                <w:sz w:val="20"/>
              </w:rPr>
              <w:t>
07</w:t>
            </w:r>
          </w:p>
          <w:bookmarkEnd w:id="11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14"/>
          <w:p>
            <w:pPr>
              <w:spacing w:after="20"/>
              <w:ind w:left="20"/>
              <w:jc w:val="both"/>
            </w:pPr>
            <w:r>
              <w:rPr>
                <w:rFonts w:ascii="Times New Roman"/>
                <w:b w:val="false"/>
                <w:i w:val="false"/>
                <w:color w:val="000000"/>
                <w:sz w:val="20"/>
              </w:rPr>
              <w:t>
 </w:t>
            </w:r>
          </w:p>
          <w:bookmarkEnd w:id="11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5"/>
          <w:p>
            <w:pPr>
              <w:spacing w:after="20"/>
              <w:ind w:left="20"/>
              <w:jc w:val="both"/>
            </w:pPr>
            <w:r>
              <w:rPr>
                <w:rFonts w:ascii="Times New Roman"/>
                <w:b w:val="false"/>
                <w:i w:val="false"/>
                <w:color w:val="000000"/>
                <w:sz w:val="20"/>
              </w:rPr>
              <w:t>
 </w:t>
            </w:r>
          </w:p>
          <w:bookmarkEnd w:id="11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6"/>
          <w:p>
            <w:pPr>
              <w:spacing w:after="20"/>
              <w:ind w:left="20"/>
              <w:jc w:val="both"/>
            </w:pPr>
            <w:r>
              <w:rPr>
                <w:rFonts w:ascii="Times New Roman"/>
                <w:b w:val="false"/>
                <w:i w:val="false"/>
                <w:color w:val="000000"/>
                <w:sz w:val="20"/>
              </w:rPr>
              <w:t>
 </w:t>
            </w:r>
          </w:p>
          <w:bookmarkEnd w:id="11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7"/>
          <w:p>
            <w:pPr>
              <w:spacing w:after="20"/>
              <w:ind w:left="20"/>
              <w:jc w:val="both"/>
            </w:pPr>
            <w:r>
              <w:rPr>
                <w:rFonts w:ascii="Times New Roman"/>
                <w:b w:val="false"/>
                <w:i w:val="false"/>
                <w:color w:val="000000"/>
                <w:sz w:val="20"/>
              </w:rPr>
              <w:t>
 </w:t>
            </w:r>
          </w:p>
          <w:bookmarkEnd w:id="11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8"/>
          <w:p>
            <w:pPr>
              <w:spacing w:after="20"/>
              <w:ind w:left="20"/>
              <w:jc w:val="both"/>
            </w:pPr>
            <w:r>
              <w:rPr>
                <w:rFonts w:ascii="Times New Roman"/>
                <w:b w:val="false"/>
                <w:i w:val="false"/>
                <w:color w:val="000000"/>
                <w:sz w:val="20"/>
              </w:rPr>
              <w:t>
 </w:t>
            </w:r>
          </w:p>
          <w:bookmarkEnd w:id="11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9"/>
          <w:p>
            <w:pPr>
              <w:spacing w:after="20"/>
              <w:ind w:left="20"/>
              <w:jc w:val="both"/>
            </w:pPr>
            <w:r>
              <w:rPr>
                <w:rFonts w:ascii="Times New Roman"/>
                <w:b w:val="false"/>
                <w:i w:val="false"/>
                <w:color w:val="000000"/>
                <w:sz w:val="20"/>
              </w:rPr>
              <w:t>
08</w:t>
            </w:r>
          </w:p>
          <w:bookmarkEnd w:id="11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0"/>
          <w:p>
            <w:pPr>
              <w:spacing w:after="20"/>
              <w:ind w:left="20"/>
              <w:jc w:val="both"/>
            </w:pPr>
            <w:r>
              <w:rPr>
                <w:rFonts w:ascii="Times New Roman"/>
                <w:b w:val="false"/>
                <w:i w:val="false"/>
                <w:color w:val="000000"/>
                <w:sz w:val="20"/>
              </w:rPr>
              <w:t>
 </w:t>
            </w:r>
          </w:p>
          <w:bookmarkEnd w:id="12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1"/>
          <w:p>
            <w:pPr>
              <w:spacing w:after="20"/>
              <w:ind w:left="20"/>
              <w:jc w:val="both"/>
            </w:pPr>
            <w:r>
              <w:rPr>
                <w:rFonts w:ascii="Times New Roman"/>
                <w:b w:val="false"/>
                <w:i w:val="false"/>
                <w:color w:val="000000"/>
                <w:sz w:val="20"/>
              </w:rPr>
              <w:t>
 </w:t>
            </w:r>
          </w:p>
          <w:bookmarkEnd w:id="12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2"/>
          <w:p>
            <w:pPr>
              <w:spacing w:after="20"/>
              <w:ind w:left="20"/>
              <w:jc w:val="both"/>
            </w:pPr>
            <w:r>
              <w:rPr>
                <w:rFonts w:ascii="Times New Roman"/>
                <w:b w:val="false"/>
                <w:i w:val="false"/>
                <w:color w:val="000000"/>
                <w:sz w:val="20"/>
              </w:rPr>
              <w:t>
 </w:t>
            </w:r>
          </w:p>
          <w:bookmarkEnd w:id="12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3"/>
          <w:p>
            <w:pPr>
              <w:spacing w:after="20"/>
              <w:ind w:left="20"/>
              <w:jc w:val="both"/>
            </w:pPr>
            <w:r>
              <w:rPr>
                <w:rFonts w:ascii="Times New Roman"/>
                <w:b w:val="false"/>
                <w:i w:val="false"/>
                <w:color w:val="000000"/>
                <w:sz w:val="20"/>
              </w:rPr>
              <w:t>
 </w:t>
            </w:r>
          </w:p>
          <w:bookmarkEnd w:id="12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4"/>
          <w:p>
            <w:pPr>
              <w:spacing w:after="20"/>
              <w:ind w:left="20"/>
              <w:jc w:val="both"/>
            </w:pPr>
            <w:r>
              <w:rPr>
                <w:rFonts w:ascii="Times New Roman"/>
                <w:b w:val="false"/>
                <w:i w:val="false"/>
                <w:color w:val="000000"/>
                <w:sz w:val="20"/>
              </w:rPr>
              <w:t>
 </w:t>
            </w:r>
          </w:p>
          <w:bookmarkEnd w:id="12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5"/>
          <w:p>
            <w:pPr>
              <w:spacing w:after="20"/>
              <w:ind w:left="20"/>
              <w:jc w:val="both"/>
            </w:pPr>
            <w:r>
              <w:rPr>
                <w:rFonts w:ascii="Times New Roman"/>
                <w:b w:val="false"/>
                <w:i w:val="false"/>
                <w:color w:val="000000"/>
                <w:sz w:val="20"/>
              </w:rPr>
              <w:t>
 </w:t>
            </w:r>
          </w:p>
          <w:bookmarkEnd w:id="12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6"/>
          <w:p>
            <w:pPr>
              <w:spacing w:after="20"/>
              <w:ind w:left="20"/>
              <w:jc w:val="both"/>
            </w:pPr>
            <w:r>
              <w:rPr>
                <w:rFonts w:ascii="Times New Roman"/>
                <w:b w:val="false"/>
                <w:i w:val="false"/>
                <w:color w:val="000000"/>
                <w:sz w:val="20"/>
              </w:rPr>
              <w:t>
 </w:t>
            </w:r>
          </w:p>
          <w:bookmarkEnd w:id="12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7"/>
          <w:p>
            <w:pPr>
              <w:spacing w:after="20"/>
              <w:ind w:left="20"/>
              <w:jc w:val="both"/>
            </w:pPr>
            <w:r>
              <w:rPr>
                <w:rFonts w:ascii="Times New Roman"/>
                <w:b w:val="false"/>
                <w:i w:val="false"/>
                <w:color w:val="000000"/>
                <w:sz w:val="20"/>
              </w:rPr>
              <w:t>
13</w:t>
            </w:r>
          </w:p>
          <w:bookmarkEnd w:id="12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8"/>
          <w:p>
            <w:pPr>
              <w:spacing w:after="20"/>
              <w:ind w:left="20"/>
              <w:jc w:val="both"/>
            </w:pPr>
            <w:r>
              <w:rPr>
                <w:rFonts w:ascii="Times New Roman"/>
                <w:b w:val="false"/>
                <w:i w:val="false"/>
                <w:color w:val="000000"/>
                <w:sz w:val="20"/>
              </w:rPr>
              <w:t>
 </w:t>
            </w:r>
          </w:p>
          <w:bookmarkEnd w:id="12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9"/>
          <w:p>
            <w:pPr>
              <w:spacing w:after="20"/>
              <w:ind w:left="20"/>
              <w:jc w:val="both"/>
            </w:pPr>
            <w:r>
              <w:rPr>
                <w:rFonts w:ascii="Times New Roman"/>
                <w:b w:val="false"/>
                <w:i w:val="false"/>
                <w:color w:val="000000"/>
                <w:sz w:val="20"/>
              </w:rPr>
              <w:t>
 </w:t>
            </w:r>
          </w:p>
          <w:bookmarkEnd w:id="12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0"/>
          <w:p>
            <w:pPr>
              <w:spacing w:after="20"/>
              <w:ind w:left="20"/>
              <w:jc w:val="both"/>
            </w:pPr>
            <w:r>
              <w:rPr>
                <w:rFonts w:ascii="Times New Roman"/>
                <w:b w:val="false"/>
                <w:i w:val="false"/>
                <w:color w:val="000000"/>
                <w:sz w:val="20"/>
              </w:rPr>
              <w:t>
 </w:t>
            </w:r>
          </w:p>
          <w:bookmarkEnd w:id="13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1"/>
          <w:p>
            <w:pPr>
              <w:spacing w:after="20"/>
              <w:ind w:left="20"/>
              <w:jc w:val="both"/>
            </w:pPr>
            <w:r>
              <w:rPr>
                <w:rFonts w:ascii="Times New Roman"/>
                <w:b w:val="false"/>
                <w:i w:val="false"/>
                <w:color w:val="000000"/>
                <w:sz w:val="20"/>
              </w:rPr>
              <w:t>
 </w:t>
            </w:r>
          </w:p>
          <w:bookmarkEnd w:id="13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2"/>
          <w:p>
            <w:pPr>
              <w:spacing w:after="20"/>
              <w:ind w:left="20"/>
              <w:jc w:val="both"/>
            </w:pPr>
            <w:r>
              <w:rPr>
                <w:rFonts w:ascii="Times New Roman"/>
                <w:b w:val="false"/>
                <w:i w:val="false"/>
                <w:color w:val="000000"/>
                <w:sz w:val="20"/>
              </w:rPr>
              <w:t>
 </w:t>
            </w:r>
          </w:p>
          <w:bookmarkEnd w:id="13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3"/>
          <w:p>
            <w:pPr>
              <w:spacing w:after="20"/>
              <w:ind w:left="20"/>
              <w:jc w:val="both"/>
            </w:pPr>
            <w:r>
              <w:rPr>
                <w:rFonts w:ascii="Times New Roman"/>
                <w:b w:val="false"/>
                <w:i w:val="false"/>
                <w:color w:val="000000"/>
                <w:sz w:val="20"/>
              </w:rPr>
              <w:t>
 </w:t>
            </w:r>
          </w:p>
          <w:bookmarkEnd w:id="13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