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4fb7d" w14:textId="054fb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"2018-2020 жылдарға арналған кенттер, ауылдық округтер бюджеттері туралы" Қармақшы аудандық мәслихатының 2017 жылғы 26 желтоқсандағы №148 шешіміне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Қармақшы аудандық мәслихатының 2018 жылғы 30 наурыздағы № 159 шешімі. Қызылорда облысының Әділет департаментінде 2018 жылғы 11 сәуірде № 6248 болып тіркелді. Қолданылу мерзімінің аяқталуына байланысты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Қармақшы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1."2018-2020 жылдарға арналған кенттер, ауылдық округтер бюджеттері туралы" Қармақшы аудандық мәслихатының 2017 жылғы 26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148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актілердің мемлекеттік тіркеу тізілімінде 6133 нөмірімен тіркелген, 2018 жылғы 23 қаңтарда Қазақстан Республикасы нормативтік-құқықтық актілерінің эталондық бақылау банкінде жарияланған) мынадай өзгерістер мен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1), 2) тармақшалары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– 125 762,8 мың теңге, оның ішінде: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15 788 мың теңге;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6 485,8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103 489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125 762,8 мың теңге;";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1), 2) тармақшалары жаңа редакцияда жазылсын:</w:t>
      </w:r>
    </w:p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– 71 549 мың теңге, оның ішінде: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4 014 мың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67 535 мың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71 549 мың теңге;";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1), 2) тармақшалары жаңа редакцияда жазылсын:</w:t>
      </w:r>
    </w:p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– 58 702 мың теңге, оның ішінде: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1 161 мың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58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57 483 мың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58 702 мың теңге;";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мазмұндағы 7) тармақшамен толықтырылсын:</w:t>
      </w:r>
    </w:p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"7) мәдениет ұйымдарының ұстау шығындарына – 612 мың теңге, оның ішінде: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ІІІ Интернационал ауылдық округіне – 306 мың теңге,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Ақтөбе ауылдық округіне – 306 мың теңге.";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2018 жылғы 1 қаңтардан бастап қолданысқа енгізіледі және ресми жариялауға жатады.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Қармақшы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кезекті 20-сессиясының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М.Наятұлы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Қармақшы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К.Раева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аудандық мәслихатының 2018 жылғы "30" наурыздағы №159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Қармақшы аудандық мәслихатының 2017 жылғы " 26 " желтоқсандағы №148 шешіміне 1-қосымша </w:t>
            </w:r>
          </w:p>
        </w:tc>
      </w:tr>
    </w:tbl>
    <w:bookmarkStart w:name="z37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Жосалы кентінің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1194"/>
        <w:gridCol w:w="1622"/>
        <w:gridCol w:w="1622"/>
        <w:gridCol w:w="3766"/>
        <w:gridCol w:w="290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6"/>
        </w:tc>
        <w:tc>
          <w:tcPr>
            <w:tcW w:w="2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669303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1"/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53411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0"/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41"/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2"/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615892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615892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615892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45"/>
        </w:tc>
        <w:tc>
          <w:tcPr>
            <w:tcW w:w="2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669303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48"/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51"/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318146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318146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318146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  <w:bookmarkEnd w:id="54"/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57"/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28219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28219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28219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60"/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156173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156173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69959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73514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65"/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102846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102846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47530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55316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аудандық мәслихатының 2018 жылғы "30" наурыздағы №159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Қармақшы аудандық мәслихатының 2017 жылғы " 26 " желтоқсандағы №148 шешіміне 4-қосымша </w:t>
            </w:r>
          </w:p>
        </w:tc>
      </w:tr>
    </w:tbl>
    <w:bookmarkStart w:name="z90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Төретам кентінің бюджеті</w:t>
      </w:r>
    </w:p>
    <w:bookmarkEnd w:id="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4"/>
        <w:gridCol w:w="894"/>
        <w:gridCol w:w="1214"/>
        <w:gridCol w:w="1214"/>
        <w:gridCol w:w="5431"/>
        <w:gridCol w:w="265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74"/>
        </w:tc>
        <w:tc>
          <w:tcPr>
            <w:tcW w:w="2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125762,8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9"/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86"/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6485,8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6114,8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6114,8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89"/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90"/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103489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103489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93"/>
        </w:tc>
        <w:tc>
          <w:tcPr>
            <w:tcW w:w="2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125762,8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96"/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32054,8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32054,8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32054,8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99"/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52647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52647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52647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02"/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07"/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10"/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аудандық мәслихатының 2018 жылғы "30" наурыздағы №159 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Қармақшы аудандық мәслихатының 2017 жылғы " 26 " желтоқсандағы №148 шешіміне 7-қосымша </w:t>
            </w:r>
          </w:p>
        </w:tc>
      </w:tr>
    </w:tbl>
    <w:bookmarkStart w:name="z141" w:id="1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Ақай ауылдық округінің бюджеті</w:t>
      </w:r>
    </w:p>
    <w:bookmarkEnd w:id="1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8"/>
        <w:gridCol w:w="1082"/>
        <w:gridCol w:w="1247"/>
        <w:gridCol w:w="1247"/>
        <w:gridCol w:w="5576"/>
        <w:gridCol w:w="223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18"/>
        </w:tc>
        <w:tc>
          <w:tcPr>
            <w:tcW w:w="2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155704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3"/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32"/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06 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37"/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38"/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147615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147615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41"/>
        </w:tc>
        <w:tc>
          <w:tcPr>
            <w:tcW w:w="2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155704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44"/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47"/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99429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99429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99429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50"/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8642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8642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6069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55"/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58"/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аудандық мәслихатының 2018 жылғы "30" наурыздағы №159 шешіміне 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Қармақшы аудандық мәслихатының 2017 жылғы " 26 " желтоқсандағы №148 шешіміне 10-қосымша </w:t>
            </w:r>
          </w:p>
        </w:tc>
      </w:tr>
    </w:tbl>
    <w:bookmarkStart w:name="z194" w:id="1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Жаңажол ауылдық округінің бюджеті</w:t>
      </w:r>
    </w:p>
    <w:bookmarkEnd w:id="1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956"/>
        <w:gridCol w:w="1299"/>
        <w:gridCol w:w="1299"/>
        <w:gridCol w:w="5807"/>
        <w:gridCol w:w="19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66"/>
        </w:tc>
        <w:tc>
          <w:tcPr>
            <w:tcW w:w="19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78630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71"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78"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79"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80"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76035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76035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83"/>
        </w:tc>
        <w:tc>
          <w:tcPr>
            <w:tcW w:w="19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78630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86"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89"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92"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96"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99"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аудандық мәслихатының 2018 жылғы "30" наурыздағы №159 шешіміне 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Қармақшы аудандық мәслихатының 2017 жылғы " 26 " желтоқсандағы №148 шешіміне 13-қосымша </w:t>
            </w:r>
          </w:p>
        </w:tc>
      </w:tr>
    </w:tbl>
    <w:bookmarkStart w:name="z240" w:id="2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ІІІ-Интернационал ауылдық округінің бюджеті</w:t>
      </w:r>
    </w:p>
    <w:bookmarkEnd w:id="2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956"/>
        <w:gridCol w:w="1299"/>
        <w:gridCol w:w="1299"/>
        <w:gridCol w:w="5807"/>
        <w:gridCol w:w="19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07"/>
        </w:tc>
        <w:tc>
          <w:tcPr>
            <w:tcW w:w="19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71549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12"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"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"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"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"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"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"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19"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20"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21"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67535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2"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67535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3"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24"/>
        </w:tc>
        <w:tc>
          <w:tcPr>
            <w:tcW w:w="19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6"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71549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27"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8"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9"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230"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1"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2"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33"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4"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5"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6"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237"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8"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9"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40"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1"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2"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3"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4"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5"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6"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аудандық мәслихатының 2018 жылғы "30" наурыздағы №159 шешіміне 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Қармақшы аудандық мәслихатының 2017 жылғы " 26 " желтоқсандағы №148 шешіміне 16-қосымша </w:t>
            </w:r>
          </w:p>
        </w:tc>
      </w:tr>
    </w:tbl>
    <w:bookmarkStart w:name="z286" w:id="2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Ақтөбе ауылдық округінің бюджеті</w:t>
      </w:r>
    </w:p>
    <w:bookmarkEnd w:id="2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1237"/>
        <w:gridCol w:w="1680"/>
        <w:gridCol w:w="1680"/>
        <w:gridCol w:w="3901"/>
        <w:gridCol w:w="25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48"/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0"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1"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2"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58702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53"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4"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5"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6"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7"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8"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9"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60"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61"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62"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57483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3"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57483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4"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65"/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7"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58702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68"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9"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0"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271"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2"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3"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74"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5"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6"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7"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278"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9"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0"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1"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2"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3"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4"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аудандық мәслихатының 2018 жылғы "30" наурыздағы №159 шешіміне 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Қармақшы аудандық мәслихатының 2017 жылғы " 26 " желтоқсандағы №148 шешіміне 19-қосымша </w:t>
            </w:r>
          </w:p>
        </w:tc>
      </w:tr>
    </w:tbl>
    <w:bookmarkStart w:name="z331" w:id="2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Ақжар ауылдық округінің бюджеті</w:t>
      </w:r>
    </w:p>
    <w:bookmarkEnd w:id="2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0"/>
        <w:gridCol w:w="930"/>
        <w:gridCol w:w="1264"/>
        <w:gridCol w:w="1264"/>
        <w:gridCol w:w="5652"/>
        <w:gridCol w:w="22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86"/>
        </w:tc>
        <w:tc>
          <w:tcPr>
            <w:tcW w:w="22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8"/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9"/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0"/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132296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91"/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2"/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3"/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4"/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5"/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6"/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7"/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98"/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99"/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00"/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131096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1"/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131096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2"/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303"/>
        </w:tc>
        <w:tc>
          <w:tcPr>
            <w:tcW w:w="22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5"/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132296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06"/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7"/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8"/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309"/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0"/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1"/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  <w:bookmarkEnd w:id="312"/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3"/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4"/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15"/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6"/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7"/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8"/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319"/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0"/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1"/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22"/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68203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3"/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68203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4"/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68203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5"/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6"/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7"/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8"/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аудандық мәслихатының 2018 жылғы "30" наурыздағы №159 шешіміне 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Қармақшы аудандық мәслихатының 2017 жылғы " 26 " желтоқсандағы №148 шешіміне 22-қосымша </w:t>
            </w:r>
          </w:p>
        </w:tc>
      </w:tr>
    </w:tbl>
    <w:bookmarkStart w:name="z380" w:id="3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Дауылкөл ауылдық округінің бюджеті</w:t>
      </w:r>
    </w:p>
    <w:bookmarkEnd w:id="3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956"/>
        <w:gridCol w:w="1299"/>
        <w:gridCol w:w="1299"/>
        <w:gridCol w:w="5807"/>
        <w:gridCol w:w="19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330"/>
        </w:tc>
        <w:tc>
          <w:tcPr>
            <w:tcW w:w="19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2"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3"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4"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72288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35"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6"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7"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8"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9"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0"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1"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42"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43"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44"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70788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5"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70788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6"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347"/>
        </w:tc>
        <w:tc>
          <w:tcPr>
            <w:tcW w:w="19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9"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72288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50"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1"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2"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353"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4"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5"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56"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7"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8"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9"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360"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1"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2"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63"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4"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5"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6"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"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7"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"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8"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"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9"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