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96d5" w14:textId="7089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аудандық маңызы бар қала, кент, ауылдық округтер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2018 жылғы 25 желтоқсандағы № 265 шешімі. Қызылорда облысының Әділет департаментінде 2018 жылғы 27 желтоқсанда № 6595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аудандық маңызы бар қала, кент, ауылдық округтер бюджеттері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1703885,3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282899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1257368,3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113378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50240 мың теңге.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244355 мың теңге,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29236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208501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2333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4285 мың теңге.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1216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480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728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0.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4313 мың теңге, 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0;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4313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0;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0.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1454001,3 мың теңге,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253183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1043826,3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111037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45955 мың теңге.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1714232,3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283433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1265529,3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113645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51625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-10347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-534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-8161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-267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-1385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10347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8161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1385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10.12.2019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аудандық бюджеттен аудандық маңызы бар қала, кент, ауылдық округтер бюджеттеріне берілетін субвенциялар көлемі 765352 мың теңге сомасында көзделсін,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180315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456625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90731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37681 мың теңге.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 және ресми жариялауға жатады.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XXХVІ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Қожалепесов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"25" желтоқсандағы XXXVI сессиясының №265 шешіміне 1-қосымша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Қазалы қаласының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10.12.2019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жылдан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"25" желтоқсандағы XXXVI сессиясының №265 шешіміне 2-қосымша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Қазалы қаласының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"25" желтоқсандағы XXXVI сессиясының №265 шешіміне 3-қосымша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Қазалы қаласының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"25" желтоқсандағы XXXVI сессиясының №265 шешіміне 4-қосымша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Әйтеке би кентінің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Қазалы аудандық мәслихатының 10.12.2019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жылдан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"25" желтоқсандағы XXXVI сессиясының №265 шешіміне 5-қосымша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Әйтеке би кентінің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"25" желтоқсандағы XXXVI сессиясының №265 шешіміне 6-қосымша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Әйтеке би кентінің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"25" желтоқсандағы XXXVI сессиясының №265 шешіміне 7-қосымша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Аранды ауылдық округінің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Қызылорда облысы Қазалы аудандық мәслихатының 10.12.2019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жылдан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"25" желтоқсандағы XXXVI сессиясының №265 шешіміне 8-қосымша</w:t>
            </w:r>
          </w:p>
        </w:tc>
      </w:tr>
    </w:tbl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Аранды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"25" желтоқсандағы XXXVI сессиясының №265 шешіміне 9-қосымша</w:t>
            </w:r>
          </w:p>
        </w:tc>
      </w:tr>
    </w:tbl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Аранды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"25" желтоқсандағы XXXVI сессиясының №265 шешіміне 10-қосымша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Майдакөл ауылдық округінің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Қызылорда облысы Қазалы аудандық мәслихатының 10.12.2019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жылдан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"25" желтоқсандағы XXXVI сессиясының №265 шешіміне 11-қосымша</w:t>
            </w:r>
          </w:p>
        </w:tc>
      </w:tr>
    </w:tbl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Майдакөл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"25" желтоқсандағы сессиясының №265 шешіміне 12-қосымша</w:t>
            </w:r>
          </w:p>
        </w:tc>
      </w:tr>
    </w:tbl>
    <w:bookmarkStart w:name="z6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Майдакөл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