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2604" w14:textId="ac12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мемлекеттік кәсіпорындардың таза кірісінің бір бөлігін жергілікті бюджетке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26 қарашадағы № 1269 қаулысы. Қызылорда облысының Әділет департаментінде 2018 жылғы 29 қарашада № 6542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Облыстық коммуналдық мемлекеттік кәсіпорындардың таза кірісінің бір бөлігін жергілікті бюджетке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қаржы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Қ.Д. Ысқақовқа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"26" қарашадағы №1269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мемлекеттік кәсіпорындардың таза кірісінің бір бөлігін жергілікті бюджетке аудару нормативі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облыстық коммуналдық мемлекеттік кәсіпорындардың ұйымдық-құқықтық нысанындағы орта білім беру ұйымдарын қоспағанда облыстық коммуналдық мемлекеттік кәсіпорындардың таза кірісінің бір бөлігін жергілікті бюджетке аудару нормативі келесідей белгіленеді: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6763"/>
      </w:tblGrid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теңге + 50 000 000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мөлшердегі таза кірістен асқан сомадан 25 пайыз 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теңге + 500 000 000 теңге мөлшердегі таза кірістен асқан сомадан 30 пайыз 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теңге + 1 000 000 000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