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56a8" w14:textId="bc45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бойынша коммуналдық меншікке жататын орта мерзімді кезеңге арналған (2018 – 2020 жылдарға) концессияға ұсынылатын объектілердің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2018 жылғы 8 тамыздағы № 231 шешімі. Қызылорда облысының Әділет департаментінде 2018 жылғы 25 тамызда № 6418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"Концессиялар туралы" 2006 жылғы 7 шілдедегі Қазақстан Республикасының Заңының 1-бабы </w:t>
      </w:r>
      <w:r>
        <w:rPr>
          <w:rFonts w:ascii="Times New Roman"/>
          <w:b w:val="false"/>
          <w:i w:val="false"/>
          <w:color w:val="000000"/>
          <w:sz w:val="28"/>
        </w:rPr>
        <w:t>24)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Қызылорда облысы бойынша коммуналдық меншікке жататын орта мерзімді кезеңге (2018–2020 жылдарға) арналған концессияға ұсынылатын объектілердің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22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Байназарова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облыстық мәслихатының 2018 жылғы "08" тамыздағы № 231 шешімімен бекітілген 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 коммуналдық меншікке жататын орта мерзімді кезеңге (2018 – 2020 жылдарға) концессияға ұсынылатын объектілердің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4"/>
        <w:gridCol w:w="11036"/>
      </w:tblGrid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Реконструкциялануы және пайдаланылуы концессия шарты негiзiнде жүзеге асырылатын жұмыс істеп тұрған мемлекеттік меншiк объектiлерi</w:t>
            </w:r>
          </w:p>
          <w:bookmarkEnd w:id="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Құрылуы және пайдаланылуы концессия шарттары негiзiнде жүзеге асырылатын объектiлер</w:t>
            </w:r>
          </w:p>
          <w:bookmarkEnd w:id="7"/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1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СПМК-70 ауданында "Құрылыс және коммуналдық шаруашылық" бағыты бойынша 200 орынға арналған жатақханасы бар 600 орынға арналған колледж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