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cee3" w14:textId="381c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11 мамырдағы 31 сессиясының № 31/339 шешімі. Қарағанды облысының Әділет департаментінде 2018 жылғы 22 мамырда № 4769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4538 болып тіркелген, Қазақстан Республикасының нормативтік құқықтық актілерінің электрондық түрдегі эталондық бақылау банкісінде 2018 жылы 17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2018–2020 жылдарға арналған Абай қаласының бюджетін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530 546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473 430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530 546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2018–2020 жылдарға арналған Топар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219 288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67 002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1 934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150 352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219 288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2018–2020 жылдарға арналған Южный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22 228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17 226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2018–2020 жылдарға арналған Дубовка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48 020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40 455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48 020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Абай қаласының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2018 жылға арналған аудандық бюджеттен берілген нысаналы трансферттер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0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2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03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  <w:bookmarkEnd w:id="104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105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06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Топар кентінің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2018 жылға арналған аудандық бюджеттен берілген нысаналы трансферттер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3"/>
        <w:gridCol w:w="3327"/>
      </w:tblGrid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9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31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32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  <w:bookmarkEnd w:id="133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  <w:bookmarkEnd w:id="134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135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36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  <w:bookmarkEnd w:id="137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Южный кентінің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6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Дубовка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09"/>
        <w:gridCol w:w="1309"/>
        <w:gridCol w:w="1309"/>
        <w:gridCol w:w="4781"/>
        <w:gridCol w:w="2277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44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2018 жылға арналған аудандық бюджеттен берілген нысаналы трансферттер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9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81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82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  <w:bookmarkEnd w:id="183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84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  <w:bookmarkEnd w:id="185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186"/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