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a6022" w14:textId="7ba60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қалалық мәслихатының 2017 жылғы 26 желтоқсандағы № 223 "2018 - 2020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қалалық мәслихатының 2018 жылғы 18 қазандағы сессиясының № 319 шешімі. Қарағанды облысының Әділет департаментінде 2018 жылғы 2 қарашада № 4991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 қалалық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қалалық мәслихатының 2017 жылғы 26 желтоқсандағы № 223 "2018 – 2020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4532 болып тіркелген, "Шарайна" газетінің 2018 жылғы 12 қаңтардағы 2 (2295) нөмірінде, Қазақстан Республикасы нормативтік құқықтық актілерінің эталондық бақылау банкінде электрондық түрде 2018 жылғы 16 қаңтарда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 – 2020 жылдарға арналған қалалық бюджет тиісінше 1, 2 және 3 қосымшаларға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15 699 321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3 384 582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126 187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21 443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12 167 109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16 023 533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324 212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(профицитін пайдалану) қаржыландыру – 324 212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324 212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Жергілікті атқарушы органның 2018 жылға арналған резерві 0 мың теңге сомасында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қосымшаға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Юстус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18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сессиясының № 319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сессиясының № 223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қалалық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15 699 321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12 167 109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12 167 109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12 167 109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5 542 886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Бұзылу аумағынан тұрғындарды көшіру үшін тұрғын-үй және жатақхана құрылысына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көмiндiлерiнiң (биотермиялық шұңқырлардың)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жануарларын сәйкестендіру жөніндегі іс-шараларды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алқаптарын бiр түрден екiншiсiне ауыстыру жөнiндегi жұмыстар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(профицитін пайдалану)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