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ff30" w14:textId="295f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Қордай ауданы ауылдық округтерінің бюджеттері туралы</w:t>
      </w:r>
    </w:p>
    <w:p>
      <w:pPr>
        <w:spacing w:after="0"/>
        <w:ind w:left="0"/>
        <w:jc w:val="both"/>
      </w:pPr>
      <w:r>
        <w:rPr>
          <w:rFonts w:ascii="Times New Roman"/>
          <w:b w:val="false"/>
          <w:i w:val="false"/>
          <w:color w:val="000000"/>
          <w:sz w:val="28"/>
        </w:rPr>
        <w:t>Жамбыл облысы Қордай аудандық мәслихатының 2018 жылғы 26 желтоқсандағы № 43-2 шешімі. Жамбыл облысы Әділет департаментінде 2018 жылғы 28 желтоқсанда № 4073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Қордай аудандық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ауылдық округ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50" w:id="3"/>
    <w:p>
      <w:pPr>
        <w:spacing w:after="0"/>
        <w:ind w:left="0"/>
        <w:jc w:val="both"/>
      </w:pPr>
      <w:r>
        <w:rPr>
          <w:rFonts w:ascii="Times New Roman"/>
          <w:b w:val="false"/>
          <w:i w:val="false"/>
          <w:color w:val="000000"/>
          <w:sz w:val="28"/>
        </w:rPr>
        <w:t>
      1-1. Ауқатты ауылдық округі 2019 жылға:</w:t>
      </w:r>
    </w:p>
    <w:bookmarkEnd w:id="3"/>
    <w:bookmarkStart w:name="z51" w:id="4"/>
    <w:p>
      <w:pPr>
        <w:spacing w:after="0"/>
        <w:ind w:left="0"/>
        <w:jc w:val="both"/>
      </w:pPr>
      <w:r>
        <w:rPr>
          <w:rFonts w:ascii="Times New Roman"/>
          <w:b w:val="false"/>
          <w:i w:val="false"/>
          <w:color w:val="000000"/>
          <w:sz w:val="28"/>
        </w:rPr>
        <w:t>
      1) кірістер – 49 868 мың теңге, оның ішінде:</w:t>
      </w:r>
    </w:p>
    <w:bookmarkEnd w:id="4"/>
    <w:bookmarkStart w:name="z52" w:id="5"/>
    <w:p>
      <w:pPr>
        <w:spacing w:after="0"/>
        <w:ind w:left="0"/>
        <w:jc w:val="both"/>
      </w:pPr>
      <w:r>
        <w:rPr>
          <w:rFonts w:ascii="Times New Roman"/>
          <w:b w:val="false"/>
          <w:i w:val="false"/>
          <w:color w:val="000000"/>
          <w:sz w:val="28"/>
        </w:rPr>
        <w:t>
      салықтық түсімдер – 18 901 мың теңге;</w:t>
      </w:r>
    </w:p>
    <w:bookmarkEnd w:id="5"/>
    <w:bookmarkStart w:name="z53" w:id="6"/>
    <w:p>
      <w:pPr>
        <w:spacing w:after="0"/>
        <w:ind w:left="0"/>
        <w:jc w:val="both"/>
      </w:pPr>
      <w:r>
        <w:rPr>
          <w:rFonts w:ascii="Times New Roman"/>
          <w:b w:val="false"/>
          <w:i w:val="false"/>
          <w:color w:val="000000"/>
          <w:sz w:val="28"/>
        </w:rPr>
        <w:t>
      салықтық емес түсімдер – 277 мың теңге;</w:t>
      </w:r>
    </w:p>
    <w:bookmarkEnd w:id="6"/>
    <w:bookmarkStart w:name="z54"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55" w:id="8"/>
    <w:p>
      <w:pPr>
        <w:spacing w:after="0"/>
        <w:ind w:left="0"/>
        <w:jc w:val="both"/>
      </w:pPr>
      <w:r>
        <w:rPr>
          <w:rFonts w:ascii="Times New Roman"/>
          <w:b w:val="false"/>
          <w:i w:val="false"/>
          <w:color w:val="000000"/>
          <w:sz w:val="28"/>
        </w:rPr>
        <w:t>
      трансферттер түсімі – 30 690 мың теңге;</w:t>
      </w:r>
    </w:p>
    <w:bookmarkEnd w:id="8"/>
    <w:bookmarkStart w:name="z56" w:id="9"/>
    <w:p>
      <w:pPr>
        <w:spacing w:after="0"/>
        <w:ind w:left="0"/>
        <w:jc w:val="both"/>
      </w:pPr>
      <w:r>
        <w:rPr>
          <w:rFonts w:ascii="Times New Roman"/>
          <w:b w:val="false"/>
          <w:i w:val="false"/>
          <w:color w:val="000000"/>
          <w:sz w:val="28"/>
        </w:rPr>
        <w:t>
      2) шығындар – 54 473 мың теңге;</w:t>
      </w:r>
    </w:p>
    <w:bookmarkEnd w:id="9"/>
    <w:bookmarkStart w:name="z57" w:id="10"/>
    <w:p>
      <w:pPr>
        <w:spacing w:after="0"/>
        <w:ind w:left="0"/>
        <w:jc w:val="both"/>
      </w:pPr>
      <w:r>
        <w:rPr>
          <w:rFonts w:ascii="Times New Roman"/>
          <w:b w:val="false"/>
          <w:i w:val="false"/>
          <w:color w:val="000000"/>
          <w:sz w:val="28"/>
        </w:rPr>
        <w:t>
      3) таза бюджеттік кредиттеу – 0 мың теңге, оның ішінде:</w:t>
      </w:r>
    </w:p>
    <w:bookmarkEnd w:id="10"/>
    <w:bookmarkStart w:name="z58" w:id="11"/>
    <w:p>
      <w:pPr>
        <w:spacing w:after="0"/>
        <w:ind w:left="0"/>
        <w:jc w:val="both"/>
      </w:pPr>
      <w:r>
        <w:rPr>
          <w:rFonts w:ascii="Times New Roman"/>
          <w:b w:val="false"/>
          <w:i w:val="false"/>
          <w:color w:val="000000"/>
          <w:sz w:val="28"/>
        </w:rPr>
        <w:t>
      бюджеттік кредиттер – 0 мың теңге;</w:t>
      </w:r>
    </w:p>
    <w:bookmarkEnd w:id="11"/>
    <w:bookmarkStart w:name="z59"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60"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
    <w:bookmarkStart w:name="z6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62" w:id="1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
    <w:bookmarkStart w:name="z63" w:id="16"/>
    <w:p>
      <w:pPr>
        <w:spacing w:after="0"/>
        <w:ind w:left="0"/>
        <w:jc w:val="both"/>
      </w:pPr>
      <w:r>
        <w:rPr>
          <w:rFonts w:ascii="Times New Roman"/>
          <w:b w:val="false"/>
          <w:i w:val="false"/>
          <w:color w:val="000000"/>
          <w:sz w:val="28"/>
        </w:rPr>
        <w:t>
      5) бюджет тапшылығы (профициті) – -4 605 мың теңге;</w:t>
      </w:r>
    </w:p>
    <w:bookmarkEnd w:id="16"/>
    <w:bookmarkStart w:name="z64" w:id="17"/>
    <w:p>
      <w:pPr>
        <w:spacing w:after="0"/>
        <w:ind w:left="0"/>
        <w:jc w:val="both"/>
      </w:pPr>
      <w:r>
        <w:rPr>
          <w:rFonts w:ascii="Times New Roman"/>
          <w:b w:val="false"/>
          <w:i w:val="false"/>
          <w:color w:val="000000"/>
          <w:sz w:val="28"/>
        </w:rPr>
        <w:t>
      6) бюджет тапшылығын қаржыландыру (профицитін пайдалану) – 4 605 мың теңге;</w:t>
      </w:r>
    </w:p>
    <w:bookmarkEnd w:id="17"/>
    <w:bookmarkStart w:name="z65" w:id="18"/>
    <w:p>
      <w:pPr>
        <w:spacing w:after="0"/>
        <w:ind w:left="0"/>
        <w:jc w:val="both"/>
      </w:pPr>
      <w:r>
        <w:rPr>
          <w:rFonts w:ascii="Times New Roman"/>
          <w:b w:val="false"/>
          <w:i w:val="false"/>
          <w:color w:val="000000"/>
          <w:sz w:val="28"/>
        </w:rPr>
        <w:t>
      1-2. Бетқайнар ауылдық округі 2019 жылға:</w:t>
      </w:r>
    </w:p>
    <w:bookmarkEnd w:id="18"/>
    <w:bookmarkStart w:name="z66" w:id="19"/>
    <w:p>
      <w:pPr>
        <w:spacing w:after="0"/>
        <w:ind w:left="0"/>
        <w:jc w:val="both"/>
      </w:pPr>
      <w:r>
        <w:rPr>
          <w:rFonts w:ascii="Times New Roman"/>
          <w:b w:val="false"/>
          <w:i w:val="false"/>
          <w:color w:val="000000"/>
          <w:sz w:val="28"/>
        </w:rPr>
        <w:t>
      1) кірістер – 38 753 мың теңге, оның ішінде:</w:t>
      </w:r>
    </w:p>
    <w:bookmarkEnd w:id="19"/>
    <w:bookmarkStart w:name="z67" w:id="20"/>
    <w:p>
      <w:pPr>
        <w:spacing w:after="0"/>
        <w:ind w:left="0"/>
        <w:jc w:val="both"/>
      </w:pPr>
      <w:r>
        <w:rPr>
          <w:rFonts w:ascii="Times New Roman"/>
          <w:b w:val="false"/>
          <w:i w:val="false"/>
          <w:color w:val="000000"/>
          <w:sz w:val="28"/>
        </w:rPr>
        <w:t>
      салықтық түсімдер – 13 023 мың теңге;</w:t>
      </w:r>
    </w:p>
    <w:bookmarkEnd w:id="20"/>
    <w:bookmarkStart w:name="z68" w:id="21"/>
    <w:p>
      <w:pPr>
        <w:spacing w:after="0"/>
        <w:ind w:left="0"/>
        <w:jc w:val="both"/>
      </w:pPr>
      <w:r>
        <w:rPr>
          <w:rFonts w:ascii="Times New Roman"/>
          <w:b w:val="false"/>
          <w:i w:val="false"/>
          <w:color w:val="000000"/>
          <w:sz w:val="28"/>
        </w:rPr>
        <w:t>
      салықтық емес түсімдер – 100 мың теңге;</w:t>
      </w:r>
    </w:p>
    <w:bookmarkEnd w:id="21"/>
    <w:bookmarkStart w:name="z69" w:id="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
    <w:bookmarkStart w:name="z70" w:id="23"/>
    <w:p>
      <w:pPr>
        <w:spacing w:after="0"/>
        <w:ind w:left="0"/>
        <w:jc w:val="both"/>
      </w:pPr>
      <w:r>
        <w:rPr>
          <w:rFonts w:ascii="Times New Roman"/>
          <w:b w:val="false"/>
          <w:i w:val="false"/>
          <w:color w:val="000000"/>
          <w:sz w:val="28"/>
        </w:rPr>
        <w:t>
      трансферттер түсімі – 25 630 мың теңге;</w:t>
      </w:r>
    </w:p>
    <w:bookmarkEnd w:id="23"/>
    <w:bookmarkStart w:name="z71" w:id="24"/>
    <w:p>
      <w:pPr>
        <w:spacing w:after="0"/>
        <w:ind w:left="0"/>
        <w:jc w:val="both"/>
      </w:pPr>
      <w:r>
        <w:rPr>
          <w:rFonts w:ascii="Times New Roman"/>
          <w:b w:val="false"/>
          <w:i w:val="false"/>
          <w:color w:val="000000"/>
          <w:sz w:val="28"/>
        </w:rPr>
        <w:t>
      2) шығындар – 41 531 мың теңге;</w:t>
      </w:r>
    </w:p>
    <w:bookmarkEnd w:id="24"/>
    <w:bookmarkStart w:name="z72" w:id="25"/>
    <w:p>
      <w:pPr>
        <w:spacing w:after="0"/>
        <w:ind w:left="0"/>
        <w:jc w:val="both"/>
      </w:pPr>
      <w:r>
        <w:rPr>
          <w:rFonts w:ascii="Times New Roman"/>
          <w:b w:val="false"/>
          <w:i w:val="false"/>
          <w:color w:val="000000"/>
          <w:sz w:val="28"/>
        </w:rPr>
        <w:t>
      3) таза бюджеттік кредиттеу – 0 мың теңге, оның ішінде:</w:t>
      </w:r>
    </w:p>
    <w:bookmarkEnd w:id="25"/>
    <w:bookmarkStart w:name="z73" w:id="26"/>
    <w:p>
      <w:pPr>
        <w:spacing w:after="0"/>
        <w:ind w:left="0"/>
        <w:jc w:val="both"/>
      </w:pPr>
      <w:r>
        <w:rPr>
          <w:rFonts w:ascii="Times New Roman"/>
          <w:b w:val="false"/>
          <w:i w:val="false"/>
          <w:color w:val="000000"/>
          <w:sz w:val="28"/>
        </w:rPr>
        <w:t>
      бюджеттік кредиттер – 0 мың теңге;</w:t>
      </w:r>
    </w:p>
    <w:bookmarkEnd w:id="26"/>
    <w:bookmarkStart w:name="z74" w:id="27"/>
    <w:p>
      <w:pPr>
        <w:spacing w:after="0"/>
        <w:ind w:left="0"/>
        <w:jc w:val="both"/>
      </w:pPr>
      <w:r>
        <w:rPr>
          <w:rFonts w:ascii="Times New Roman"/>
          <w:b w:val="false"/>
          <w:i w:val="false"/>
          <w:color w:val="000000"/>
          <w:sz w:val="28"/>
        </w:rPr>
        <w:t>
      бюджеттік кредиттерді өтеу – 0 мың теңге;</w:t>
      </w:r>
    </w:p>
    <w:bookmarkEnd w:id="27"/>
    <w:bookmarkStart w:name="z75" w:id="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
    <w:bookmarkStart w:name="z76" w:id="29"/>
    <w:p>
      <w:pPr>
        <w:spacing w:after="0"/>
        <w:ind w:left="0"/>
        <w:jc w:val="both"/>
      </w:pPr>
      <w:r>
        <w:rPr>
          <w:rFonts w:ascii="Times New Roman"/>
          <w:b w:val="false"/>
          <w:i w:val="false"/>
          <w:color w:val="000000"/>
          <w:sz w:val="28"/>
        </w:rPr>
        <w:t>
      қаржы активтерін сатып алу – 0 мың теңге;</w:t>
      </w:r>
    </w:p>
    <w:bookmarkEnd w:id="29"/>
    <w:bookmarkStart w:name="z77" w:id="3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0"/>
    <w:bookmarkStart w:name="z78" w:id="31"/>
    <w:p>
      <w:pPr>
        <w:spacing w:after="0"/>
        <w:ind w:left="0"/>
        <w:jc w:val="both"/>
      </w:pPr>
      <w:r>
        <w:rPr>
          <w:rFonts w:ascii="Times New Roman"/>
          <w:b w:val="false"/>
          <w:i w:val="false"/>
          <w:color w:val="000000"/>
          <w:sz w:val="28"/>
        </w:rPr>
        <w:t>
      5) бюджет тапшылығы (профициті) – -2 778 мың теңге;</w:t>
      </w:r>
    </w:p>
    <w:bookmarkEnd w:id="31"/>
    <w:bookmarkStart w:name="z79" w:id="32"/>
    <w:p>
      <w:pPr>
        <w:spacing w:after="0"/>
        <w:ind w:left="0"/>
        <w:jc w:val="both"/>
      </w:pPr>
      <w:r>
        <w:rPr>
          <w:rFonts w:ascii="Times New Roman"/>
          <w:b w:val="false"/>
          <w:i w:val="false"/>
          <w:color w:val="000000"/>
          <w:sz w:val="28"/>
        </w:rPr>
        <w:t>
      6) бюджет тапшылығын қаржыландыру (профицитін пайдалану) – 2 778 мың теңге;</w:t>
      </w:r>
    </w:p>
    <w:bookmarkEnd w:id="32"/>
    <w:bookmarkStart w:name="z80" w:id="33"/>
    <w:p>
      <w:pPr>
        <w:spacing w:after="0"/>
        <w:ind w:left="0"/>
        <w:jc w:val="both"/>
      </w:pPr>
      <w:r>
        <w:rPr>
          <w:rFonts w:ascii="Times New Roman"/>
          <w:b w:val="false"/>
          <w:i w:val="false"/>
          <w:color w:val="000000"/>
          <w:sz w:val="28"/>
        </w:rPr>
        <w:t>
      1-3. Жамбыл ауылдық округі 2019 жылға:</w:t>
      </w:r>
    </w:p>
    <w:bookmarkEnd w:id="33"/>
    <w:bookmarkStart w:name="z81" w:id="34"/>
    <w:p>
      <w:pPr>
        <w:spacing w:after="0"/>
        <w:ind w:left="0"/>
        <w:jc w:val="both"/>
      </w:pPr>
      <w:r>
        <w:rPr>
          <w:rFonts w:ascii="Times New Roman"/>
          <w:b w:val="false"/>
          <w:i w:val="false"/>
          <w:color w:val="000000"/>
          <w:sz w:val="28"/>
        </w:rPr>
        <w:t>
      1) кірістер – 42 752 мың теңге, оның ішінде:</w:t>
      </w:r>
    </w:p>
    <w:bookmarkEnd w:id="34"/>
    <w:bookmarkStart w:name="z82" w:id="35"/>
    <w:p>
      <w:pPr>
        <w:spacing w:after="0"/>
        <w:ind w:left="0"/>
        <w:jc w:val="both"/>
      </w:pPr>
      <w:r>
        <w:rPr>
          <w:rFonts w:ascii="Times New Roman"/>
          <w:b w:val="false"/>
          <w:i w:val="false"/>
          <w:color w:val="000000"/>
          <w:sz w:val="28"/>
        </w:rPr>
        <w:t>
      салықтық түсімдер – 8 785 мың теңге;</w:t>
      </w:r>
    </w:p>
    <w:bookmarkEnd w:id="35"/>
    <w:bookmarkStart w:name="z83" w:id="36"/>
    <w:p>
      <w:pPr>
        <w:spacing w:after="0"/>
        <w:ind w:left="0"/>
        <w:jc w:val="both"/>
      </w:pPr>
      <w:r>
        <w:rPr>
          <w:rFonts w:ascii="Times New Roman"/>
          <w:b w:val="false"/>
          <w:i w:val="false"/>
          <w:color w:val="000000"/>
          <w:sz w:val="28"/>
        </w:rPr>
        <w:t>
      салықтық емес түсімдер – 100 мың теңге;</w:t>
      </w:r>
    </w:p>
    <w:bookmarkEnd w:id="36"/>
    <w:bookmarkStart w:name="z84" w:id="3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7"/>
    <w:bookmarkStart w:name="z85" w:id="38"/>
    <w:p>
      <w:pPr>
        <w:spacing w:after="0"/>
        <w:ind w:left="0"/>
        <w:jc w:val="both"/>
      </w:pPr>
      <w:r>
        <w:rPr>
          <w:rFonts w:ascii="Times New Roman"/>
          <w:b w:val="false"/>
          <w:i w:val="false"/>
          <w:color w:val="000000"/>
          <w:sz w:val="28"/>
        </w:rPr>
        <w:t>
      трансферттер түсімі – 33 867 мың теңге;</w:t>
      </w:r>
    </w:p>
    <w:bookmarkEnd w:id="38"/>
    <w:bookmarkStart w:name="z86" w:id="39"/>
    <w:p>
      <w:pPr>
        <w:spacing w:after="0"/>
        <w:ind w:left="0"/>
        <w:jc w:val="both"/>
      </w:pPr>
      <w:r>
        <w:rPr>
          <w:rFonts w:ascii="Times New Roman"/>
          <w:b w:val="false"/>
          <w:i w:val="false"/>
          <w:color w:val="000000"/>
          <w:sz w:val="28"/>
        </w:rPr>
        <w:t>
      2) шығындар – 48 952 мың теңге;</w:t>
      </w:r>
    </w:p>
    <w:bookmarkEnd w:id="39"/>
    <w:bookmarkStart w:name="z87" w:id="40"/>
    <w:p>
      <w:pPr>
        <w:spacing w:after="0"/>
        <w:ind w:left="0"/>
        <w:jc w:val="both"/>
      </w:pPr>
      <w:r>
        <w:rPr>
          <w:rFonts w:ascii="Times New Roman"/>
          <w:b w:val="false"/>
          <w:i w:val="false"/>
          <w:color w:val="000000"/>
          <w:sz w:val="28"/>
        </w:rPr>
        <w:t>
      3) таза бюджеттік кредиттеу – 0 мың теңге, оның ішінде:</w:t>
      </w:r>
    </w:p>
    <w:bookmarkEnd w:id="40"/>
    <w:bookmarkStart w:name="z88" w:id="41"/>
    <w:p>
      <w:pPr>
        <w:spacing w:after="0"/>
        <w:ind w:left="0"/>
        <w:jc w:val="both"/>
      </w:pPr>
      <w:r>
        <w:rPr>
          <w:rFonts w:ascii="Times New Roman"/>
          <w:b w:val="false"/>
          <w:i w:val="false"/>
          <w:color w:val="000000"/>
          <w:sz w:val="28"/>
        </w:rPr>
        <w:t>
      бюджеттік кредиттер – 0 мың теңге;</w:t>
      </w:r>
    </w:p>
    <w:bookmarkEnd w:id="41"/>
    <w:bookmarkStart w:name="z89" w:id="42"/>
    <w:p>
      <w:pPr>
        <w:spacing w:after="0"/>
        <w:ind w:left="0"/>
        <w:jc w:val="both"/>
      </w:pPr>
      <w:r>
        <w:rPr>
          <w:rFonts w:ascii="Times New Roman"/>
          <w:b w:val="false"/>
          <w:i w:val="false"/>
          <w:color w:val="000000"/>
          <w:sz w:val="28"/>
        </w:rPr>
        <w:t>
      бюджеттік кредиттерді өтеу – 0 мың теңге;</w:t>
      </w:r>
    </w:p>
    <w:bookmarkEnd w:id="42"/>
    <w:bookmarkStart w:name="z90" w:id="4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3"/>
    <w:bookmarkStart w:name="z91" w:id="44"/>
    <w:p>
      <w:pPr>
        <w:spacing w:after="0"/>
        <w:ind w:left="0"/>
        <w:jc w:val="both"/>
      </w:pPr>
      <w:r>
        <w:rPr>
          <w:rFonts w:ascii="Times New Roman"/>
          <w:b w:val="false"/>
          <w:i w:val="false"/>
          <w:color w:val="000000"/>
          <w:sz w:val="28"/>
        </w:rPr>
        <w:t>
      қаржы активтерін сатып алу – 0 мың теңге;</w:t>
      </w:r>
    </w:p>
    <w:bookmarkEnd w:id="44"/>
    <w:bookmarkStart w:name="z92" w:id="4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45"/>
    <w:bookmarkStart w:name="z93" w:id="46"/>
    <w:p>
      <w:pPr>
        <w:spacing w:after="0"/>
        <w:ind w:left="0"/>
        <w:jc w:val="both"/>
      </w:pPr>
      <w:r>
        <w:rPr>
          <w:rFonts w:ascii="Times New Roman"/>
          <w:b w:val="false"/>
          <w:i w:val="false"/>
          <w:color w:val="000000"/>
          <w:sz w:val="28"/>
        </w:rPr>
        <w:t>
      5) бюджет тапшылығы (профициті) – -6 200 мың теңге;</w:t>
      </w:r>
    </w:p>
    <w:bookmarkEnd w:id="46"/>
    <w:bookmarkStart w:name="z94" w:id="47"/>
    <w:p>
      <w:pPr>
        <w:spacing w:after="0"/>
        <w:ind w:left="0"/>
        <w:jc w:val="both"/>
      </w:pPr>
      <w:r>
        <w:rPr>
          <w:rFonts w:ascii="Times New Roman"/>
          <w:b w:val="false"/>
          <w:i w:val="false"/>
          <w:color w:val="000000"/>
          <w:sz w:val="28"/>
        </w:rPr>
        <w:t>
      6) бюджет тапшылығын қаржыландыру (профицитін пайдалану) – 6 200 мың теңге;</w:t>
      </w:r>
    </w:p>
    <w:bookmarkEnd w:id="47"/>
    <w:bookmarkStart w:name="z95" w:id="48"/>
    <w:p>
      <w:pPr>
        <w:spacing w:after="0"/>
        <w:ind w:left="0"/>
        <w:jc w:val="both"/>
      </w:pPr>
      <w:r>
        <w:rPr>
          <w:rFonts w:ascii="Times New Roman"/>
          <w:b w:val="false"/>
          <w:i w:val="false"/>
          <w:color w:val="000000"/>
          <w:sz w:val="28"/>
        </w:rPr>
        <w:t>
      1-4. Қақпатас ауылдық округі 2019 жылға:</w:t>
      </w:r>
    </w:p>
    <w:bookmarkEnd w:id="48"/>
    <w:bookmarkStart w:name="z96" w:id="49"/>
    <w:p>
      <w:pPr>
        <w:spacing w:after="0"/>
        <w:ind w:left="0"/>
        <w:jc w:val="both"/>
      </w:pPr>
      <w:r>
        <w:rPr>
          <w:rFonts w:ascii="Times New Roman"/>
          <w:b w:val="false"/>
          <w:i w:val="false"/>
          <w:color w:val="000000"/>
          <w:sz w:val="28"/>
        </w:rPr>
        <w:t>
      1) кірістер – 120 544 мың теңге, оның ішінде:</w:t>
      </w:r>
    </w:p>
    <w:bookmarkEnd w:id="49"/>
    <w:bookmarkStart w:name="z97" w:id="50"/>
    <w:p>
      <w:pPr>
        <w:spacing w:after="0"/>
        <w:ind w:left="0"/>
        <w:jc w:val="both"/>
      </w:pPr>
      <w:r>
        <w:rPr>
          <w:rFonts w:ascii="Times New Roman"/>
          <w:b w:val="false"/>
          <w:i w:val="false"/>
          <w:color w:val="000000"/>
          <w:sz w:val="28"/>
        </w:rPr>
        <w:t>
      салықтық түсімдер – 71 279 мың теңге;</w:t>
      </w:r>
    </w:p>
    <w:bookmarkEnd w:id="50"/>
    <w:bookmarkStart w:name="z98" w:id="51"/>
    <w:p>
      <w:pPr>
        <w:spacing w:after="0"/>
        <w:ind w:left="0"/>
        <w:jc w:val="both"/>
      </w:pPr>
      <w:r>
        <w:rPr>
          <w:rFonts w:ascii="Times New Roman"/>
          <w:b w:val="false"/>
          <w:i w:val="false"/>
          <w:color w:val="000000"/>
          <w:sz w:val="28"/>
        </w:rPr>
        <w:t>
      салықтық емес түсімдер – 100 мың теңге;</w:t>
      </w:r>
    </w:p>
    <w:bookmarkEnd w:id="51"/>
    <w:bookmarkStart w:name="z99" w:id="5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2"/>
    <w:bookmarkStart w:name="z100" w:id="53"/>
    <w:p>
      <w:pPr>
        <w:spacing w:after="0"/>
        <w:ind w:left="0"/>
        <w:jc w:val="both"/>
      </w:pPr>
      <w:r>
        <w:rPr>
          <w:rFonts w:ascii="Times New Roman"/>
          <w:b w:val="false"/>
          <w:i w:val="false"/>
          <w:color w:val="000000"/>
          <w:sz w:val="28"/>
        </w:rPr>
        <w:t>
      трансферттер түсімі – 49 165 мың теңге;</w:t>
      </w:r>
    </w:p>
    <w:bookmarkEnd w:id="53"/>
    <w:bookmarkStart w:name="z101" w:id="54"/>
    <w:p>
      <w:pPr>
        <w:spacing w:after="0"/>
        <w:ind w:left="0"/>
        <w:jc w:val="both"/>
      </w:pPr>
      <w:r>
        <w:rPr>
          <w:rFonts w:ascii="Times New Roman"/>
          <w:b w:val="false"/>
          <w:i w:val="false"/>
          <w:color w:val="000000"/>
          <w:sz w:val="28"/>
        </w:rPr>
        <w:t>
      2) шығындар – 121 911 мың теңге;</w:t>
      </w:r>
    </w:p>
    <w:bookmarkEnd w:id="54"/>
    <w:bookmarkStart w:name="z102" w:id="55"/>
    <w:p>
      <w:pPr>
        <w:spacing w:after="0"/>
        <w:ind w:left="0"/>
        <w:jc w:val="both"/>
      </w:pPr>
      <w:r>
        <w:rPr>
          <w:rFonts w:ascii="Times New Roman"/>
          <w:b w:val="false"/>
          <w:i w:val="false"/>
          <w:color w:val="000000"/>
          <w:sz w:val="28"/>
        </w:rPr>
        <w:t>
      3) таза бюджеттік кредиттеу – 0 мың теңге, оның ішінде:</w:t>
      </w:r>
    </w:p>
    <w:bookmarkEnd w:id="55"/>
    <w:bookmarkStart w:name="z103" w:id="56"/>
    <w:p>
      <w:pPr>
        <w:spacing w:after="0"/>
        <w:ind w:left="0"/>
        <w:jc w:val="both"/>
      </w:pPr>
      <w:r>
        <w:rPr>
          <w:rFonts w:ascii="Times New Roman"/>
          <w:b w:val="false"/>
          <w:i w:val="false"/>
          <w:color w:val="000000"/>
          <w:sz w:val="28"/>
        </w:rPr>
        <w:t>
      бюджеттік кредиттер – 0 мың теңге;</w:t>
      </w:r>
    </w:p>
    <w:bookmarkEnd w:id="56"/>
    <w:bookmarkStart w:name="z104" w:id="57"/>
    <w:p>
      <w:pPr>
        <w:spacing w:after="0"/>
        <w:ind w:left="0"/>
        <w:jc w:val="both"/>
      </w:pPr>
      <w:r>
        <w:rPr>
          <w:rFonts w:ascii="Times New Roman"/>
          <w:b w:val="false"/>
          <w:i w:val="false"/>
          <w:color w:val="000000"/>
          <w:sz w:val="28"/>
        </w:rPr>
        <w:t>
      бюджеттік кредиттерді өтеу – 0 мың теңге;</w:t>
      </w:r>
    </w:p>
    <w:bookmarkEnd w:id="57"/>
    <w:bookmarkStart w:name="z105" w:id="5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58"/>
    <w:bookmarkStart w:name="z106" w:id="59"/>
    <w:p>
      <w:pPr>
        <w:spacing w:after="0"/>
        <w:ind w:left="0"/>
        <w:jc w:val="both"/>
      </w:pPr>
      <w:r>
        <w:rPr>
          <w:rFonts w:ascii="Times New Roman"/>
          <w:b w:val="false"/>
          <w:i w:val="false"/>
          <w:color w:val="000000"/>
          <w:sz w:val="28"/>
        </w:rPr>
        <w:t>
      қаржы активтерін сатып алу – 0 мың теңге;</w:t>
      </w:r>
    </w:p>
    <w:bookmarkEnd w:id="59"/>
    <w:bookmarkStart w:name="z107" w:id="6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0"/>
    <w:bookmarkStart w:name="z108" w:id="61"/>
    <w:p>
      <w:pPr>
        <w:spacing w:after="0"/>
        <w:ind w:left="0"/>
        <w:jc w:val="both"/>
      </w:pPr>
      <w:r>
        <w:rPr>
          <w:rFonts w:ascii="Times New Roman"/>
          <w:b w:val="false"/>
          <w:i w:val="false"/>
          <w:color w:val="000000"/>
          <w:sz w:val="28"/>
        </w:rPr>
        <w:t>
      5) бюджет тапшылығы (профициті) – -1 367 мың теңге;</w:t>
      </w:r>
    </w:p>
    <w:bookmarkEnd w:id="61"/>
    <w:bookmarkStart w:name="z109" w:id="62"/>
    <w:p>
      <w:pPr>
        <w:spacing w:after="0"/>
        <w:ind w:left="0"/>
        <w:jc w:val="both"/>
      </w:pPr>
      <w:r>
        <w:rPr>
          <w:rFonts w:ascii="Times New Roman"/>
          <w:b w:val="false"/>
          <w:i w:val="false"/>
          <w:color w:val="000000"/>
          <w:sz w:val="28"/>
        </w:rPr>
        <w:t>
      6) бюджет тапшылығын қаржыландыру (профицитін пайдалану) – 1 367 мың теңге;</w:t>
      </w:r>
    </w:p>
    <w:bookmarkEnd w:id="62"/>
    <w:bookmarkStart w:name="z110" w:id="63"/>
    <w:p>
      <w:pPr>
        <w:spacing w:after="0"/>
        <w:ind w:left="0"/>
        <w:jc w:val="both"/>
      </w:pPr>
      <w:r>
        <w:rPr>
          <w:rFonts w:ascii="Times New Roman"/>
          <w:b w:val="false"/>
          <w:i w:val="false"/>
          <w:color w:val="000000"/>
          <w:sz w:val="28"/>
        </w:rPr>
        <w:t>
      1-5. Қаракемер ауылдық округі 2019 жылға:</w:t>
      </w:r>
    </w:p>
    <w:bookmarkEnd w:id="63"/>
    <w:bookmarkStart w:name="z111" w:id="64"/>
    <w:p>
      <w:pPr>
        <w:spacing w:after="0"/>
        <w:ind w:left="0"/>
        <w:jc w:val="both"/>
      </w:pPr>
      <w:r>
        <w:rPr>
          <w:rFonts w:ascii="Times New Roman"/>
          <w:b w:val="false"/>
          <w:i w:val="false"/>
          <w:color w:val="000000"/>
          <w:sz w:val="28"/>
        </w:rPr>
        <w:t>
      1) кірістер – 71 104 мың теңге, оның ішінде:</w:t>
      </w:r>
    </w:p>
    <w:bookmarkEnd w:id="64"/>
    <w:bookmarkStart w:name="z112" w:id="65"/>
    <w:p>
      <w:pPr>
        <w:spacing w:after="0"/>
        <w:ind w:left="0"/>
        <w:jc w:val="both"/>
      </w:pPr>
      <w:r>
        <w:rPr>
          <w:rFonts w:ascii="Times New Roman"/>
          <w:b w:val="false"/>
          <w:i w:val="false"/>
          <w:color w:val="000000"/>
          <w:sz w:val="28"/>
        </w:rPr>
        <w:t>
      салықтық түсімдер – 9 978 мың теңге;</w:t>
      </w:r>
    </w:p>
    <w:bookmarkEnd w:id="65"/>
    <w:bookmarkStart w:name="z113" w:id="66"/>
    <w:p>
      <w:pPr>
        <w:spacing w:after="0"/>
        <w:ind w:left="0"/>
        <w:jc w:val="both"/>
      </w:pPr>
      <w:r>
        <w:rPr>
          <w:rFonts w:ascii="Times New Roman"/>
          <w:b w:val="false"/>
          <w:i w:val="false"/>
          <w:color w:val="000000"/>
          <w:sz w:val="28"/>
        </w:rPr>
        <w:t>
      салықтық емес түсімдер – 100 мың теңге;</w:t>
      </w:r>
    </w:p>
    <w:bookmarkEnd w:id="66"/>
    <w:bookmarkStart w:name="z114" w:id="6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7"/>
    <w:bookmarkStart w:name="z115" w:id="68"/>
    <w:p>
      <w:pPr>
        <w:spacing w:after="0"/>
        <w:ind w:left="0"/>
        <w:jc w:val="both"/>
      </w:pPr>
      <w:r>
        <w:rPr>
          <w:rFonts w:ascii="Times New Roman"/>
          <w:b w:val="false"/>
          <w:i w:val="false"/>
          <w:color w:val="000000"/>
          <w:sz w:val="28"/>
        </w:rPr>
        <w:t>
      трансферттер түсімі – 61 026 мың теңге;</w:t>
      </w:r>
    </w:p>
    <w:bookmarkEnd w:id="68"/>
    <w:bookmarkStart w:name="z116" w:id="69"/>
    <w:p>
      <w:pPr>
        <w:spacing w:after="0"/>
        <w:ind w:left="0"/>
        <w:jc w:val="both"/>
      </w:pPr>
      <w:r>
        <w:rPr>
          <w:rFonts w:ascii="Times New Roman"/>
          <w:b w:val="false"/>
          <w:i w:val="false"/>
          <w:color w:val="000000"/>
          <w:sz w:val="28"/>
        </w:rPr>
        <w:t>
      2) шығындар – 72 986 мың теңге;</w:t>
      </w:r>
    </w:p>
    <w:bookmarkEnd w:id="69"/>
    <w:bookmarkStart w:name="z117" w:id="70"/>
    <w:p>
      <w:pPr>
        <w:spacing w:after="0"/>
        <w:ind w:left="0"/>
        <w:jc w:val="both"/>
      </w:pPr>
      <w:r>
        <w:rPr>
          <w:rFonts w:ascii="Times New Roman"/>
          <w:b w:val="false"/>
          <w:i w:val="false"/>
          <w:color w:val="000000"/>
          <w:sz w:val="28"/>
        </w:rPr>
        <w:t>
      3) таза бюджеттік кредиттеу – 0 мың теңге, оның ішінде:</w:t>
      </w:r>
    </w:p>
    <w:bookmarkEnd w:id="70"/>
    <w:bookmarkStart w:name="z118" w:id="71"/>
    <w:p>
      <w:pPr>
        <w:spacing w:after="0"/>
        <w:ind w:left="0"/>
        <w:jc w:val="both"/>
      </w:pPr>
      <w:r>
        <w:rPr>
          <w:rFonts w:ascii="Times New Roman"/>
          <w:b w:val="false"/>
          <w:i w:val="false"/>
          <w:color w:val="000000"/>
          <w:sz w:val="28"/>
        </w:rPr>
        <w:t>
      бюджеттік кредиттер – 0 мың теңге;</w:t>
      </w:r>
    </w:p>
    <w:bookmarkEnd w:id="71"/>
    <w:bookmarkStart w:name="z119" w:id="72"/>
    <w:p>
      <w:pPr>
        <w:spacing w:after="0"/>
        <w:ind w:left="0"/>
        <w:jc w:val="both"/>
      </w:pPr>
      <w:r>
        <w:rPr>
          <w:rFonts w:ascii="Times New Roman"/>
          <w:b w:val="false"/>
          <w:i w:val="false"/>
          <w:color w:val="000000"/>
          <w:sz w:val="28"/>
        </w:rPr>
        <w:t>
      бюджеттік кредиттерді өтеу – 0 мың теңге;</w:t>
      </w:r>
    </w:p>
    <w:bookmarkEnd w:id="72"/>
    <w:bookmarkStart w:name="z120" w:id="7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73"/>
    <w:bookmarkStart w:name="z121" w:id="74"/>
    <w:p>
      <w:pPr>
        <w:spacing w:after="0"/>
        <w:ind w:left="0"/>
        <w:jc w:val="both"/>
      </w:pPr>
      <w:r>
        <w:rPr>
          <w:rFonts w:ascii="Times New Roman"/>
          <w:b w:val="false"/>
          <w:i w:val="false"/>
          <w:color w:val="000000"/>
          <w:sz w:val="28"/>
        </w:rPr>
        <w:t>
      қаржы активтерін сатып алу – 0 мың теңге;</w:t>
      </w:r>
    </w:p>
    <w:bookmarkEnd w:id="74"/>
    <w:bookmarkStart w:name="z122" w:id="7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75"/>
    <w:bookmarkStart w:name="z123" w:id="76"/>
    <w:p>
      <w:pPr>
        <w:spacing w:after="0"/>
        <w:ind w:left="0"/>
        <w:jc w:val="both"/>
      </w:pPr>
      <w:r>
        <w:rPr>
          <w:rFonts w:ascii="Times New Roman"/>
          <w:b w:val="false"/>
          <w:i w:val="false"/>
          <w:color w:val="000000"/>
          <w:sz w:val="28"/>
        </w:rPr>
        <w:t>
      5) бюджет тапшылығы (профициті) – -1 882 мың теңге;</w:t>
      </w:r>
    </w:p>
    <w:bookmarkEnd w:id="76"/>
    <w:bookmarkStart w:name="z124" w:id="77"/>
    <w:p>
      <w:pPr>
        <w:spacing w:after="0"/>
        <w:ind w:left="0"/>
        <w:jc w:val="both"/>
      </w:pPr>
      <w:r>
        <w:rPr>
          <w:rFonts w:ascii="Times New Roman"/>
          <w:b w:val="false"/>
          <w:i w:val="false"/>
          <w:color w:val="000000"/>
          <w:sz w:val="28"/>
        </w:rPr>
        <w:t>
      6) бюджет тапшылығын қаржыландыру (профицитін пайдалану) – 1 882 мың теңге;</w:t>
      </w:r>
    </w:p>
    <w:bookmarkEnd w:id="77"/>
    <w:bookmarkStart w:name="z125" w:id="78"/>
    <w:p>
      <w:pPr>
        <w:spacing w:after="0"/>
        <w:ind w:left="0"/>
        <w:jc w:val="both"/>
      </w:pPr>
      <w:r>
        <w:rPr>
          <w:rFonts w:ascii="Times New Roman"/>
          <w:b w:val="false"/>
          <w:i w:val="false"/>
          <w:color w:val="000000"/>
          <w:sz w:val="28"/>
        </w:rPr>
        <w:t>
      1-6. Қарасай ауылдық округі 2019 жылға:</w:t>
      </w:r>
    </w:p>
    <w:bookmarkEnd w:id="78"/>
    <w:bookmarkStart w:name="z126" w:id="79"/>
    <w:p>
      <w:pPr>
        <w:spacing w:after="0"/>
        <w:ind w:left="0"/>
        <w:jc w:val="both"/>
      </w:pPr>
      <w:r>
        <w:rPr>
          <w:rFonts w:ascii="Times New Roman"/>
          <w:b w:val="false"/>
          <w:i w:val="false"/>
          <w:color w:val="000000"/>
          <w:sz w:val="28"/>
        </w:rPr>
        <w:t>
      1) кірістер – 61 831 мың теңге, оның ішінде:</w:t>
      </w:r>
    </w:p>
    <w:bookmarkEnd w:id="79"/>
    <w:bookmarkStart w:name="z127" w:id="80"/>
    <w:p>
      <w:pPr>
        <w:spacing w:after="0"/>
        <w:ind w:left="0"/>
        <w:jc w:val="both"/>
      </w:pPr>
      <w:r>
        <w:rPr>
          <w:rFonts w:ascii="Times New Roman"/>
          <w:b w:val="false"/>
          <w:i w:val="false"/>
          <w:color w:val="000000"/>
          <w:sz w:val="28"/>
        </w:rPr>
        <w:t>
      салықтық түсімдер – 4 701 мың теңге;</w:t>
      </w:r>
    </w:p>
    <w:bookmarkEnd w:id="80"/>
    <w:bookmarkStart w:name="z128" w:id="81"/>
    <w:p>
      <w:pPr>
        <w:spacing w:after="0"/>
        <w:ind w:left="0"/>
        <w:jc w:val="both"/>
      </w:pPr>
      <w:r>
        <w:rPr>
          <w:rFonts w:ascii="Times New Roman"/>
          <w:b w:val="false"/>
          <w:i w:val="false"/>
          <w:color w:val="000000"/>
          <w:sz w:val="28"/>
        </w:rPr>
        <w:t>
      салықтық емес түсімдер – 113 мың теңге;</w:t>
      </w:r>
    </w:p>
    <w:bookmarkEnd w:id="81"/>
    <w:bookmarkStart w:name="z129" w:id="8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2"/>
    <w:bookmarkStart w:name="z130" w:id="83"/>
    <w:p>
      <w:pPr>
        <w:spacing w:after="0"/>
        <w:ind w:left="0"/>
        <w:jc w:val="both"/>
      </w:pPr>
      <w:r>
        <w:rPr>
          <w:rFonts w:ascii="Times New Roman"/>
          <w:b w:val="false"/>
          <w:i w:val="false"/>
          <w:color w:val="000000"/>
          <w:sz w:val="28"/>
        </w:rPr>
        <w:t>
      трансферттер түсімі – 57 017 мың теңге;</w:t>
      </w:r>
    </w:p>
    <w:bookmarkEnd w:id="83"/>
    <w:bookmarkStart w:name="z131" w:id="84"/>
    <w:p>
      <w:pPr>
        <w:spacing w:after="0"/>
        <w:ind w:left="0"/>
        <w:jc w:val="both"/>
      </w:pPr>
      <w:r>
        <w:rPr>
          <w:rFonts w:ascii="Times New Roman"/>
          <w:b w:val="false"/>
          <w:i w:val="false"/>
          <w:color w:val="000000"/>
          <w:sz w:val="28"/>
        </w:rPr>
        <w:t>
      2) шығындар – 63 357 мың теңге;</w:t>
      </w:r>
    </w:p>
    <w:bookmarkEnd w:id="84"/>
    <w:bookmarkStart w:name="z132" w:id="85"/>
    <w:p>
      <w:pPr>
        <w:spacing w:after="0"/>
        <w:ind w:left="0"/>
        <w:jc w:val="both"/>
      </w:pPr>
      <w:r>
        <w:rPr>
          <w:rFonts w:ascii="Times New Roman"/>
          <w:b w:val="false"/>
          <w:i w:val="false"/>
          <w:color w:val="000000"/>
          <w:sz w:val="28"/>
        </w:rPr>
        <w:t>
      3) таза бюджеттік кредиттеу – 0 мың теңге, оның ішінде:</w:t>
      </w:r>
    </w:p>
    <w:bookmarkEnd w:id="85"/>
    <w:bookmarkStart w:name="z133" w:id="86"/>
    <w:p>
      <w:pPr>
        <w:spacing w:after="0"/>
        <w:ind w:left="0"/>
        <w:jc w:val="both"/>
      </w:pPr>
      <w:r>
        <w:rPr>
          <w:rFonts w:ascii="Times New Roman"/>
          <w:b w:val="false"/>
          <w:i w:val="false"/>
          <w:color w:val="000000"/>
          <w:sz w:val="28"/>
        </w:rPr>
        <w:t>
      бюджеттік кредиттер – 0 мың теңге;</w:t>
      </w:r>
    </w:p>
    <w:bookmarkEnd w:id="86"/>
    <w:bookmarkStart w:name="z134" w:id="87"/>
    <w:p>
      <w:pPr>
        <w:spacing w:after="0"/>
        <w:ind w:left="0"/>
        <w:jc w:val="both"/>
      </w:pPr>
      <w:r>
        <w:rPr>
          <w:rFonts w:ascii="Times New Roman"/>
          <w:b w:val="false"/>
          <w:i w:val="false"/>
          <w:color w:val="000000"/>
          <w:sz w:val="28"/>
        </w:rPr>
        <w:t>
      бюджеттік кредиттерді өтеу – 0 мың теңге;</w:t>
      </w:r>
    </w:p>
    <w:bookmarkEnd w:id="87"/>
    <w:bookmarkStart w:name="z135" w:id="8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8"/>
    <w:bookmarkStart w:name="z136" w:id="89"/>
    <w:p>
      <w:pPr>
        <w:spacing w:after="0"/>
        <w:ind w:left="0"/>
        <w:jc w:val="both"/>
      </w:pPr>
      <w:r>
        <w:rPr>
          <w:rFonts w:ascii="Times New Roman"/>
          <w:b w:val="false"/>
          <w:i w:val="false"/>
          <w:color w:val="000000"/>
          <w:sz w:val="28"/>
        </w:rPr>
        <w:t>
      қаржы активтерін сатып алу – 0 мың теңге;</w:t>
      </w:r>
    </w:p>
    <w:bookmarkEnd w:id="89"/>
    <w:bookmarkStart w:name="z137" w:id="9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90"/>
    <w:bookmarkStart w:name="z138" w:id="91"/>
    <w:p>
      <w:pPr>
        <w:spacing w:after="0"/>
        <w:ind w:left="0"/>
        <w:jc w:val="both"/>
      </w:pPr>
      <w:r>
        <w:rPr>
          <w:rFonts w:ascii="Times New Roman"/>
          <w:b w:val="false"/>
          <w:i w:val="false"/>
          <w:color w:val="000000"/>
          <w:sz w:val="28"/>
        </w:rPr>
        <w:t>
      5) бюджет тапшылығы (профициті) – -1 526 мың теңге;</w:t>
      </w:r>
    </w:p>
    <w:bookmarkEnd w:id="91"/>
    <w:bookmarkStart w:name="z139" w:id="92"/>
    <w:p>
      <w:pPr>
        <w:spacing w:after="0"/>
        <w:ind w:left="0"/>
        <w:jc w:val="both"/>
      </w:pPr>
      <w:r>
        <w:rPr>
          <w:rFonts w:ascii="Times New Roman"/>
          <w:b w:val="false"/>
          <w:i w:val="false"/>
          <w:color w:val="000000"/>
          <w:sz w:val="28"/>
        </w:rPr>
        <w:t>
      6) бюджет тапшылығын қаржыландыру (профицитін пайдалану) – 1 526 мың теңге;</w:t>
      </w:r>
    </w:p>
    <w:bookmarkEnd w:id="92"/>
    <w:bookmarkStart w:name="z140" w:id="93"/>
    <w:p>
      <w:pPr>
        <w:spacing w:after="0"/>
        <w:ind w:left="0"/>
        <w:jc w:val="both"/>
      </w:pPr>
      <w:r>
        <w:rPr>
          <w:rFonts w:ascii="Times New Roman"/>
          <w:b w:val="false"/>
          <w:i w:val="false"/>
          <w:color w:val="000000"/>
          <w:sz w:val="28"/>
        </w:rPr>
        <w:t>
      1-7. Қарасу ауылдық округі 2019 жылға:</w:t>
      </w:r>
    </w:p>
    <w:bookmarkEnd w:id="93"/>
    <w:bookmarkStart w:name="z141" w:id="94"/>
    <w:p>
      <w:pPr>
        <w:spacing w:after="0"/>
        <w:ind w:left="0"/>
        <w:jc w:val="both"/>
      </w:pPr>
      <w:r>
        <w:rPr>
          <w:rFonts w:ascii="Times New Roman"/>
          <w:b w:val="false"/>
          <w:i w:val="false"/>
          <w:color w:val="000000"/>
          <w:sz w:val="28"/>
        </w:rPr>
        <w:t>
      1) кірістер – 72 908 мың теңге, оның ішінде:</w:t>
      </w:r>
    </w:p>
    <w:bookmarkEnd w:id="94"/>
    <w:bookmarkStart w:name="z142" w:id="95"/>
    <w:p>
      <w:pPr>
        <w:spacing w:after="0"/>
        <w:ind w:left="0"/>
        <w:jc w:val="both"/>
      </w:pPr>
      <w:r>
        <w:rPr>
          <w:rFonts w:ascii="Times New Roman"/>
          <w:b w:val="false"/>
          <w:i w:val="false"/>
          <w:color w:val="000000"/>
          <w:sz w:val="28"/>
        </w:rPr>
        <w:t>
      салықтық түсімдер – 12 712 мың теңге;</w:t>
      </w:r>
    </w:p>
    <w:bookmarkEnd w:id="95"/>
    <w:bookmarkStart w:name="z143" w:id="96"/>
    <w:p>
      <w:pPr>
        <w:spacing w:after="0"/>
        <w:ind w:left="0"/>
        <w:jc w:val="both"/>
      </w:pPr>
      <w:r>
        <w:rPr>
          <w:rFonts w:ascii="Times New Roman"/>
          <w:b w:val="false"/>
          <w:i w:val="false"/>
          <w:color w:val="000000"/>
          <w:sz w:val="28"/>
        </w:rPr>
        <w:t>
      салықтық емес түсімдер – 100 мың теңге;</w:t>
      </w:r>
    </w:p>
    <w:bookmarkEnd w:id="96"/>
    <w:bookmarkStart w:name="z144"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45" w:id="98"/>
    <w:p>
      <w:pPr>
        <w:spacing w:after="0"/>
        <w:ind w:left="0"/>
        <w:jc w:val="both"/>
      </w:pPr>
      <w:r>
        <w:rPr>
          <w:rFonts w:ascii="Times New Roman"/>
          <w:b w:val="false"/>
          <w:i w:val="false"/>
          <w:color w:val="000000"/>
          <w:sz w:val="28"/>
        </w:rPr>
        <w:t>
      трансферттер түсімі – 60 196 мың теңге;</w:t>
      </w:r>
    </w:p>
    <w:bookmarkEnd w:id="98"/>
    <w:bookmarkStart w:name="z146" w:id="99"/>
    <w:p>
      <w:pPr>
        <w:spacing w:after="0"/>
        <w:ind w:left="0"/>
        <w:jc w:val="both"/>
      </w:pPr>
      <w:r>
        <w:rPr>
          <w:rFonts w:ascii="Times New Roman"/>
          <w:b w:val="false"/>
          <w:i w:val="false"/>
          <w:color w:val="000000"/>
          <w:sz w:val="28"/>
        </w:rPr>
        <w:t>
      2) шығындар – 76 520 мың теңге;</w:t>
      </w:r>
    </w:p>
    <w:bookmarkEnd w:id="99"/>
    <w:bookmarkStart w:name="z147" w:id="100"/>
    <w:p>
      <w:pPr>
        <w:spacing w:after="0"/>
        <w:ind w:left="0"/>
        <w:jc w:val="both"/>
      </w:pPr>
      <w:r>
        <w:rPr>
          <w:rFonts w:ascii="Times New Roman"/>
          <w:b w:val="false"/>
          <w:i w:val="false"/>
          <w:color w:val="000000"/>
          <w:sz w:val="28"/>
        </w:rPr>
        <w:t>
      3) таза бюджеттік кредиттеу – 0 мың теңге, оның ішінде:</w:t>
      </w:r>
    </w:p>
    <w:bookmarkEnd w:id="100"/>
    <w:bookmarkStart w:name="z148" w:id="101"/>
    <w:p>
      <w:pPr>
        <w:spacing w:after="0"/>
        <w:ind w:left="0"/>
        <w:jc w:val="both"/>
      </w:pPr>
      <w:r>
        <w:rPr>
          <w:rFonts w:ascii="Times New Roman"/>
          <w:b w:val="false"/>
          <w:i w:val="false"/>
          <w:color w:val="000000"/>
          <w:sz w:val="28"/>
        </w:rPr>
        <w:t>
      бюджеттік кредиттер – 0 мың теңге;</w:t>
      </w:r>
    </w:p>
    <w:bookmarkEnd w:id="101"/>
    <w:bookmarkStart w:name="z149"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50" w:id="10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3"/>
    <w:bookmarkStart w:name="z151"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52" w:id="10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5"/>
    <w:bookmarkStart w:name="z153" w:id="106"/>
    <w:p>
      <w:pPr>
        <w:spacing w:after="0"/>
        <w:ind w:left="0"/>
        <w:jc w:val="both"/>
      </w:pPr>
      <w:r>
        <w:rPr>
          <w:rFonts w:ascii="Times New Roman"/>
          <w:b w:val="false"/>
          <w:i w:val="false"/>
          <w:color w:val="000000"/>
          <w:sz w:val="28"/>
        </w:rPr>
        <w:t>
      5) бюджет тапшылығы (профициті) – -3 612 мың теңге;</w:t>
      </w:r>
    </w:p>
    <w:bookmarkEnd w:id="106"/>
    <w:bookmarkStart w:name="z154" w:id="107"/>
    <w:p>
      <w:pPr>
        <w:spacing w:after="0"/>
        <w:ind w:left="0"/>
        <w:jc w:val="both"/>
      </w:pPr>
      <w:r>
        <w:rPr>
          <w:rFonts w:ascii="Times New Roman"/>
          <w:b w:val="false"/>
          <w:i w:val="false"/>
          <w:color w:val="000000"/>
          <w:sz w:val="28"/>
        </w:rPr>
        <w:t>
      6) бюджет тапшылығын қаржыландыру (профицитін пайдалану) – 3 612 мың теңге;</w:t>
      </w:r>
    </w:p>
    <w:bookmarkEnd w:id="107"/>
    <w:bookmarkStart w:name="z155" w:id="108"/>
    <w:p>
      <w:pPr>
        <w:spacing w:after="0"/>
        <w:ind w:left="0"/>
        <w:jc w:val="both"/>
      </w:pPr>
      <w:r>
        <w:rPr>
          <w:rFonts w:ascii="Times New Roman"/>
          <w:b w:val="false"/>
          <w:i w:val="false"/>
          <w:color w:val="000000"/>
          <w:sz w:val="28"/>
        </w:rPr>
        <w:t>
      1-8. Қасық ауылдық округі 2019 жылға:</w:t>
      </w:r>
    </w:p>
    <w:bookmarkEnd w:id="108"/>
    <w:bookmarkStart w:name="z156" w:id="109"/>
    <w:p>
      <w:pPr>
        <w:spacing w:after="0"/>
        <w:ind w:left="0"/>
        <w:jc w:val="both"/>
      </w:pPr>
      <w:r>
        <w:rPr>
          <w:rFonts w:ascii="Times New Roman"/>
          <w:b w:val="false"/>
          <w:i w:val="false"/>
          <w:color w:val="000000"/>
          <w:sz w:val="28"/>
        </w:rPr>
        <w:t>
      1) кірістер – 75 113 мың теңге, оның ішінде:</w:t>
      </w:r>
    </w:p>
    <w:bookmarkEnd w:id="109"/>
    <w:bookmarkStart w:name="z157" w:id="110"/>
    <w:p>
      <w:pPr>
        <w:spacing w:after="0"/>
        <w:ind w:left="0"/>
        <w:jc w:val="both"/>
      </w:pPr>
      <w:r>
        <w:rPr>
          <w:rFonts w:ascii="Times New Roman"/>
          <w:b w:val="false"/>
          <w:i w:val="false"/>
          <w:color w:val="000000"/>
          <w:sz w:val="28"/>
        </w:rPr>
        <w:t>
      салықтық түсімдер – 9 515 мың теңге;</w:t>
      </w:r>
    </w:p>
    <w:bookmarkEnd w:id="110"/>
    <w:bookmarkStart w:name="z158" w:id="111"/>
    <w:p>
      <w:pPr>
        <w:spacing w:after="0"/>
        <w:ind w:left="0"/>
        <w:jc w:val="both"/>
      </w:pPr>
      <w:r>
        <w:rPr>
          <w:rFonts w:ascii="Times New Roman"/>
          <w:b w:val="false"/>
          <w:i w:val="false"/>
          <w:color w:val="000000"/>
          <w:sz w:val="28"/>
        </w:rPr>
        <w:t>
      салықтық емес түсімдер – 100 мың теңге;</w:t>
      </w:r>
    </w:p>
    <w:bookmarkEnd w:id="111"/>
    <w:bookmarkStart w:name="z159" w:id="11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2"/>
    <w:bookmarkStart w:name="z160" w:id="113"/>
    <w:p>
      <w:pPr>
        <w:spacing w:after="0"/>
        <w:ind w:left="0"/>
        <w:jc w:val="both"/>
      </w:pPr>
      <w:r>
        <w:rPr>
          <w:rFonts w:ascii="Times New Roman"/>
          <w:b w:val="false"/>
          <w:i w:val="false"/>
          <w:color w:val="000000"/>
          <w:sz w:val="28"/>
        </w:rPr>
        <w:t>
      трансферттер түсімі – 65 498 мың теңге;</w:t>
      </w:r>
    </w:p>
    <w:bookmarkEnd w:id="113"/>
    <w:bookmarkStart w:name="z161" w:id="114"/>
    <w:p>
      <w:pPr>
        <w:spacing w:after="0"/>
        <w:ind w:left="0"/>
        <w:jc w:val="both"/>
      </w:pPr>
      <w:r>
        <w:rPr>
          <w:rFonts w:ascii="Times New Roman"/>
          <w:b w:val="false"/>
          <w:i w:val="false"/>
          <w:color w:val="000000"/>
          <w:sz w:val="28"/>
        </w:rPr>
        <w:t>
      2) шығындар – 75 023 мың теңге;</w:t>
      </w:r>
    </w:p>
    <w:bookmarkEnd w:id="114"/>
    <w:bookmarkStart w:name="z162" w:id="115"/>
    <w:p>
      <w:pPr>
        <w:spacing w:after="0"/>
        <w:ind w:left="0"/>
        <w:jc w:val="both"/>
      </w:pPr>
      <w:r>
        <w:rPr>
          <w:rFonts w:ascii="Times New Roman"/>
          <w:b w:val="false"/>
          <w:i w:val="false"/>
          <w:color w:val="000000"/>
          <w:sz w:val="28"/>
        </w:rPr>
        <w:t>
      3) таза бюджеттік кредиттеу – 0 мың теңге, оның ішінде:</w:t>
      </w:r>
    </w:p>
    <w:bookmarkEnd w:id="115"/>
    <w:bookmarkStart w:name="z163" w:id="116"/>
    <w:p>
      <w:pPr>
        <w:spacing w:after="0"/>
        <w:ind w:left="0"/>
        <w:jc w:val="both"/>
      </w:pPr>
      <w:r>
        <w:rPr>
          <w:rFonts w:ascii="Times New Roman"/>
          <w:b w:val="false"/>
          <w:i w:val="false"/>
          <w:color w:val="000000"/>
          <w:sz w:val="28"/>
        </w:rPr>
        <w:t>
      бюджеттік кредиттер – 0 мың теңге;</w:t>
      </w:r>
    </w:p>
    <w:bookmarkEnd w:id="116"/>
    <w:bookmarkStart w:name="z164" w:id="117"/>
    <w:p>
      <w:pPr>
        <w:spacing w:after="0"/>
        <w:ind w:left="0"/>
        <w:jc w:val="both"/>
      </w:pPr>
      <w:r>
        <w:rPr>
          <w:rFonts w:ascii="Times New Roman"/>
          <w:b w:val="false"/>
          <w:i w:val="false"/>
          <w:color w:val="000000"/>
          <w:sz w:val="28"/>
        </w:rPr>
        <w:t>
      бюджеттік кредиттерді өтеу – 0 мың теңге;</w:t>
      </w:r>
    </w:p>
    <w:bookmarkEnd w:id="117"/>
    <w:bookmarkStart w:name="z165" w:id="11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8"/>
    <w:bookmarkStart w:name="z166" w:id="119"/>
    <w:p>
      <w:pPr>
        <w:spacing w:after="0"/>
        <w:ind w:left="0"/>
        <w:jc w:val="both"/>
      </w:pPr>
      <w:r>
        <w:rPr>
          <w:rFonts w:ascii="Times New Roman"/>
          <w:b w:val="false"/>
          <w:i w:val="false"/>
          <w:color w:val="000000"/>
          <w:sz w:val="28"/>
        </w:rPr>
        <w:t>
      қаржы активтерін сатып алу – 0 мың теңге;</w:t>
      </w:r>
    </w:p>
    <w:bookmarkEnd w:id="119"/>
    <w:bookmarkStart w:name="z167" w:id="12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0"/>
    <w:bookmarkStart w:name="z168" w:id="121"/>
    <w:p>
      <w:pPr>
        <w:spacing w:after="0"/>
        <w:ind w:left="0"/>
        <w:jc w:val="both"/>
      </w:pPr>
      <w:r>
        <w:rPr>
          <w:rFonts w:ascii="Times New Roman"/>
          <w:b w:val="false"/>
          <w:i w:val="false"/>
          <w:color w:val="000000"/>
          <w:sz w:val="28"/>
        </w:rPr>
        <w:t>
      5) бюджет тапшылығы (профициті) – -3 403 мың теңге;</w:t>
      </w:r>
    </w:p>
    <w:bookmarkEnd w:id="121"/>
    <w:bookmarkStart w:name="z169" w:id="122"/>
    <w:p>
      <w:pPr>
        <w:spacing w:after="0"/>
        <w:ind w:left="0"/>
        <w:jc w:val="both"/>
      </w:pPr>
      <w:r>
        <w:rPr>
          <w:rFonts w:ascii="Times New Roman"/>
          <w:b w:val="false"/>
          <w:i w:val="false"/>
          <w:color w:val="000000"/>
          <w:sz w:val="28"/>
        </w:rPr>
        <w:t>
      6) бюджет тапшылығын қаржыландыру (профицитін пайдалану) – 3 403 мың теңге;</w:t>
      </w:r>
    </w:p>
    <w:bookmarkEnd w:id="122"/>
    <w:bookmarkStart w:name="z170" w:id="123"/>
    <w:p>
      <w:pPr>
        <w:spacing w:after="0"/>
        <w:ind w:left="0"/>
        <w:jc w:val="both"/>
      </w:pPr>
      <w:r>
        <w:rPr>
          <w:rFonts w:ascii="Times New Roman"/>
          <w:b w:val="false"/>
          <w:i w:val="false"/>
          <w:color w:val="000000"/>
          <w:sz w:val="28"/>
        </w:rPr>
        <w:t>
      1-9. Кенен ауылдық округі 2019 жылға:</w:t>
      </w:r>
    </w:p>
    <w:bookmarkEnd w:id="123"/>
    <w:bookmarkStart w:name="z171" w:id="124"/>
    <w:p>
      <w:pPr>
        <w:spacing w:after="0"/>
        <w:ind w:left="0"/>
        <w:jc w:val="both"/>
      </w:pPr>
      <w:r>
        <w:rPr>
          <w:rFonts w:ascii="Times New Roman"/>
          <w:b w:val="false"/>
          <w:i w:val="false"/>
          <w:color w:val="000000"/>
          <w:sz w:val="28"/>
        </w:rPr>
        <w:t>
      1) кірістер – 33 368 мың теңге, оның ішінде:</w:t>
      </w:r>
    </w:p>
    <w:bookmarkEnd w:id="124"/>
    <w:bookmarkStart w:name="z172" w:id="125"/>
    <w:p>
      <w:pPr>
        <w:spacing w:after="0"/>
        <w:ind w:left="0"/>
        <w:jc w:val="both"/>
      </w:pPr>
      <w:r>
        <w:rPr>
          <w:rFonts w:ascii="Times New Roman"/>
          <w:b w:val="false"/>
          <w:i w:val="false"/>
          <w:color w:val="000000"/>
          <w:sz w:val="28"/>
        </w:rPr>
        <w:t>
      салықтық түсімдер – 6 162 мың теңге;</w:t>
      </w:r>
    </w:p>
    <w:bookmarkEnd w:id="125"/>
    <w:bookmarkStart w:name="z173" w:id="126"/>
    <w:p>
      <w:pPr>
        <w:spacing w:after="0"/>
        <w:ind w:left="0"/>
        <w:jc w:val="both"/>
      </w:pPr>
      <w:r>
        <w:rPr>
          <w:rFonts w:ascii="Times New Roman"/>
          <w:b w:val="false"/>
          <w:i w:val="false"/>
          <w:color w:val="000000"/>
          <w:sz w:val="28"/>
        </w:rPr>
        <w:t>
      салықтық емес түсімдер – 50 мың теңге;</w:t>
      </w:r>
    </w:p>
    <w:bookmarkEnd w:id="126"/>
    <w:bookmarkStart w:name="z174" w:id="12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27"/>
    <w:bookmarkStart w:name="z175" w:id="128"/>
    <w:p>
      <w:pPr>
        <w:spacing w:after="0"/>
        <w:ind w:left="0"/>
        <w:jc w:val="both"/>
      </w:pPr>
      <w:r>
        <w:rPr>
          <w:rFonts w:ascii="Times New Roman"/>
          <w:b w:val="false"/>
          <w:i w:val="false"/>
          <w:color w:val="000000"/>
          <w:sz w:val="28"/>
        </w:rPr>
        <w:t xml:space="preserve">
      трансферттер түсімі – 27 156 мың теңге; </w:t>
      </w:r>
    </w:p>
    <w:bookmarkEnd w:id="128"/>
    <w:bookmarkStart w:name="z176" w:id="129"/>
    <w:p>
      <w:pPr>
        <w:spacing w:after="0"/>
        <w:ind w:left="0"/>
        <w:jc w:val="both"/>
      </w:pPr>
      <w:r>
        <w:rPr>
          <w:rFonts w:ascii="Times New Roman"/>
          <w:b w:val="false"/>
          <w:i w:val="false"/>
          <w:color w:val="000000"/>
          <w:sz w:val="28"/>
        </w:rPr>
        <w:t>
      2) шығындар – 34 143 мың теңге;</w:t>
      </w:r>
    </w:p>
    <w:bookmarkEnd w:id="129"/>
    <w:bookmarkStart w:name="z177" w:id="130"/>
    <w:p>
      <w:pPr>
        <w:spacing w:after="0"/>
        <w:ind w:left="0"/>
        <w:jc w:val="both"/>
      </w:pPr>
      <w:r>
        <w:rPr>
          <w:rFonts w:ascii="Times New Roman"/>
          <w:b w:val="false"/>
          <w:i w:val="false"/>
          <w:color w:val="000000"/>
          <w:sz w:val="28"/>
        </w:rPr>
        <w:t>
      3) таза бюджеттік кредиттеу – 0 мың теңге, оның ішінде:</w:t>
      </w:r>
    </w:p>
    <w:bookmarkEnd w:id="130"/>
    <w:bookmarkStart w:name="z178" w:id="131"/>
    <w:p>
      <w:pPr>
        <w:spacing w:after="0"/>
        <w:ind w:left="0"/>
        <w:jc w:val="both"/>
      </w:pPr>
      <w:r>
        <w:rPr>
          <w:rFonts w:ascii="Times New Roman"/>
          <w:b w:val="false"/>
          <w:i w:val="false"/>
          <w:color w:val="000000"/>
          <w:sz w:val="28"/>
        </w:rPr>
        <w:t>
      бюджеттік кредиттер – 0 мың теңге;</w:t>
      </w:r>
    </w:p>
    <w:bookmarkEnd w:id="131"/>
    <w:bookmarkStart w:name="z179" w:id="132"/>
    <w:p>
      <w:pPr>
        <w:spacing w:after="0"/>
        <w:ind w:left="0"/>
        <w:jc w:val="both"/>
      </w:pPr>
      <w:r>
        <w:rPr>
          <w:rFonts w:ascii="Times New Roman"/>
          <w:b w:val="false"/>
          <w:i w:val="false"/>
          <w:color w:val="000000"/>
          <w:sz w:val="28"/>
        </w:rPr>
        <w:t>
      бюджеттік кредиттерді өтеу – 0 мың теңге;</w:t>
      </w:r>
    </w:p>
    <w:bookmarkEnd w:id="132"/>
    <w:bookmarkStart w:name="z180" w:id="13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3"/>
    <w:bookmarkStart w:name="z181" w:id="134"/>
    <w:p>
      <w:pPr>
        <w:spacing w:after="0"/>
        <w:ind w:left="0"/>
        <w:jc w:val="both"/>
      </w:pPr>
      <w:r>
        <w:rPr>
          <w:rFonts w:ascii="Times New Roman"/>
          <w:b w:val="false"/>
          <w:i w:val="false"/>
          <w:color w:val="000000"/>
          <w:sz w:val="28"/>
        </w:rPr>
        <w:t>
      қаржы активтерін сатып алу – 0 мың теңге;</w:t>
      </w:r>
    </w:p>
    <w:bookmarkEnd w:id="134"/>
    <w:bookmarkStart w:name="z182" w:id="13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5"/>
    <w:bookmarkStart w:name="z183" w:id="136"/>
    <w:p>
      <w:pPr>
        <w:spacing w:after="0"/>
        <w:ind w:left="0"/>
        <w:jc w:val="both"/>
      </w:pPr>
      <w:r>
        <w:rPr>
          <w:rFonts w:ascii="Times New Roman"/>
          <w:b w:val="false"/>
          <w:i w:val="false"/>
          <w:color w:val="000000"/>
          <w:sz w:val="28"/>
        </w:rPr>
        <w:t>
      5) бюджет тапшылығы (профициті) – -775 мың теңге;</w:t>
      </w:r>
    </w:p>
    <w:bookmarkEnd w:id="136"/>
    <w:bookmarkStart w:name="z184" w:id="137"/>
    <w:p>
      <w:pPr>
        <w:spacing w:after="0"/>
        <w:ind w:left="0"/>
        <w:jc w:val="both"/>
      </w:pPr>
      <w:r>
        <w:rPr>
          <w:rFonts w:ascii="Times New Roman"/>
          <w:b w:val="false"/>
          <w:i w:val="false"/>
          <w:color w:val="000000"/>
          <w:sz w:val="28"/>
        </w:rPr>
        <w:t>
      6) бюджет тапшылығын қаржыландыру (профицитін пайдалану) – 775 мың теңге;</w:t>
      </w:r>
    </w:p>
    <w:bookmarkEnd w:id="137"/>
    <w:bookmarkStart w:name="z185" w:id="138"/>
    <w:p>
      <w:pPr>
        <w:spacing w:after="0"/>
        <w:ind w:left="0"/>
        <w:jc w:val="both"/>
      </w:pPr>
      <w:r>
        <w:rPr>
          <w:rFonts w:ascii="Times New Roman"/>
          <w:b w:val="false"/>
          <w:i w:val="false"/>
          <w:color w:val="000000"/>
          <w:sz w:val="28"/>
        </w:rPr>
        <w:t>
      1-10. Қордай ауылдық округі 2019 жылға:</w:t>
      </w:r>
    </w:p>
    <w:bookmarkEnd w:id="138"/>
    <w:bookmarkStart w:name="z186" w:id="139"/>
    <w:p>
      <w:pPr>
        <w:spacing w:after="0"/>
        <w:ind w:left="0"/>
        <w:jc w:val="both"/>
      </w:pPr>
      <w:r>
        <w:rPr>
          <w:rFonts w:ascii="Times New Roman"/>
          <w:b w:val="false"/>
          <w:i w:val="false"/>
          <w:color w:val="000000"/>
          <w:sz w:val="28"/>
        </w:rPr>
        <w:t>
      1) кірістер – 873 311 мың теңге, оның ішінде:</w:t>
      </w:r>
    </w:p>
    <w:bookmarkEnd w:id="139"/>
    <w:bookmarkStart w:name="z187" w:id="140"/>
    <w:p>
      <w:pPr>
        <w:spacing w:after="0"/>
        <w:ind w:left="0"/>
        <w:jc w:val="both"/>
      </w:pPr>
      <w:r>
        <w:rPr>
          <w:rFonts w:ascii="Times New Roman"/>
          <w:b w:val="false"/>
          <w:i w:val="false"/>
          <w:color w:val="000000"/>
          <w:sz w:val="28"/>
        </w:rPr>
        <w:t>
      салықтық түсімдер – 238 031 мың теңге;</w:t>
      </w:r>
    </w:p>
    <w:bookmarkEnd w:id="140"/>
    <w:bookmarkStart w:name="z188" w:id="141"/>
    <w:p>
      <w:pPr>
        <w:spacing w:after="0"/>
        <w:ind w:left="0"/>
        <w:jc w:val="both"/>
      </w:pPr>
      <w:r>
        <w:rPr>
          <w:rFonts w:ascii="Times New Roman"/>
          <w:b w:val="false"/>
          <w:i w:val="false"/>
          <w:color w:val="000000"/>
          <w:sz w:val="28"/>
        </w:rPr>
        <w:t>
      салықтық емес түсімдер – 200 мың теңге;</w:t>
      </w:r>
    </w:p>
    <w:bookmarkEnd w:id="141"/>
    <w:bookmarkStart w:name="z189" w:id="1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42"/>
    <w:bookmarkStart w:name="z190" w:id="143"/>
    <w:p>
      <w:pPr>
        <w:spacing w:after="0"/>
        <w:ind w:left="0"/>
        <w:jc w:val="both"/>
      </w:pPr>
      <w:r>
        <w:rPr>
          <w:rFonts w:ascii="Times New Roman"/>
          <w:b w:val="false"/>
          <w:i w:val="false"/>
          <w:color w:val="000000"/>
          <w:sz w:val="28"/>
        </w:rPr>
        <w:t xml:space="preserve">
      трансферттер түсімі – 635 080 мың теңге; </w:t>
      </w:r>
    </w:p>
    <w:bookmarkEnd w:id="143"/>
    <w:bookmarkStart w:name="z191" w:id="144"/>
    <w:p>
      <w:pPr>
        <w:spacing w:after="0"/>
        <w:ind w:left="0"/>
        <w:jc w:val="both"/>
      </w:pPr>
      <w:r>
        <w:rPr>
          <w:rFonts w:ascii="Times New Roman"/>
          <w:b w:val="false"/>
          <w:i w:val="false"/>
          <w:color w:val="000000"/>
          <w:sz w:val="28"/>
        </w:rPr>
        <w:t>
      2) шығындар – 872 535 мың теңге;</w:t>
      </w:r>
    </w:p>
    <w:bookmarkEnd w:id="144"/>
    <w:bookmarkStart w:name="z192" w:id="145"/>
    <w:p>
      <w:pPr>
        <w:spacing w:after="0"/>
        <w:ind w:left="0"/>
        <w:jc w:val="both"/>
      </w:pPr>
      <w:r>
        <w:rPr>
          <w:rFonts w:ascii="Times New Roman"/>
          <w:b w:val="false"/>
          <w:i w:val="false"/>
          <w:color w:val="000000"/>
          <w:sz w:val="28"/>
        </w:rPr>
        <w:t>
      3) таза бюджеттік кредиттеу – 0 мың теңге, оның ішінде:</w:t>
      </w:r>
    </w:p>
    <w:bookmarkEnd w:id="145"/>
    <w:bookmarkStart w:name="z193" w:id="146"/>
    <w:p>
      <w:pPr>
        <w:spacing w:after="0"/>
        <w:ind w:left="0"/>
        <w:jc w:val="both"/>
      </w:pPr>
      <w:r>
        <w:rPr>
          <w:rFonts w:ascii="Times New Roman"/>
          <w:b w:val="false"/>
          <w:i w:val="false"/>
          <w:color w:val="000000"/>
          <w:sz w:val="28"/>
        </w:rPr>
        <w:t>
      бюджеттік кредиттер – 0 мың теңге;</w:t>
      </w:r>
    </w:p>
    <w:bookmarkEnd w:id="146"/>
    <w:bookmarkStart w:name="z194" w:id="147"/>
    <w:p>
      <w:pPr>
        <w:spacing w:after="0"/>
        <w:ind w:left="0"/>
        <w:jc w:val="both"/>
      </w:pPr>
      <w:r>
        <w:rPr>
          <w:rFonts w:ascii="Times New Roman"/>
          <w:b w:val="false"/>
          <w:i w:val="false"/>
          <w:color w:val="000000"/>
          <w:sz w:val="28"/>
        </w:rPr>
        <w:t>
      бюджеттік кредиттерді өтеу – 0 мың теңге;</w:t>
      </w:r>
    </w:p>
    <w:bookmarkEnd w:id="147"/>
    <w:bookmarkStart w:name="z195" w:id="1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48"/>
    <w:bookmarkStart w:name="z196" w:id="149"/>
    <w:p>
      <w:pPr>
        <w:spacing w:after="0"/>
        <w:ind w:left="0"/>
        <w:jc w:val="both"/>
      </w:pPr>
      <w:r>
        <w:rPr>
          <w:rFonts w:ascii="Times New Roman"/>
          <w:b w:val="false"/>
          <w:i w:val="false"/>
          <w:color w:val="000000"/>
          <w:sz w:val="28"/>
        </w:rPr>
        <w:t>
      қаржы активтерін сатып алу – 0 мың теңге;</w:t>
      </w:r>
    </w:p>
    <w:bookmarkEnd w:id="149"/>
    <w:bookmarkStart w:name="z197" w:id="15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0"/>
    <w:bookmarkStart w:name="z198" w:id="151"/>
    <w:p>
      <w:pPr>
        <w:spacing w:after="0"/>
        <w:ind w:left="0"/>
        <w:jc w:val="both"/>
      </w:pPr>
      <w:r>
        <w:rPr>
          <w:rFonts w:ascii="Times New Roman"/>
          <w:b w:val="false"/>
          <w:i w:val="false"/>
          <w:color w:val="000000"/>
          <w:sz w:val="28"/>
        </w:rPr>
        <w:t>
      5) бюджет тапшылығы (профициті) – -15 927 мың теңге;</w:t>
      </w:r>
    </w:p>
    <w:bookmarkEnd w:id="151"/>
    <w:bookmarkStart w:name="z199" w:id="152"/>
    <w:p>
      <w:pPr>
        <w:spacing w:after="0"/>
        <w:ind w:left="0"/>
        <w:jc w:val="both"/>
      </w:pPr>
      <w:r>
        <w:rPr>
          <w:rFonts w:ascii="Times New Roman"/>
          <w:b w:val="false"/>
          <w:i w:val="false"/>
          <w:color w:val="000000"/>
          <w:sz w:val="28"/>
        </w:rPr>
        <w:t>
      6) бюджет тапшылығын қаржыландыру (профицитін пайдалану) – 15 927 мың теңге;</w:t>
      </w:r>
    </w:p>
    <w:bookmarkEnd w:id="152"/>
    <w:bookmarkStart w:name="z200" w:id="153"/>
    <w:p>
      <w:pPr>
        <w:spacing w:after="0"/>
        <w:ind w:left="0"/>
        <w:jc w:val="both"/>
      </w:pPr>
      <w:r>
        <w:rPr>
          <w:rFonts w:ascii="Times New Roman"/>
          <w:b w:val="false"/>
          <w:i w:val="false"/>
          <w:color w:val="000000"/>
          <w:sz w:val="28"/>
        </w:rPr>
        <w:t>
      1-11. Масаншы ауылдық округі 2019 жылға:</w:t>
      </w:r>
    </w:p>
    <w:bookmarkEnd w:id="153"/>
    <w:bookmarkStart w:name="z201" w:id="154"/>
    <w:p>
      <w:pPr>
        <w:spacing w:after="0"/>
        <w:ind w:left="0"/>
        <w:jc w:val="both"/>
      </w:pPr>
      <w:r>
        <w:rPr>
          <w:rFonts w:ascii="Times New Roman"/>
          <w:b w:val="false"/>
          <w:i w:val="false"/>
          <w:color w:val="000000"/>
          <w:sz w:val="28"/>
        </w:rPr>
        <w:t>
      1) кірістер – 240 353 мың теңге, оның ішінде:</w:t>
      </w:r>
    </w:p>
    <w:bookmarkEnd w:id="154"/>
    <w:bookmarkStart w:name="z202" w:id="155"/>
    <w:p>
      <w:pPr>
        <w:spacing w:after="0"/>
        <w:ind w:left="0"/>
        <w:jc w:val="both"/>
      </w:pPr>
      <w:r>
        <w:rPr>
          <w:rFonts w:ascii="Times New Roman"/>
          <w:b w:val="false"/>
          <w:i w:val="false"/>
          <w:color w:val="000000"/>
          <w:sz w:val="28"/>
        </w:rPr>
        <w:t>
      салықтық түсімдер – 40 751 мың теңге;</w:t>
      </w:r>
    </w:p>
    <w:bookmarkEnd w:id="155"/>
    <w:bookmarkStart w:name="z203" w:id="156"/>
    <w:p>
      <w:pPr>
        <w:spacing w:after="0"/>
        <w:ind w:left="0"/>
        <w:jc w:val="both"/>
      </w:pPr>
      <w:r>
        <w:rPr>
          <w:rFonts w:ascii="Times New Roman"/>
          <w:b w:val="false"/>
          <w:i w:val="false"/>
          <w:color w:val="000000"/>
          <w:sz w:val="28"/>
        </w:rPr>
        <w:t>
      салықтық емес түсімдер – 150 мың теңге;</w:t>
      </w:r>
    </w:p>
    <w:bookmarkEnd w:id="156"/>
    <w:bookmarkStart w:name="z204" w:id="15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7"/>
    <w:bookmarkStart w:name="z205" w:id="158"/>
    <w:p>
      <w:pPr>
        <w:spacing w:after="0"/>
        <w:ind w:left="0"/>
        <w:jc w:val="both"/>
      </w:pPr>
      <w:r>
        <w:rPr>
          <w:rFonts w:ascii="Times New Roman"/>
          <w:b w:val="false"/>
          <w:i w:val="false"/>
          <w:color w:val="000000"/>
          <w:sz w:val="28"/>
        </w:rPr>
        <w:t xml:space="preserve">
      трансферттер түсімі – 199 452 мың теңге; </w:t>
      </w:r>
    </w:p>
    <w:bookmarkEnd w:id="158"/>
    <w:bookmarkStart w:name="z206" w:id="159"/>
    <w:p>
      <w:pPr>
        <w:spacing w:after="0"/>
        <w:ind w:left="0"/>
        <w:jc w:val="both"/>
      </w:pPr>
      <w:r>
        <w:rPr>
          <w:rFonts w:ascii="Times New Roman"/>
          <w:b w:val="false"/>
          <w:i w:val="false"/>
          <w:color w:val="000000"/>
          <w:sz w:val="28"/>
        </w:rPr>
        <w:t>
      2) шығындар – 259 856 мың теңге;</w:t>
      </w:r>
    </w:p>
    <w:bookmarkEnd w:id="159"/>
    <w:bookmarkStart w:name="z207" w:id="160"/>
    <w:p>
      <w:pPr>
        <w:spacing w:after="0"/>
        <w:ind w:left="0"/>
        <w:jc w:val="both"/>
      </w:pPr>
      <w:r>
        <w:rPr>
          <w:rFonts w:ascii="Times New Roman"/>
          <w:b w:val="false"/>
          <w:i w:val="false"/>
          <w:color w:val="000000"/>
          <w:sz w:val="28"/>
        </w:rPr>
        <w:t>
      3) таза бюджеттік кредиттеу – 0 мың теңге, оның ішінде:</w:t>
      </w:r>
    </w:p>
    <w:bookmarkEnd w:id="160"/>
    <w:bookmarkStart w:name="z208" w:id="161"/>
    <w:p>
      <w:pPr>
        <w:spacing w:after="0"/>
        <w:ind w:left="0"/>
        <w:jc w:val="both"/>
      </w:pPr>
      <w:r>
        <w:rPr>
          <w:rFonts w:ascii="Times New Roman"/>
          <w:b w:val="false"/>
          <w:i w:val="false"/>
          <w:color w:val="000000"/>
          <w:sz w:val="28"/>
        </w:rPr>
        <w:t>
      бюджеттік кредиттер – 0 мың теңге;</w:t>
      </w:r>
    </w:p>
    <w:bookmarkEnd w:id="161"/>
    <w:bookmarkStart w:name="z209" w:id="162"/>
    <w:p>
      <w:pPr>
        <w:spacing w:after="0"/>
        <w:ind w:left="0"/>
        <w:jc w:val="both"/>
      </w:pPr>
      <w:r>
        <w:rPr>
          <w:rFonts w:ascii="Times New Roman"/>
          <w:b w:val="false"/>
          <w:i w:val="false"/>
          <w:color w:val="000000"/>
          <w:sz w:val="28"/>
        </w:rPr>
        <w:t>
      бюджеттік кредиттерді өтеу – 0 мың теңге;</w:t>
      </w:r>
    </w:p>
    <w:bookmarkEnd w:id="162"/>
    <w:bookmarkStart w:name="z210" w:id="16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63"/>
    <w:bookmarkStart w:name="z211" w:id="164"/>
    <w:p>
      <w:pPr>
        <w:spacing w:after="0"/>
        <w:ind w:left="0"/>
        <w:jc w:val="both"/>
      </w:pPr>
      <w:r>
        <w:rPr>
          <w:rFonts w:ascii="Times New Roman"/>
          <w:b w:val="false"/>
          <w:i w:val="false"/>
          <w:color w:val="000000"/>
          <w:sz w:val="28"/>
        </w:rPr>
        <w:t>
      қаржы активтерін сатып алу – 0 мың теңге;</w:t>
      </w:r>
    </w:p>
    <w:bookmarkEnd w:id="164"/>
    <w:bookmarkStart w:name="z212" w:id="16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65"/>
    <w:bookmarkStart w:name="z213" w:id="166"/>
    <w:p>
      <w:pPr>
        <w:spacing w:after="0"/>
        <w:ind w:left="0"/>
        <w:jc w:val="both"/>
      </w:pPr>
      <w:r>
        <w:rPr>
          <w:rFonts w:ascii="Times New Roman"/>
          <w:b w:val="false"/>
          <w:i w:val="false"/>
          <w:color w:val="000000"/>
          <w:sz w:val="28"/>
        </w:rPr>
        <w:t>
      5) бюджет тапшылығы (профициті) – -19 503 мың теңге;</w:t>
      </w:r>
    </w:p>
    <w:bookmarkEnd w:id="166"/>
    <w:bookmarkStart w:name="z214" w:id="167"/>
    <w:p>
      <w:pPr>
        <w:spacing w:after="0"/>
        <w:ind w:left="0"/>
        <w:jc w:val="both"/>
      </w:pPr>
      <w:r>
        <w:rPr>
          <w:rFonts w:ascii="Times New Roman"/>
          <w:b w:val="false"/>
          <w:i w:val="false"/>
          <w:color w:val="000000"/>
          <w:sz w:val="28"/>
        </w:rPr>
        <w:t>
      6) бюджет тапшылығын қаржыландыру (профицитін пайдалану) – 19 503 мың теңге;</w:t>
      </w:r>
    </w:p>
    <w:bookmarkEnd w:id="167"/>
    <w:bookmarkStart w:name="z215" w:id="168"/>
    <w:p>
      <w:pPr>
        <w:spacing w:after="0"/>
        <w:ind w:left="0"/>
        <w:jc w:val="both"/>
      </w:pPr>
      <w:r>
        <w:rPr>
          <w:rFonts w:ascii="Times New Roman"/>
          <w:b w:val="false"/>
          <w:i w:val="false"/>
          <w:color w:val="000000"/>
          <w:sz w:val="28"/>
        </w:rPr>
        <w:t>
      1-12. Ноғайбай ауылдық округі 2019 жылға:</w:t>
      </w:r>
    </w:p>
    <w:bookmarkEnd w:id="168"/>
    <w:bookmarkStart w:name="z216" w:id="169"/>
    <w:p>
      <w:pPr>
        <w:spacing w:after="0"/>
        <w:ind w:left="0"/>
        <w:jc w:val="both"/>
      </w:pPr>
      <w:r>
        <w:rPr>
          <w:rFonts w:ascii="Times New Roman"/>
          <w:b w:val="false"/>
          <w:i w:val="false"/>
          <w:color w:val="000000"/>
          <w:sz w:val="28"/>
        </w:rPr>
        <w:t>
      1) кірістер – 62 259 мың теңге, оның ішінде:</w:t>
      </w:r>
    </w:p>
    <w:bookmarkEnd w:id="169"/>
    <w:bookmarkStart w:name="z217" w:id="170"/>
    <w:p>
      <w:pPr>
        <w:spacing w:after="0"/>
        <w:ind w:left="0"/>
        <w:jc w:val="both"/>
      </w:pPr>
      <w:r>
        <w:rPr>
          <w:rFonts w:ascii="Times New Roman"/>
          <w:b w:val="false"/>
          <w:i w:val="false"/>
          <w:color w:val="000000"/>
          <w:sz w:val="28"/>
        </w:rPr>
        <w:t>
      салықтық түсімдер – 6 376 мың теңге;</w:t>
      </w:r>
    </w:p>
    <w:bookmarkEnd w:id="170"/>
    <w:bookmarkStart w:name="z218" w:id="171"/>
    <w:p>
      <w:pPr>
        <w:spacing w:after="0"/>
        <w:ind w:left="0"/>
        <w:jc w:val="both"/>
      </w:pPr>
      <w:r>
        <w:rPr>
          <w:rFonts w:ascii="Times New Roman"/>
          <w:b w:val="false"/>
          <w:i w:val="false"/>
          <w:color w:val="000000"/>
          <w:sz w:val="28"/>
        </w:rPr>
        <w:t>
      салықтық емес түсімдер –0 мың теңге;</w:t>
      </w:r>
    </w:p>
    <w:bookmarkEnd w:id="171"/>
    <w:bookmarkStart w:name="z219" w:id="17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72"/>
    <w:bookmarkStart w:name="z220" w:id="173"/>
    <w:p>
      <w:pPr>
        <w:spacing w:after="0"/>
        <w:ind w:left="0"/>
        <w:jc w:val="both"/>
      </w:pPr>
      <w:r>
        <w:rPr>
          <w:rFonts w:ascii="Times New Roman"/>
          <w:b w:val="false"/>
          <w:i w:val="false"/>
          <w:color w:val="000000"/>
          <w:sz w:val="28"/>
        </w:rPr>
        <w:t xml:space="preserve">
      трансферттер түсімі – 55 883 мың теңге; </w:t>
      </w:r>
    </w:p>
    <w:bookmarkEnd w:id="173"/>
    <w:bookmarkStart w:name="z221" w:id="174"/>
    <w:p>
      <w:pPr>
        <w:spacing w:after="0"/>
        <w:ind w:left="0"/>
        <w:jc w:val="both"/>
      </w:pPr>
      <w:r>
        <w:rPr>
          <w:rFonts w:ascii="Times New Roman"/>
          <w:b w:val="false"/>
          <w:i w:val="false"/>
          <w:color w:val="000000"/>
          <w:sz w:val="28"/>
        </w:rPr>
        <w:t>
      2) шығындар – 65 130 мың теңге;</w:t>
      </w:r>
    </w:p>
    <w:bookmarkEnd w:id="174"/>
    <w:bookmarkStart w:name="z222" w:id="175"/>
    <w:p>
      <w:pPr>
        <w:spacing w:after="0"/>
        <w:ind w:left="0"/>
        <w:jc w:val="both"/>
      </w:pPr>
      <w:r>
        <w:rPr>
          <w:rFonts w:ascii="Times New Roman"/>
          <w:b w:val="false"/>
          <w:i w:val="false"/>
          <w:color w:val="000000"/>
          <w:sz w:val="28"/>
        </w:rPr>
        <w:t>
      3) таза бюджеттік кредиттеу – 0 мың теңге, оның ішінде:</w:t>
      </w:r>
    </w:p>
    <w:bookmarkEnd w:id="175"/>
    <w:bookmarkStart w:name="z223" w:id="176"/>
    <w:p>
      <w:pPr>
        <w:spacing w:after="0"/>
        <w:ind w:left="0"/>
        <w:jc w:val="both"/>
      </w:pPr>
      <w:r>
        <w:rPr>
          <w:rFonts w:ascii="Times New Roman"/>
          <w:b w:val="false"/>
          <w:i w:val="false"/>
          <w:color w:val="000000"/>
          <w:sz w:val="28"/>
        </w:rPr>
        <w:t>
      бюджеттік кредиттер – 0 мың теңге;</w:t>
      </w:r>
    </w:p>
    <w:bookmarkEnd w:id="176"/>
    <w:bookmarkStart w:name="z224" w:id="177"/>
    <w:p>
      <w:pPr>
        <w:spacing w:after="0"/>
        <w:ind w:left="0"/>
        <w:jc w:val="both"/>
      </w:pPr>
      <w:r>
        <w:rPr>
          <w:rFonts w:ascii="Times New Roman"/>
          <w:b w:val="false"/>
          <w:i w:val="false"/>
          <w:color w:val="000000"/>
          <w:sz w:val="28"/>
        </w:rPr>
        <w:t>
      бюджеттік кредиттерді өтеу – 0 мың теңге;</w:t>
      </w:r>
    </w:p>
    <w:bookmarkEnd w:id="177"/>
    <w:bookmarkStart w:name="z225" w:id="17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8"/>
    <w:bookmarkStart w:name="z226" w:id="179"/>
    <w:p>
      <w:pPr>
        <w:spacing w:after="0"/>
        <w:ind w:left="0"/>
        <w:jc w:val="both"/>
      </w:pPr>
      <w:r>
        <w:rPr>
          <w:rFonts w:ascii="Times New Roman"/>
          <w:b w:val="false"/>
          <w:i w:val="false"/>
          <w:color w:val="000000"/>
          <w:sz w:val="28"/>
        </w:rPr>
        <w:t>
      қаржы активтерін сатып алу – 0 мың теңге;</w:t>
      </w:r>
    </w:p>
    <w:bookmarkEnd w:id="179"/>
    <w:bookmarkStart w:name="z227" w:id="18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80"/>
    <w:bookmarkStart w:name="z228" w:id="181"/>
    <w:p>
      <w:pPr>
        <w:spacing w:after="0"/>
        <w:ind w:left="0"/>
        <w:jc w:val="both"/>
      </w:pPr>
      <w:r>
        <w:rPr>
          <w:rFonts w:ascii="Times New Roman"/>
          <w:b w:val="false"/>
          <w:i w:val="false"/>
          <w:color w:val="000000"/>
          <w:sz w:val="28"/>
        </w:rPr>
        <w:t>
      5) бюджет тапшылығы (профициті) – -2 871 мың теңге;</w:t>
      </w:r>
    </w:p>
    <w:bookmarkEnd w:id="181"/>
    <w:bookmarkStart w:name="z229" w:id="182"/>
    <w:p>
      <w:pPr>
        <w:spacing w:after="0"/>
        <w:ind w:left="0"/>
        <w:jc w:val="both"/>
      </w:pPr>
      <w:r>
        <w:rPr>
          <w:rFonts w:ascii="Times New Roman"/>
          <w:b w:val="false"/>
          <w:i w:val="false"/>
          <w:color w:val="000000"/>
          <w:sz w:val="28"/>
        </w:rPr>
        <w:t>
      6) бюджет тапшылығын қаржыландыру (профицитін пайдалану) – 2 871 мың теңге;</w:t>
      </w:r>
    </w:p>
    <w:bookmarkEnd w:id="182"/>
    <w:bookmarkStart w:name="z230" w:id="183"/>
    <w:p>
      <w:pPr>
        <w:spacing w:after="0"/>
        <w:ind w:left="0"/>
        <w:jc w:val="both"/>
      </w:pPr>
      <w:r>
        <w:rPr>
          <w:rFonts w:ascii="Times New Roman"/>
          <w:b w:val="false"/>
          <w:i w:val="false"/>
          <w:color w:val="000000"/>
          <w:sz w:val="28"/>
        </w:rPr>
        <w:t>
      1-13. Отар ауылдық округі 2019 жылға:</w:t>
      </w:r>
    </w:p>
    <w:bookmarkEnd w:id="183"/>
    <w:bookmarkStart w:name="z231" w:id="184"/>
    <w:p>
      <w:pPr>
        <w:spacing w:after="0"/>
        <w:ind w:left="0"/>
        <w:jc w:val="both"/>
      </w:pPr>
      <w:r>
        <w:rPr>
          <w:rFonts w:ascii="Times New Roman"/>
          <w:b w:val="false"/>
          <w:i w:val="false"/>
          <w:color w:val="000000"/>
          <w:sz w:val="28"/>
        </w:rPr>
        <w:t>
      1) кірістер – 224 074 мың теңге, оның ішінде:</w:t>
      </w:r>
    </w:p>
    <w:bookmarkEnd w:id="184"/>
    <w:bookmarkStart w:name="z232" w:id="185"/>
    <w:p>
      <w:pPr>
        <w:spacing w:after="0"/>
        <w:ind w:left="0"/>
        <w:jc w:val="both"/>
      </w:pPr>
      <w:r>
        <w:rPr>
          <w:rFonts w:ascii="Times New Roman"/>
          <w:b w:val="false"/>
          <w:i w:val="false"/>
          <w:color w:val="000000"/>
          <w:sz w:val="28"/>
        </w:rPr>
        <w:t>
      салықтық түсімдер – 22 170 мың теңге;</w:t>
      </w:r>
    </w:p>
    <w:bookmarkEnd w:id="185"/>
    <w:bookmarkStart w:name="z233" w:id="186"/>
    <w:p>
      <w:pPr>
        <w:spacing w:after="0"/>
        <w:ind w:left="0"/>
        <w:jc w:val="both"/>
      </w:pPr>
      <w:r>
        <w:rPr>
          <w:rFonts w:ascii="Times New Roman"/>
          <w:b w:val="false"/>
          <w:i w:val="false"/>
          <w:color w:val="000000"/>
          <w:sz w:val="28"/>
        </w:rPr>
        <w:t>
      салықтық емес түсімдер – 5 мың теңге;</w:t>
      </w:r>
    </w:p>
    <w:bookmarkEnd w:id="186"/>
    <w:bookmarkStart w:name="z234"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235" w:id="188"/>
    <w:p>
      <w:pPr>
        <w:spacing w:after="0"/>
        <w:ind w:left="0"/>
        <w:jc w:val="both"/>
      </w:pPr>
      <w:r>
        <w:rPr>
          <w:rFonts w:ascii="Times New Roman"/>
          <w:b w:val="false"/>
          <w:i w:val="false"/>
          <w:color w:val="000000"/>
          <w:sz w:val="28"/>
        </w:rPr>
        <w:t xml:space="preserve">
      трансферттер түсімі – 201 899 мың теңге; </w:t>
      </w:r>
    </w:p>
    <w:bookmarkEnd w:id="188"/>
    <w:bookmarkStart w:name="z236" w:id="189"/>
    <w:p>
      <w:pPr>
        <w:spacing w:after="0"/>
        <w:ind w:left="0"/>
        <w:jc w:val="both"/>
      </w:pPr>
      <w:r>
        <w:rPr>
          <w:rFonts w:ascii="Times New Roman"/>
          <w:b w:val="false"/>
          <w:i w:val="false"/>
          <w:color w:val="000000"/>
          <w:sz w:val="28"/>
        </w:rPr>
        <w:t>
      2) шығындар – 229 667 мың теңге;</w:t>
      </w:r>
    </w:p>
    <w:bookmarkEnd w:id="189"/>
    <w:bookmarkStart w:name="z237" w:id="190"/>
    <w:p>
      <w:pPr>
        <w:spacing w:after="0"/>
        <w:ind w:left="0"/>
        <w:jc w:val="both"/>
      </w:pPr>
      <w:r>
        <w:rPr>
          <w:rFonts w:ascii="Times New Roman"/>
          <w:b w:val="false"/>
          <w:i w:val="false"/>
          <w:color w:val="000000"/>
          <w:sz w:val="28"/>
        </w:rPr>
        <w:t>
      3) таза бюджеттік кредиттеу – 0 мың теңге, оның ішінде:</w:t>
      </w:r>
    </w:p>
    <w:bookmarkEnd w:id="190"/>
    <w:bookmarkStart w:name="z238" w:id="191"/>
    <w:p>
      <w:pPr>
        <w:spacing w:after="0"/>
        <w:ind w:left="0"/>
        <w:jc w:val="both"/>
      </w:pPr>
      <w:r>
        <w:rPr>
          <w:rFonts w:ascii="Times New Roman"/>
          <w:b w:val="false"/>
          <w:i w:val="false"/>
          <w:color w:val="000000"/>
          <w:sz w:val="28"/>
        </w:rPr>
        <w:t>
      бюджеттік кредиттер – 0 мың теңге;</w:t>
      </w:r>
    </w:p>
    <w:bookmarkEnd w:id="191"/>
    <w:bookmarkStart w:name="z239"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40" w:id="19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3"/>
    <w:bookmarkStart w:name="z241"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42" w:id="19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5"/>
    <w:bookmarkStart w:name="z243" w:id="196"/>
    <w:p>
      <w:pPr>
        <w:spacing w:after="0"/>
        <w:ind w:left="0"/>
        <w:jc w:val="both"/>
      </w:pPr>
      <w:r>
        <w:rPr>
          <w:rFonts w:ascii="Times New Roman"/>
          <w:b w:val="false"/>
          <w:i w:val="false"/>
          <w:color w:val="000000"/>
          <w:sz w:val="28"/>
        </w:rPr>
        <w:t>
      5) бюджет тапшылығы (профициті) – -5 593 мың теңге;</w:t>
      </w:r>
    </w:p>
    <w:bookmarkEnd w:id="196"/>
    <w:bookmarkStart w:name="z244" w:id="197"/>
    <w:p>
      <w:pPr>
        <w:spacing w:after="0"/>
        <w:ind w:left="0"/>
        <w:jc w:val="both"/>
      </w:pPr>
      <w:r>
        <w:rPr>
          <w:rFonts w:ascii="Times New Roman"/>
          <w:b w:val="false"/>
          <w:i w:val="false"/>
          <w:color w:val="000000"/>
          <w:sz w:val="28"/>
        </w:rPr>
        <w:t>
      6) бюджет тапшылығын қаржыландыру (профицитін пайдалану) – 5 593 мың теңге;</w:t>
      </w:r>
    </w:p>
    <w:bookmarkEnd w:id="197"/>
    <w:bookmarkStart w:name="z245" w:id="198"/>
    <w:p>
      <w:pPr>
        <w:spacing w:after="0"/>
        <w:ind w:left="0"/>
        <w:jc w:val="both"/>
      </w:pPr>
      <w:r>
        <w:rPr>
          <w:rFonts w:ascii="Times New Roman"/>
          <w:b w:val="false"/>
          <w:i w:val="false"/>
          <w:color w:val="000000"/>
          <w:sz w:val="28"/>
        </w:rPr>
        <w:t>
      1-14. Сарыбулақ ауылдық округі 2019 жылға:</w:t>
      </w:r>
    </w:p>
    <w:bookmarkEnd w:id="198"/>
    <w:bookmarkStart w:name="z246" w:id="199"/>
    <w:p>
      <w:pPr>
        <w:spacing w:after="0"/>
        <w:ind w:left="0"/>
        <w:jc w:val="both"/>
      </w:pPr>
      <w:r>
        <w:rPr>
          <w:rFonts w:ascii="Times New Roman"/>
          <w:b w:val="false"/>
          <w:i w:val="false"/>
          <w:color w:val="000000"/>
          <w:sz w:val="28"/>
        </w:rPr>
        <w:t>
      1) кірістер – 143 089 мың теңге, оның ішінде:</w:t>
      </w:r>
    </w:p>
    <w:bookmarkEnd w:id="199"/>
    <w:bookmarkStart w:name="z247" w:id="200"/>
    <w:p>
      <w:pPr>
        <w:spacing w:after="0"/>
        <w:ind w:left="0"/>
        <w:jc w:val="both"/>
      </w:pPr>
      <w:r>
        <w:rPr>
          <w:rFonts w:ascii="Times New Roman"/>
          <w:b w:val="false"/>
          <w:i w:val="false"/>
          <w:color w:val="000000"/>
          <w:sz w:val="28"/>
        </w:rPr>
        <w:t>
      салықтық түсімдер – 12 161 мың теңге;</w:t>
      </w:r>
    </w:p>
    <w:bookmarkEnd w:id="200"/>
    <w:bookmarkStart w:name="z248" w:id="201"/>
    <w:p>
      <w:pPr>
        <w:spacing w:after="0"/>
        <w:ind w:left="0"/>
        <w:jc w:val="both"/>
      </w:pPr>
      <w:r>
        <w:rPr>
          <w:rFonts w:ascii="Times New Roman"/>
          <w:b w:val="false"/>
          <w:i w:val="false"/>
          <w:color w:val="000000"/>
          <w:sz w:val="28"/>
        </w:rPr>
        <w:t>
      салықтық емес түсімдер – 146 мың теңге;</w:t>
      </w:r>
    </w:p>
    <w:bookmarkEnd w:id="201"/>
    <w:bookmarkStart w:name="z249" w:id="20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2"/>
    <w:bookmarkStart w:name="z250" w:id="203"/>
    <w:p>
      <w:pPr>
        <w:spacing w:after="0"/>
        <w:ind w:left="0"/>
        <w:jc w:val="both"/>
      </w:pPr>
      <w:r>
        <w:rPr>
          <w:rFonts w:ascii="Times New Roman"/>
          <w:b w:val="false"/>
          <w:i w:val="false"/>
          <w:color w:val="000000"/>
          <w:sz w:val="28"/>
        </w:rPr>
        <w:t xml:space="preserve">
      трансферттер түсімі – 130 782 мың теңге; </w:t>
      </w:r>
    </w:p>
    <w:bookmarkEnd w:id="203"/>
    <w:bookmarkStart w:name="z251" w:id="204"/>
    <w:p>
      <w:pPr>
        <w:spacing w:after="0"/>
        <w:ind w:left="0"/>
        <w:jc w:val="both"/>
      </w:pPr>
      <w:r>
        <w:rPr>
          <w:rFonts w:ascii="Times New Roman"/>
          <w:b w:val="false"/>
          <w:i w:val="false"/>
          <w:color w:val="000000"/>
          <w:sz w:val="28"/>
        </w:rPr>
        <w:t>
      2) шығындар – 146 524 мың теңге;</w:t>
      </w:r>
    </w:p>
    <w:bookmarkEnd w:id="204"/>
    <w:bookmarkStart w:name="z252" w:id="205"/>
    <w:p>
      <w:pPr>
        <w:spacing w:after="0"/>
        <w:ind w:left="0"/>
        <w:jc w:val="both"/>
      </w:pPr>
      <w:r>
        <w:rPr>
          <w:rFonts w:ascii="Times New Roman"/>
          <w:b w:val="false"/>
          <w:i w:val="false"/>
          <w:color w:val="000000"/>
          <w:sz w:val="28"/>
        </w:rPr>
        <w:t>
      3) таза бюджеттік кредиттеу – 0 мың теңге, оның ішінде:</w:t>
      </w:r>
    </w:p>
    <w:bookmarkEnd w:id="205"/>
    <w:bookmarkStart w:name="z253" w:id="206"/>
    <w:p>
      <w:pPr>
        <w:spacing w:after="0"/>
        <w:ind w:left="0"/>
        <w:jc w:val="both"/>
      </w:pPr>
      <w:r>
        <w:rPr>
          <w:rFonts w:ascii="Times New Roman"/>
          <w:b w:val="false"/>
          <w:i w:val="false"/>
          <w:color w:val="000000"/>
          <w:sz w:val="28"/>
        </w:rPr>
        <w:t>
      бюджеттік кредиттер – 0 мың теңге;</w:t>
      </w:r>
    </w:p>
    <w:bookmarkEnd w:id="206"/>
    <w:bookmarkStart w:name="z254" w:id="207"/>
    <w:p>
      <w:pPr>
        <w:spacing w:after="0"/>
        <w:ind w:left="0"/>
        <w:jc w:val="both"/>
      </w:pPr>
      <w:r>
        <w:rPr>
          <w:rFonts w:ascii="Times New Roman"/>
          <w:b w:val="false"/>
          <w:i w:val="false"/>
          <w:color w:val="000000"/>
          <w:sz w:val="28"/>
        </w:rPr>
        <w:t>
      бюджеттік кредиттерді өтеу – 0 мың теңге;</w:t>
      </w:r>
    </w:p>
    <w:bookmarkEnd w:id="207"/>
    <w:bookmarkStart w:name="z255" w:id="20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08"/>
    <w:bookmarkStart w:name="z256" w:id="209"/>
    <w:p>
      <w:pPr>
        <w:spacing w:after="0"/>
        <w:ind w:left="0"/>
        <w:jc w:val="both"/>
      </w:pPr>
      <w:r>
        <w:rPr>
          <w:rFonts w:ascii="Times New Roman"/>
          <w:b w:val="false"/>
          <w:i w:val="false"/>
          <w:color w:val="000000"/>
          <w:sz w:val="28"/>
        </w:rPr>
        <w:t>
      қаржы активтерін сатып алу – 0 мың теңге;</w:t>
      </w:r>
    </w:p>
    <w:bookmarkEnd w:id="209"/>
    <w:bookmarkStart w:name="z257" w:id="21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10"/>
    <w:bookmarkStart w:name="z258" w:id="211"/>
    <w:p>
      <w:pPr>
        <w:spacing w:after="0"/>
        <w:ind w:left="0"/>
        <w:jc w:val="both"/>
      </w:pPr>
      <w:r>
        <w:rPr>
          <w:rFonts w:ascii="Times New Roman"/>
          <w:b w:val="false"/>
          <w:i w:val="false"/>
          <w:color w:val="000000"/>
          <w:sz w:val="28"/>
        </w:rPr>
        <w:t>
      5) бюджет тапшылығы (профициті) – -3 435 мың теңге;</w:t>
      </w:r>
    </w:p>
    <w:bookmarkEnd w:id="211"/>
    <w:bookmarkStart w:name="z259" w:id="212"/>
    <w:p>
      <w:pPr>
        <w:spacing w:after="0"/>
        <w:ind w:left="0"/>
        <w:jc w:val="both"/>
      </w:pPr>
      <w:r>
        <w:rPr>
          <w:rFonts w:ascii="Times New Roman"/>
          <w:b w:val="false"/>
          <w:i w:val="false"/>
          <w:color w:val="000000"/>
          <w:sz w:val="28"/>
        </w:rPr>
        <w:t>
      6) бюджет тапшылығын қаржыландыру (профицитін пайдалану) – 3 435 мың теңге;</w:t>
      </w:r>
    </w:p>
    <w:bookmarkEnd w:id="212"/>
    <w:bookmarkStart w:name="z260" w:id="213"/>
    <w:p>
      <w:pPr>
        <w:spacing w:after="0"/>
        <w:ind w:left="0"/>
        <w:jc w:val="both"/>
      </w:pPr>
      <w:r>
        <w:rPr>
          <w:rFonts w:ascii="Times New Roman"/>
          <w:b w:val="false"/>
          <w:i w:val="false"/>
          <w:color w:val="000000"/>
          <w:sz w:val="28"/>
        </w:rPr>
        <w:t>
      1-15. Сортөбе ауылдық округі 2019 жылға:</w:t>
      </w:r>
    </w:p>
    <w:bookmarkEnd w:id="213"/>
    <w:bookmarkStart w:name="z261" w:id="214"/>
    <w:p>
      <w:pPr>
        <w:spacing w:after="0"/>
        <w:ind w:left="0"/>
        <w:jc w:val="both"/>
      </w:pPr>
      <w:r>
        <w:rPr>
          <w:rFonts w:ascii="Times New Roman"/>
          <w:b w:val="false"/>
          <w:i w:val="false"/>
          <w:color w:val="000000"/>
          <w:sz w:val="28"/>
        </w:rPr>
        <w:t>
      1) кірістер – 265 540 мың теңге, оның ішінде:</w:t>
      </w:r>
    </w:p>
    <w:bookmarkEnd w:id="214"/>
    <w:bookmarkStart w:name="z262" w:id="215"/>
    <w:p>
      <w:pPr>
        <w:spacing w:after="0"/>
        <w:ind w:left="0"/>
        <w:jc w:val="both"/>
      </w:pPr>
      <w:r>
        <w:rPr>
          <w:rFonts w:ascii="Times New Roman"/>
          <w:b w:val="false"/>
          <w:i w:val="false"/>
          <w:color w:val="000000"/>
          <w:sz w:val="28"/>
        </w:rPr>
        <w:t>
      салықтық түсімдер – 54 389 мың теңге;</w:t>
      </w:r>
    </w:p>
    <w:bookmarkEnd w:id="215"/>
    <w:bookmarkStart w:name="z263" w:id="216"/>
    <w:p>
      <w:pPr>
        <w:spacing w:after="0"/>
        <w:ind w:left="0"/>
        <w:jc w:val="both"/>
      </w:pPr>
      <w:r>
        <w:rPr>
          <w:rFonts w:ascii="Times New Roman"/>
          <w:b w:val="false"/>
          <w:i w:val="false"/>
          <w:color w:val="000000"/>
          <w:sz w:val="28"/>
        </w:rPr>
        <w:t>
      салықтық емес түсімдер – 150 мың теңге;</w:t>
      </w:r>
    </w:p>
    <w:bookmarkEnd w:id="216"/>
    <w:bookmarkStart w:name="z264" w:id="21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17"/>
    <w:bookmarkStart w:name="z265" w:id="218"/>
    <w:p>
      <w:pPr>
        <w:spacing w:after="0"/>
        <w:ind w:left="0"/>
        <w:jc w:val="both"/>
      </w:pPr>
      <w:r>
        <w:rPr>
          <w:rFonts w:ascii="Times New Roman"/>
          <w:b w:val="false"/>
          <w:i w:val="false"/>
          <w:color w:val="000000"/>
          <w:sz w:val="28"/>
        </w:rPr>
        <w:t xml:space="preserve">
      трансферттер түсімі – 211 001 мың теңге; </w:t>
      </w:r>
    </w:p>
    <w:bookmarkEnd w:id="218"/>
    <w:bookmarkStart w:name="z266" w:id="219"/>
    <w:p>
      <w:pPr>
        <w:spacing w:after="0"/>
        <w:ind w:left="0"/>
        <w:jc w:val="both"/>
      </w:pPr>
      <w:r>
        <w:rPr>
          <w:rFonts w:ascii="Times New Roman"/>
          <w:b w:val="false"/>
          <w:i w:val="false"/>
          <w:color w:val="000000"/>
          <w:sz w:val="28"/>
        </w:rPr>
        <w:t>
      2) шығындар – 282 887 мың теңге;</w:t>
      </w:r>
    </w:p>
    <w:bookmarkEnd w:id="219"/>
    <w:bookmarkStart w:name="z267" w:id="220"/>
    <w:p>
      <w:pPr>
        <w:spacing w:after="0"/>
        <w:ind w:left="0"/>
        <w:jc w:val="both"/>
      </w:pPr>
      <w:r>
        <w:rPr>
          <w:rFonts w:ascii="Times New Roman"/>
          <w:b w:val="false"/>
          <w:i w:val="false"/>
          <w:color w:val="000000"/>
          <w:sz w:val="28"/>
        </w:rPr>
        <w:t>
      3) таза бюджеттік кредиттеу – 0 мың теңге, оның ішінде:</w:t>
      </w:r>
    </w:p>
    <w:bookmarkEnd w:id="220"/>
    <w:bookmarkStart w:name="z268" w:id="221"/>
    <w:p>
      <w:pPr>
        <w:spacing w:after="0"/>
        <w:ind w:left="0"/>
        <w:jc w:val="both"/>
      </w:pPr>
      <w:r>
        <w:rPr>
          <w:rFonts w:ascii="Times New Roman"/>
          <w:b w:val="false"/>
          <w:i w:val="false"/>
          <w:color w:val="000000"/>
          <w:sz w:val="28"/>
        </w:rPr>
        <w:t>
      бюджеттік кредиттер – 0 мың теңге;</w:t>
      </w:r>
    </w:p>
    <w:bookmarkEnd w:id="221"/>
    <w:bookmarkStart w:name="z269" w:id="222"/>
    <w:p>
      <w:pPr>
        <w:spacing w:after="0"/>
        <w:ind w:left="0"/>
        <w:jc w:val="both"/>
      </w:pPr>
      <w:r>
        <w:rPr>
          <w:rFonts w:ascii="Times New Roman"/>
          <w:b w:val="false"/>
          <w:i w:val="false"/>
          <w:color w:val="000000"/>
          <w:sz w:val="28"/>
        </w:rPr>
        <w:t>
      бюджеттік кредиттерді өтеу – 0 мың теңге;</w:t>
      </w:r>
    </w:p>
    <w:bookmarkEnd w:id="222"/>
    <w:bookmarkStart w:name="z270" w:id="22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3"/>
    <w:bookmarkStart w:name="z271" w:id="224"/>
    <w:p>
      <w:pPr>
        <w:spacing w:after="0"/>
        <w:ind w:left="0"/>
        <w:jc w:val="both"/>
      </w:pPr>
      <w:r>
        <w:rPr>
          <w:rFonts w:ascii="Times New Roman"/>
          <w:b w:val="false"/>
          <w:i w:val="false"/>
          <w:color w:val="000000"/>
          <w:sz w:val="28"/>
        </w:rPr>
        <w:t>
      қаржы активтерін сатып алу – 0 мың теңге;</w:t>
      </w:r>
    </w:p>
    <w:bookmarkEnd w:id="224"/>
    <w:bookmarkStart w:name="z272" w:id="22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25"/>
    <w:bookmarkStart w:name="z273" w:id="226"/>
    <w:p>
      <w:pPr>
        <w:spacing w:after="0"/>
        <w:ind w:left="0"/>
        <w:jc w:val="both"/>
      </w:pPr>
      <w:r>
        <w:rPr>
          <w:rFonts w:ascii="Times New Roman"/>
          <w:b w:val="false"/>
          <w:i w:val="false"/>
          <w:color w:val="000000"/>
          <w:sz w:val="28"/>
        </w:rPr>
        <w:t>
      5) бюджет тапшылығы (профициті) – -17 347 мың теңге;</w:t>
      </w:r>
    </w:p>
    <w:bookmarkEnd w:id="226"/>
    <w:bookmarkStart w:name="z274" w:id="227"/>
    <w:p>
      <w:pPr>
        <w:spacing w:after="0"/>
        <w:ind w:left="0"/>
        <w:jc w:val="both"/>
      </w:pPr>
      <w:r>
        <w:rPr>
          <w:rFonts w:ascii="Times New Roman"/>
          <w:b w:val="false"/>
          <w:i w:val="false"/>
          <w:color w:val="000000"/>
          <w:sz w:val="28"/>
        </w:rPr>
        <w:t>
      6) бюджет тапшылығын қаржыландыру (профицитін пайдалану) – 17 347 мың теңге;</w:t>
      </w:r>
    </w:p>
    <w:bookmarkEnd w:id="227"/>
    <w:bookmarkStart w:name="z275" w:id="228"/>
    <w:p>
      <w:pPr>
        <w:spacing w:after="0"/>
        <w:ind w:left="0"/>
        <w:jc w:val="both"/>
      </w:pPr>
      <w:r>
        <w:rPr>
          <w:rFonts w:ascii="Times New Roman"/>
          <w:b w:val="false"/>
          <w:i w:val="false"/>
          <w:color w:val="000000"/>
          <w:sz w:val="28"/>
        </w:rPr>
        <w:t>
      1-16. Степной ауылдық округі 2019 жылға:</w:t>
      </w:r>
    </w:p>
    <w:bookmarkEnd w:id="228"/>
    <w:bookmarkStart w:name="z276" w:id="229"/>
    <w:p>
      <w:pPr>
        <w:spacing w:after="0"/>
        <w:ind w:left="0"/>
        <w:jc w:val="both"/>
      </w:pPr>
      <w:r>
        <w:rPr>
          <w:rFonts w:ascii="Times New Roman"/>
          <w:b w:val="false"/>
          <w:i w:val="false"/>
          <w:color w:val="000000"/>
          <w:sz w:val="28"/>
        </w:rPr>
        <w:t>
      1) кірістер – 43 286 мың теңге, оның ішінде:</w:t>
      </w:r>
    </w:p>
    <w:bookmarkEnd w:id="229"/>
    <w:bookmarkStart w:name="z277" w:id="230"/>
    <w:p>
      <w:pPr>
        <w:spacing w:after="0"/>
        <w:ind w:left="0"/>
        <w:jc w:val="both"/>
      </w:pPr>
      <w:r>
        <w:rPr>
          <w:rFonts w:ascii="Times New Roman"/>
          <w:b w:val="false"/>
          <w:i w:val="false"/>
          <w:color w:val="000000"/>
          <w:sz w:val="28"/>
        </w:rPr>
        <w:t>
      салықтық түсімдер – 9 328 мың теңге;</w:t>
      </w:r>
    </w:p>
    <w:bookmarkEnd w:id="230"/>
    <w:bookmarkStart w:name="z278" w:id="231"/>
    <w:p>
      <w:pPr>
        <w:spacing w:after="0"/>
        <w:ind w:left="0"/>
        <w:jc w:val="both"/>
      </w:pPr>
      <w:r>
        <w:rPr>
          <w:rFonts w:ascii="Times New Roman"/>
          <w:b w:val="false"/>
          <w:i w:val="false"/>
          <w:color w:val="000000"/>
          <w:sz w:val="28"/>
        </w:rPr>
        <w:t>
      салықтық емес түсімдер – 100 мың теңге;</w:t>
      </w:r>
    </w:p>
    <w:bookmarkEnd w:id="231"/>
    <w:bookmarkStart w:name="z279" w:id="2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2"/>
    <w:bookmarkStart w:name="z280" w:id="233"/>
    <w:p>
      <w:pPr>
        <w:spacing w:after="0"/>
        <w:ind w:left="0"/>
        <w:jc w:val="both"/>
      </w:pPr>
      <w:r>
        <w:rPr>
          <w:rFonts w:ascii="Times New Roman"/>
          <w:b w:val="false"/>
          <w:i w:val="false"/>
          <w:color w:val="000000"/>
          <w:sz w:val="28"/>
        </w:rPr>
        <w:t xml:space="preserve">
      трансферттер түсімі – 33 858 мың теңге; </w:t>
      </w:r>
    </w:p>
    <w:bookmarkEnd w:id="233"/>
    <w:bookmarkStart w:name="z281" w:id="234"/>
    <w:p>
      <w:pPr>
        <w:spacing w:after="0"/>
        <w:ind w:left="0"/>
        <w:jc w:val="both"/>
      </w:pPr>
      <w:r>
        <w:rPr>
          <w:rFonts w:ascii="Times New Roman"/>
          <w:b w:val="false"/>
          <w:i w:val="false"/>
          <w:color w:val="000000"/>
          <w:sz w:val="28"/>
        </w:rPr>
        <w:t>
      2) шығындар – 45 339 мың теңге;</w:t>
      </w:r>
    </w:p>
    <w:bookmarkEnd w:id="234"/>
    <w:bookmarkStart w:name="z282" w:id="235"/>
    <w:p>
      <w:pPr>
        <w:spacing w:after="0"/>
        <w:ind w:left="0"/>
        <w:jc w:val="both"/>
      </w:pPr>
      <w:r>
        <w:rPr>
          <w:rFonts w:ascii="Times New Roman"/>
          <w:b w:val="false"/>
          <w:i w:val="false"/>
          <w:color w:val="000000"/>
          <w:sz w:val="28"/>
        </w:rPr>
        <w:t>
      3) таза бюджеттік кредиттеу – 0 мың теңге, оның ішінде:</w:t>
      </w:r>
    </w:p>
    <w:bookmarkEnd w:id="235"/>
    <w:bookmarkStart w:name="z283" w:id="236"/>
    <w:p>
      <w:pPr>
        <w:spacing w:after="0"/>
        <w:ind w:left="0"/>
        <w:jc w:val="both"/>
      </w:pPr>
      <w:r>
        <w:rPr>
          <w:rFonts w:ascii="Times New Roman"/>
          <w:b w:val="false"/>
          <w:i w:val="false"/>
          <w:color w:val="000000"/>
          <w:sz w:val="28"/>
        </w:rPr>
        <w:t>
      бюджеттік кредиттер – 0 мың теңге;</w:t>
      </w:r>
    </w:p>
    <w:bookmarkEnd w:id="236"/>
    <w:bookmarkStart w:name="z284" w:id="237"/>
    <w:p>
      <w:pPr>
        <w:spacing w:after="0"/>
        <w:ind w:left="0"/>
        <w:jc w:val="both"/>
      </w:pPr>
      <w:r>
        <w:rPr>
          <w:rFonts w:ascii="Times New Roman"/>
          <w:b w:val="false"/>
          <w:i w:val="false"/>
          <w:color w:val="000000"/>
          <w:sz w:val="28"/>
        </w:rPr>
        <w:t>
      бюджеттік кредиттерді өтеу – 0 мың теңге;</w:t>
      </w:r>
    </w:p>
    <w:bookmarkEnd w:id="237"/>
    <w:bookmarkStart w:name="z285" w:id="23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38"/>
    <w:bookmarkStart w:name="z286" w:id="239"/>
    <w:p>
      <w:pPr>
        <w:spacing w:after="0"/>
        <w:ind w:left="0"/>
        <w:jc w:val="both"/>
      </w:pPr>
      <w:r>
        <w:rPr>
          <w:rFonts w:ascii="Times New Roman"/>
          <w:b w:val="false"/>
          <w:i w:val="false"/>
          <w:color w:val="000000"/>
          <w:sz w:val="28"/>
        </w:rPr>
        <w:t>
      қаржы активтерін сатып алу – 0 мың теңге;</w:t>
      </w:r>
    </w:p>
    <w:bookmarkEnd w:id="239"/>
    <w:bookmarkStart w:name="z287" w:id="24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40"/>
    <w:bookmarkStart w:name="z288" w:id="241"/>
    <w:p>
      <w:pPr>
        <w:spacing w:after="0"/>
        <w:ind w:left="0"/>
        <w:jc w:val="both"/>
      </w:pPr>
      <w:r>
        <w:rPr>
          <w:rFonts w:ascii="Times New Roman"/>
          <w:b w:val="false"/>
          <w:i w:val="false"/>
          <w:color w:val="000000"/>
          <w:sz w:val="28"/>
        </w:rPr>
        <w:t>
      5) бюджет тапшылығы (профициті) – -2 053 мың теңге;</w:t>
      </w:r>
    </w:p>
    <w:bookmarkEnd w:id="241"/>
    <w:bookmarkStart w:name="z289" w:id="242"/>
    <w:p>
      <w:pPr>
        <w:spacing w:after="0"/>
        <w:ind w:left="0"/>
        <w:jc w:val="both"/>
      </w:pPr>
      <w:r>
        <w:rPr>
          <w:rFonts w:ascii="Times New Roman"/>
          <w:b w:val="false"/>
          <w:i w:val="false"/>
          <w:color w:val="000000"/>
          <w:sz w:val="28"/>
        </w:rPr>
        <w:t>
      6) бюджет тапшылығын қаржыландыру (профицитін пайдалану) – 2 053 мың теңге;</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Қордай аудандық мәслихатының 05.04.2019 </w:t>
      </w:r>
      <w:r>
        <w:rPr>
          <w:rFonts w:ascii="Times New Roman"/>
          <w:b w:val="false"/>
          <w:i w:val="false"/>
          <w:color w:val="000000"/>
          <w:sz w:val="28"/>
        </w:rPr>
        <w:t>№ 48-2</w:t>
      </w:r>
      <w:r>
        <w:rPr>
          <w:rFonts w:ascii="Times New Roman"/>
          <w:b w:val="false"/>
          <w:i w:val="false"/>
          <w:color w:val="ff0000"/>
          <w:sz w:val="28"/>
        </w:rPr>
        <w:t xml:space="preserve"> (01.01.2019 қолданысқа енгізіледі); 22.05.2019 </w:t>
      </w:r>
      <w:r>
        <w:rPr>
          <w:rFonts w:ascii="Times New Roman"/>
          <w:b w:val="false"/>
          <w:i w:val="false"/>
          <w:color w:val="000000"/>
          <w:sz w:val="28"/>
        </w:rPr>
        <w:t>№ 50-2</w:t>
      </w:r>
      <w:r>
        <w:rPr>
          <w:rFonts w:ascii="Times New Roman"/>
          <w:b w:val="false"/>
          <w:i w:val="false"/>
          <w:color w:val="ff0000"/>
          <w:sz w:val="28"/>
        </w:rPr>
        <w:t xml:space="preserve"> (01.01.2019 қолданысқа енгізіледі); 30.07.2019 </w:t>
      </w:r>
      <w:r>
        <w:rPr>
          <w:rFonts w:ascii="Times New Roman"/>
          <w:b w:val="false"/>
          <w:i w:val="false"/>
          <w:color w:val="000000"/>
          <w:sz w:val="28"/>
        </w:rPr>
        <w:t>№ 55-2</w:t>
      </w:r>
      <w:r>
        <w:rPr>
          <w:rFonts w:ascii="Times New Roman"/>
          <w:b w:val="false"/>
          <w:i w:val="false"/>
          <w:color w:val="ff0000"/>
          <w:sz w:val="28"/>
        </w:rPr>
        <w:t xml:space="preserve"> (01.01.2019 қолданысқа енгізіледі); 25.10.2019 </w:t>
      </w:r>
      <w:r>
        <w:rPr>
          <w:rFonts w:ascii="Times New Roman"/>
          <w:b w:val="false"/>
          <w:i w:val="false"/>
          <w:color w:val="000000"/>
          <w:sz w:val="28"/>
        </w:rPr>
        <w:t>№ 58-2</w:t>
      </w:r>
      <w:r>
        <w:rPr>
          <w:rFonts w:ascii="Times New Roman"/>
          <w:b w:val="false"/>
          <w:i w:val="false"/>
          <w:color w:val="ff0000"/>
          <w:sz w:val="28"/>
        </w:rPr>
        <w:t xml:space="preserve"> (01.01.2019 қолданысқа енгізіледі); 28.11.2019 </w:t>
      </w:r>
      <w:r>
        <w:rPr>
          <w:rFonts w:ascii="Times New Roman"/>
          <w:b w:val="false"/>
          <w:i w:val="false"/>
          <w:color w:val="000000"/>
          <w:sz w:val="28"/>
        </w:rPr>
        <w:t>№ 60-2</w:t>
      </w:r>
      <w:r>
        <w:rPr>
          <w:rFonts w:ascii="Times New Roman"/>
          <w:b w:val="false"/>
          <w:i w:val="false"/>
          <w:color w:val="ff0000"/>
          <w:sz w:val="28"/>
        </w:rPr>
        <w:t xml:space="preserve"> (01.01.2019 қолданысқа енгізіледі) шешімдерімен.</w:t>
      </w:r>
      <w:r>
        <w:br/>
      </w:r>
      <w:r>
        <w:rPr>
          <w:rFonts w:ascii="Times New Roman"/>
          <w:b w:val="false"/>
          <w:i w:val="false"/>
          <w:color w:val="000000"/>
          <w:sz w:val="28"/>
        </w:rPr>
        <w:t>
</w:t>
      </w:r>
    </w:p>
    <w:bookmarkStart w:name="z290" w:id="243"/>
    <w:p>
      <w:pPr>
        <w:spacing w:after="0"/>
        <w:ind w:left="0"/>
        <w:jc w:val="both"/>
      </w:pPr>
      <w:r>
        <w:rPr>
          <w:rFonts w:ascii="Times New Roman"/>
          <w:b w:val="false"/>
          <w:i w:val="false"/>
          <w:color w:val="000000"/>
          <w:sz w:val="28"/>
        </w:rPr>
        <w:t>
      2. 2019 жылы аудандық бюджеттен ауылдық округтерге берілетін субвенция мөлшері 435828 мың теңге сомасында белгіленсін, оның ішінде:</w:t>
      </w:r>
    </w:p>
    <w:bookmarkEnd w:id="243"/>
    <w:bookmarkStart w:name="z291" w:id="244"/>
    <w:p>
      <w:pPr>
        <w:spacing w:after="0"/>
        <w:ind w:left="0"/>
        <w:jc w:val="both"/>
      </w:pPr>
      <w:r>
        <w:rPr>
          <w:rFonts w:ascii="Times New Roman"/>
          <w:b w:val="false"/>
          <w:i w:val="false"/>
          <w:color w:val="000000"/>
          <w:sz w:val="28"/>
        </w:rPr>
        <w:t>
      Ауқатты ауылдық округіне – 25 007 мың теңге;</w:t>
      </w:r>
    </w:p>
    <w:bookmarkEnd w:id="244"/>
    <w:bookmarkStart w:name="z292" w:id="245"/>
    <w:p>
      <w:pPr>
        <w:spacing w:after="0"/>
        <w:ind w:left="0"/>
        <w:jc w:val="both"/>
      </w:pPr>
      <w:r>
        <w:rPr>
          <w:rFonts w:ascii="Times New Roman"/>
          <w:b w:val="false"/>
          <w:i w:val="false"/>
          <w:color w:val="000000"/>
          <w:sz w:val="28"/>
        </w:rPr>
        <w:t>
      Бетқайнар ауылдық округіне –20 717 мың теңге;</w:t>
      </w:r>
    </w:p>
    <w:bookmarkEnd w:id="245"/>
    <w:bookmarkStart w:name="z293" w:id="246"/>
    <w:p>
      <w:pPr>
        <w:spacing w:after="0"/>
        <w:ind w:left="0"/>
        <w:jc w:val="both"/>
      </w:pPr>
      <w:r>
        <w:rPr>
          <w:rFonts w:ascii="Times New Roman"/>
          <w:b w:val="false"/>
          <w:i w:val="false"/>
          <w:color w:val="000000"/>
          <w:sz w:val="28"/>
        </w:rPr>
        <w:t>
      Жамбыл ауылдық округіне – 25 364 мың теңге;</w:t>
      </w:r>
    </w:p>
    <w:bookmarkEnd w:id="246"/>
    <w:bookmarkStart w:name="z294" w:id="247"/>
    <w:p>
      <w:pPr>
        <w:spacing w:after="0"/>
        <w:ind w:left="0"/>
        <w:jc w:val="both"/>
      </w:pPr>
      <w:r>
        <w:rPr>
          <w:rFonts w:ascii="Times New Roman"/>
          <w:b w:val="false"/>
          <w:i w:val="false"/>
          <w:color w:val="000000"/>
          <w:sz w:val="28"/>
        </w:rPr>
        <w:t>
      Қақпатас ауылдық округіне – 20 734 мың теңге;</w:t>
      </w:r>
    </w:p>
    <w:bookmarkEnd w:id="247"/>
    <w:bookmarkStart w:name="z295" w:id="248"/>
    <w:p>
      <w:pPr>
        <w:spacing w:after="0"/>
        <w:ind w:left="0"/>
        <w:jc w:val="both"/>
      </w:pPr>
      <w:r>
        <w:rPr>
          <w:rFonts w:ascii="Times New Roman"/>
          <w:b w:val="false"/>
          <w:i w:val="false"/>
          <w:color w:val="000000"/>
          <w:sz w:val="28"/>
        </w:rPr>
        <w:t>
      Қаракемер ауылдық округіне – 20 128 мың теңге;</w:t>
      </w:r>
    </w:p>
    <w:bookmarkEnd w:id="248"/>
    <w:bookmarkStart w:name="z296" w:id="249"/>
    <w:p>
      <w:pPr>
        <w:spacing w:after="0"/>
        <w:ind w:left="0"/>
        <w:jc w:val="both"/>
      </w:pPr>
      <w:r>
        <w:rPr>
          <w:rFonts w:ascii="Times New Roman"/>
          <w:b w:val="false"/>
          <w:i w:val="false"/>
          <w:color w:val="000000"/>
          <w:sz w:val="28"/>
        </w:rPr>
        <w:t>
      Қарасай ауылдық округіне – 22 161 мың теңге;</w:t>
      </w:r>
    </w:p>
    <w:bookmarkEnd w:id="249"/>
    <w:bookmarkStart w:name="z297" w:id="250"/>
    <w:p>
      <w:pPr>
        <w:spacing w:after="0"/>
        <w:ind w:left="0"/>
        <w:jc w:val="both"/>
      </w:pPr>
      <w:r>
        <w:rPr>
          <w:rFonts w:ascii="Times New Roman"/>
          <w:b w:val="false"/>
          <w:i w:val="false"/>
          <w:color w:val="000000"/>
          <w:sz w:val="28"/>
        </w:rPr>
        <w:t>
      Қарасу ауылдық округіне – 23 444 мың теңге;</w:t>
      </w:r>
    </w:p>
    <w:bookmarkEnd w:id="250"/>
    <w:bookmarkStart w:name="z298" w:id="251"/>
    <w:p>
      <w:pPr>
        <w:spacing w:after="0"/>
        <w:ind w:left="0"/>
        <w:jc w:val="both"/>
      </w:pPr>
      <w:r>
        <w:rPr>
          <w:rFonts w:ascii="Times New Roman"/>
          <w:b w:val="false"/>
          <w:i w:val="false"/>
          <w:color w:val="000000"/>
          <w:sz w:val="28"/>
        </w:rPr>
        <w:t>
      Қасық ауылдық округіне – 21 529 мың теңге;</w:t>
      </w:r>
    </w:p>
    <w:bookmarkEnd w:id="251"/>
    <w:bookmarkStart w:name="z299" w:id="252"/>
    <w:p>
      <w:pPr>
        <w:spacing w:after="0"/>
        <w:ind w:left="0"/>
        <w:jc w:val="both"/>
      </w:pPr>
      <w:r>
        <w:rPr>
          <w:rFonts w:ascii="Times New Roman"/>
          <w:b w:val="false"/>
          <w:i w:val="false"/>
          <w:color w:val="000000"/>
          <w:sz w:val="28"/>
        </w:rPr>
        <w:t>
      Кенен ауылдық округіне – 16 039 мың теңге;</w:t>
      </w:r>
    </w:p>
    <w:bookmarkEnd w:id="252"/>
    <w:bookmarkStart w:name="z300" w:id="253"/>
    <w:p>
      <w:pPr>
        <w:spacing w:after="0"/>
        <w:ind w:left="0"/>
        <w:jc w:val="both"/>
      </w:pPr>
      <w:r>
        <w:rPr>
          <w:rFonts w:ascii="Times New Roman"/>
          <w:b w:val="false"/>
          <w:i w:val="false"/>
          <w:color w:val="000000"/>
          <w:sz w:val="28"/>
        </w:rPr>
        <w:t>
      Қордай ауылдық округіне – 69 280 мың теңге;</w:t>
      </w:r>
    </w:p>
    <w:bookmarkEnd w:id="253"/>
    <w:bookmarkStart w:name="z301" w:id="254"/>
    <w:p>
      <w:pPr>
        <w:spacing w:after="0"/>
        <w:ind w:left="0"/>
        <w:jc w:val="both"/>
      </w:pPr>
      <w:r>
        <w:rPr>
          <w:rFonts w:ascii="Times New Roman"/>
          <w:b w:val="false"/>
          <w:i w:val="false"/>
          <w:color w:val="000000"/>
          <w:sz w:val="28"/>
        </w:rPr>
        <w:t>
      Масаншы ауылдық округіне – 31 670 мың теңге;</w:t>
      </w:r>
    </w:p>
    <w:bookmarkEnd w:id="254"/>
    <w:bookmarkStart w:name="z302" w:id="255"/>
    <w:p>
      <w:pPr>
        <w:spacing w:after="0"/>
        <w:ind w:left="0"/>
        <w:jc w:val="both"/>
      </w:pPr>
      <w:r>
        <w:rPr>
          <w:rFonts w:ascii="Times New Roman"/>
          <w:b w:val="false"/>
          <w:i w:val="false"/>
          <w:color w:val="000000"/>
          <w:sz w:val="28"/>
        </w:rPr>
        <w:t>
      Ноғайбай ауылдық округіне – 15 692 мың теңге;</w:t>
      </w:r>
    </w:p>
    <w:bookmarkEnd w:id="255"/>
    <w:bookmarkStart w:name="z303" w:id="256"/>
    <w:p>
      <w:pPr>
        <w:spacing w:after="0"/>
        <w:ind w:left="0"/>
        <w:jc w:val="both"/>
      </w:pPr>
      <w:r>
        <w:rPr>
          <w:rFonts w:ascii="Times New Roman"/>
          <w:b w:val="false"/>
          <w:i w:val="false"/>
          <w:color w:val="000000"/>
          <w:sz w:val="28"/>
        </w:rPr>
        <w:t>
      Отар ауылдық округіне – 32 184 мың теңге;</w:t>
      </w:r>
    </w:p>
    <w:bookmarkEnd w:id="256"/>
    <w:bookmarkStart w:name="z304" w:id="257"/>
    <w:p>
      <w:pPr>
        <w:spacing w:after="0"/>
        <w:ind w:left="0"/>
        <w:jc w:val="both"/>
      </w:pPr>
      <w:r>
        <w:rPr>
          <w:rFonts w:ascii="Times New Roman"/>
          <w:b w:val="false"/>
          <w:i w:val="false"/>
          <w:color w:val="000000"/>
          <w:sz w:val="28"/>
        </w:rPr>
        <w:t>
      Сарыбулақ ауылдық округіне – 27 903 мың теңге;</w:t>
      </w:r>
    </w:p>
    <w:bookmarkEnd w:id="257"/>
    <w:bookmarkStart w:name="z305" w:id="258"/>
    <w:p>
      <w:pPr>
        <w:spacing w:after="0"/>
        <w:ind w:left="0"/>
        <w:jc w:val="both"/>
      </w:pPr>
      <w:r>
        <w:rPr>
          <w:rFonts w:ascii="Times New Roman"/>
          <w:b w:val="false"/>
          <w:i w:val="false"/>
          <w:color w:val="000000"/>
          <w:sz w:val="28"/>
        </w:rPr>
        <w:t>
      Сортөбе ауылдық округіне – 38 132 мың теңге;</w:t>
      </w:r>
    </w:p>
    <w:bookmarkEnd w:id="258"/>
    <w:bookmarkStart w:name="z306" w:id="259"/>
    <w:p>
      <w:pPr>
        <w:spacing w:after="0"/>
        <w:ind w:left="0"/>
        <w:jc w:val="both"/>
      </w:pPr>
      <w:r>
        <w:rPr>
          <w:rFonts w:ascii="Times New Roman"/>
          <w:b w:val="false"/>
          <w:i w:val="false"/>
          <w:color w:val="000000"/>
          <w:sz w:val="28"/>
        </w:rPr>
        <w:t>
      Степной ауылдық округіне – 25 844 мың теңге.</w:t>
      </w:r>
    </w:p>
    <w:bookmarkEnd w:id="259"/>
    <w:bookmarkStart w:name="z307" w:id="260"/>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2019 – 2021 жылдары ауылдық жерлерде тұратын және жұмыс істейтін аудандық бюджеттен қаржыландырылатын білім беру, әлеуметтік қамсыздандыру және мәдениет пен спорт мемлекеттік мекемелері мен ветеринария ұйымдардың мамандарының қызметтік лауазымдарына 25 пайыз мөлшерінде үстемақы қосу белгіленсін.</w:t>
      </w:r>
    </w:p>
    <w:bookmarkEnd w:id="260"/>
    <w:bookmarkStart w:name="z308" w:id="261"/>
    <w:p>
      <w:pPr>
        <w:spacing w:after="0"/>
        <w:ind w:left="0"/>
        <w:jc w:val="both"/>
      </w:pPr>
      <w:r>
        <w:rPr>
          <w:rFonts w:ascii="Times New Roman"/>
          <w:b w:val="false"/>
          <w:i w:val="false"/>
          <w:color w:val="000000"/>
          <w:sz w:val="28"/>
        </w:rPr>
        <w:t>
      4. 2019 жылға аудандық маңызы бар қала, ауыл, кент, ауылдық округтер бюджеттеріне облыстық бюджет қаржысы есебінен нысаналы даму, ағымдағы трансферттер, оның ішінде "Е-Халық" ақпараттық жүйесін енгізуге байланыс төлемдері үшін арналған ағымдағы нысаналы трансферттердің көлемі 9 456 мың теңге.</w:t>
      </w:r>
    </w:p>
    <w:bookmarkEnd w:id="261"/>
    <w:bookmarkStart w:name="z309" w:id="262"/>
    <w:p>
      <w:pPr>
        <w:spacing w:after="0"/>
        <w:ind w:left="0"/>
        <w:jc w:val="both"/>
      </w:pPr>
      <w:r>
        <w:rPr>
          <w:rFonts w:ascii="Times New Roman"/>
          <w:b w:val="false"/>
          <w:i w:val="false"/>
          <w:color w:val="000000"/>
          <w:sz w:val="28"/>
        </w:rPr>
        <w:t xml:space="preserve">
      5. 2019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62"/>
    <w:bookmarkStart w:name="z310" w:id="263"/>
    <w:p>
      <w:pPr>
        <w:spacing w:after="0"/>
        <w:ind w:left="0"/>
        <w:jc w:val="both"/>
      </w:pPr>
      <w:r>
        <w:rPr>
          <w:rFonts w:ascii="Times New Roman"/>
          <w:b w:val="false"/>
          <w:i w:val="false"/>
          <w:color w:val="000000"/>
          <w:sz w:val="28"/>
        </w:rPr>
        <w:t>
      6. Осы шешімнің орындалуын бақылау Қордай аудандық мәслихатының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w:t>
      </w:r>
    </w:p>
    <w:bookmarkEnd w:id="263"/>
    <w:bookmarkStart w:name="z311" w:id="264"/>
    <w:p>
      <w:pPr>
        <w:spacing w:after="0"/>
        <w:ind w:left="0"/>
        <w:jc w:val="both"/>
      </w:pPr>
      <w:r>
        <w:rPr>
          <w:rFonts w:ascii="Times New Roman"/>
          <w:b w:val="false"/>
          <w:i w:val="false"/>
          <w:color w:val="000000"/>
          <w:sz w:val="28"/>
        </w:rPr>
        <w:t>
      7. Осы шешім әділет органдарында мемлекеттік тіркеуден өткен күннен бастап күшіне енеді және 2019 жылдың 1 қаңтарынан қолданысқа енгізіледі.</w:t>
      </w:r>
    </w:p>
    <w:bookmarkEnd w:id="2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Джинлир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43-2 шешіміне 1-қосымша</w:t>
            </w:r>
          </w:p>
        </w:tc>
      </w:tr>
    </w:tbl>
    <w:p>
      <w:pPr>
        <w:spacing w:after="0"/>
        <w:ind w:left="0"/>
        <w:jc w:val="left"/>
      </w:pPr>
      <w:r>
        <w:rPr>
          <w:rFonts w:ascii="Times New Roman"/>
          <w:b/>
          <w:i w:val="false"/>
          <w:color w:val="000000"/>
        </w:rPr>
        <w:t xml:space="preserve"> 2019 жылға арналған Қордай ауданының ауылдық округтерінің бюджеті</w:t>
      </w:r>
    </w:p>
    <w:p>
      <w:pPr>
        <w:spacing w:after="0"/>
        <w:ind w:left="0"/>
        <w:jc w:val="both"/>
      </w:pPr>
      <w:r>
        <w:rPr>
          <w:rFonts w:ascii="Times New Roman"/>
          <w:b w:val="false"/>
          <w:i w:val="false"/>
          <w:color w:val="ff0000"/>
          <w:sz w:val="28"/>
        </w:rPr>
        <w:t xml:space="preserve">
      Ескерту. 1 - қосымша жаңа редакцияда – Жамбыл облысы Қордай аудандық мәслихатының 28.11.2019 </w:t>
      </w:r>
      <w:r>
        <w:rPr>
          <w:rFonts w:ascii="Times New Roman"/>
          <w:b w:val="false"/>
          <w:i w:val="false"/>
          <w:color w:val="ff0000"/>
          <w:sz w:val="28"/>
        </w:rPr>
        <w:t>№ 60-2</w:t>
      </w:r>
      <w:r>
        <w:rPr>
          <w:rFonts w:ascii="Times New Roman"/>
          <w:b w:val="false"/>
          <w:i w:val="false"/>
          <w:color w:val="ff0000"/>
          <w:sz w:val="28"/>
        </w:rPr>
        <w:t xml:space="preserve"> (01.01.2019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583"/>
        <w:gridCol w:w="276"/>
        <w:gridCol w:w="2891"/>
        <w:gridCol w:w="1351"/>
        <w:gridCol w:w="967"/>
        <w:gridCol w:w="967"/>
        <w:gridCol w:w="967"/>
        <w:gridCol w:w="1120"/>
        <w:gridCol w:w="967"/>
        <w:gridCol w:w="967"/>
        <w:gridCol w:w="9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 ауылдық округі</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 ауылдық округі</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ауылдық округі</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ауылдық округі</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2 418 153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120 544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72 908</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538 262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12 712</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207 064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207 064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330 473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310 771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9 486</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1 878 200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61 026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60 196</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1 878 200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61 026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60 196</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1 878 200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61 026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60 196</w:t>
            </w:r>
          </w:p>
        </w:tc>
      </w:tr>
    </w:tbl>
    <w:p>
      <w:pPr>
        <w:spacing w:after="0"/>
        <w:ind w:left="0"/>
        <w:jc w:val="both"/>
      </w:pPr>
      <w:r>
        <w:rPr>
          <w:rFonts w:ascii="Times New Roman"/>
          <w:b w:val="false"/>
          <w:i w:val="false"/>
          <w:color w:val="000000"/>
          <w:sz w:val="28"/>
        </w:rPr>
        <w:t>
      Кесетнің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255"/>
        <w:gridCol w:w="1455"/>
        <w:gridCol w:w="1455"/>
        <w:gridCol w:w="1256"/>
        <w:gridCol w:w="1455"/>
        <w:gridCol w:w="1456"/>
        <w:gridCol w:w="1456"/>
        <w:gridCol w:w="1257"/>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ауылдық округі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ауылдық округі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ауылдық округі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Масаншы ауылдық округі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ауылдық округі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ауылдық округі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Сарыбулақ ауылдық округі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 ауылдық округі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873 311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240 353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224 074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143 089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238 031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133 403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635 080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33 858</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635 080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33 858</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635 080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614"/>
        <w:gridCol w:w="614"/>
        <w:gridCol w:w="1909"/>
        <w:gridCol w:w="1423"/>
        <w:gridCol w:w="1017"/>
        <w:gridCol w:w="1018"/>
        <w:gridCol w:w="1018"/>
        <w:gridCol w:w="1180"/>
        <w:gridCol w:w="1018"/>
        <w:gridCol w:w="1018"/>
        <w:gridCol w:w="10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 мың. теңге</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 ауылдық округі</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 ауылдық округі</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ауылдық округі</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ауылдық округі</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2 511 030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411 571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1 169 308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1 169 308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1 162 846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207 365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422 992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422 992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76 186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255"/>
        <w:gridCol w:w="1455"/>
        <w:gridCol w:w="1455"/>
        <w:gridCol w:w="1256"/>
        <w:gridCol w:w="1455"/>
        <w:gridCol w:w="1456"/>
        <w:gridCol w:w="1456"/>
        <w:gridCol w:w="1257"/>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ауылдық округі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ауылдық округі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ауылдық округі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Масаншы ауылдық округі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ауылдық округі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ауылдық округі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Сарыбулақ ауылдық округі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 ауылдық округі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889 238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259 856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229 667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282 887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45 339</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26 021</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26 021</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25 285</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392 771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160 491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155 575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93 981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162 663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392 771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160 491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155 575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93 981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162 663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392 771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160 491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154 094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93 981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162 663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214 819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214 819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133 599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196 774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196 774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179 267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43-2 шешіміне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712"/>
        <w:gridCol w:w="458"/>
        <w:gridCol w:w="1308"/>
        <w:gridCol w:w="1984"/>
        <w:gridCol w:w="1476"/>
        <w:gridCol w:w="1476"/>
        <w:gridCol w:w="1476"/>
        <w:gridCol w:w="1476"/>
        <w:gridCol w:w="14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 ауылдық округі</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 ауылдық округі</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ауылдық округі</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1732045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380388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308069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1351657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1351657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1351657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1939"/>
        <w:gridCol w:w="1939"/>
        <w:gridCol w:w="1939"/>
        <w:gridCol w:w="2272"/>
        <w:gridCol w:w="2272"/>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Масаншы ауылдық округі</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633975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203266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153052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23771</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2613"/>
        <w:gridCol w:w="2613"/>
        <w:gridCol w:w="2613"/>
        <w:gridCol w:w="2231"/>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Сарыбулақ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 ауылдық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167954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167954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167954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792"/>
        <w:gridCol w:w="792"/>
        <w:gridCol w:w="2462"/>
        <w:gridCol w:w="1626"/>
        <w:gridCol w:w="1209"/>
        <w:gridCol w:w="1209"/>
        <w:gridCol w:w="1209"/>
        <w:gridCol w:w="1209"/>
        <w:gridCol w:w="12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 мың. теңге</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 ауылдық округі</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 ауылдық округі</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ауылдық округі</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1732045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331393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331393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251815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251815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1939"/>
        <w:gridCol w:w="1939"/>
        <w:gridCol w:w="1939"/>
        <w:gridCol w:w="2272"/>
        <w:gridCol w:w="2272"/>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Масаншы ауылдық округі</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633975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23994</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23994</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36286</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97576</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97576</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97576</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2613"/>
        <w:gridCol w:w="2613"/>
        <w:gridCol w:w="2613"/>
        <w:gridCol w:w="2231"/>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Сарыбулақ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 ауылдық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43-2 шешіміне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712"/>
        <w:gridCol w:w="458"/>
        <w:gridCol w:w="1308"/>
        <w:gridCol w:w="1984"/>
        <w:gridCol w:w="1476"/>
        <w:gridCol w:w="1476"/>
        <w:gridCol w:w="1476"/>
        <w:gridCol w:w="1476"/>
        <w:gridCol w:w="14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 ауылдық округі</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 ауылдық округі</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ауылдық округі</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1807546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380388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308069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1427158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1427158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1427158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1939"/>
        <w:gridCol w:w="1939"/>
        <w:gridCol w:w="1939"/>
        <w:gridCol w:w="2272"/>
        <w:gridCol w:w="2272"/>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Масаншы ауылдық округі</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659498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203266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153052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23771</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456232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165171</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456232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165171</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456232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2613"/>
        <w:gridCol w:w="2613"/>
        <w:gridCol w:w="2613"/>
        <w:gridCol w:w="2231"/>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Сарыбулақ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 ауылдық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167954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167954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167954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792"/>
        <w:gridCol w:w="792"/>
        <w:gridCol w:w="2463"/>
        <w:gridCol w:w="1625"/>
        <w:gridCol w:w="1209"/>
        <w:gridCol w:w="1209"/>
        <w:gridCol w:w="1209"/>
        <w:gridCol w:w="1209"/>
        <w:gridCol w:w="12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 ауылдық округі</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 ауылдық округі</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ауылдық округі</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330891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330891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978145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978145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1939"/>
        <w:gridCol w:w="1939"/>
        <w:gridCol w:w="1939"/>
        <w:gridCol w:w="2272"/>
        <w:gridCol w:w="2272"/>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Масаншы ауылдық округі</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659498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384351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130979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384351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130979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384351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130979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2613"/>
        <w:gridCol w:w="2613"/>
        <w:gridCol w:w="2613"/>
        <w:gridCol w:w="2231"/>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Сарыбулақ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 ауылдық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43-2 шешіміне 4 қосымша</w:t>
            </w:r>
          </w:p>
        </w:tc>
      </w:tr>
    </w:tbl>
    <w:bookmarkStart w:name="z327" w:id="265"/>
    <w:p>
      <w:pPr>
        <w:spacing w:after="0"/>
        <w:ind w:left="0"/>
        <w:jc w:val="left"/>
      </w:pPr>
      <w:r>
        <w:rPr>
          <w:rFonts w:ascii="Times New Roman"/>
          <w:b/>
          <w:i w:val="false"/>
          <w:color w:val="000000"/>
        </w:rPr>
        <w:t xml:space="preserve"> 2019 жылға арналған жергілікті бюджеттердің орындалу процесінде секвестрлеуге жатпайтын жергілікті бюджеттік бағдарламалардың тізбесі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4"/>
        <w:gridCol w:w="9826"/>
      </w:tblGrid>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білім ұйымдарында дарынды балаларға жалпы білім беру</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