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0374" w14:textId="d100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2017 жылғы 27 қазандағы № 6С-14/3 "Жарқайың ауданының аумағында қызметін жүзеге асыратын барлық салық төлеушілер үшін бірыңғай тіркелген салық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26 ақпандағы № 6С-19/5 шешімі. Ақмола облысының Әділет департаментінде 2018 жылғы 13 наурызда № 6462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2016 жылғы 6 сәуірдегі Заңдарына сәйкес, Жарқайың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2017 жылғы 27 қазандағы № 6С-14/3 "Жарқайың ауданының аумағында қызметін жүзеге асыратын барлық салық төлеушілер үшін бірыңғай тіркелген салық мөлшерлемелерін белгілеу туралы" (Нормативтік құқықтық актілердің мемлекеттік тіркеу тізілімінде № 6161 тіркелген, 2017 жылғы 20 қарашада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