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eb0e" w14:textId="f67e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28 сәуірдегі № С-2/5 "Қазақстан Республикасының жер заңнамасына сәйкес Еңбекшілдер ауданы шекарасындағы пайдаланылмайтын ауыл шаруашылығы мақсатындағы жерлерге жер салығы және бірыңғай жер салығы мөлшерлемесін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29 наурыздағы № С-22/5 шешімі. Ақмола облысының Әділет департаментінде 2018 жылғы 13 сәуірде № 6543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2016 жылғы 28 сәуірдегі № С-2/5 "Қазақстан Республикасының жер заңнамасына сәйкес Еңбекшілдер ауданы шекарасындағы пайдаланылмайтын ауыл шаруашылығы мақсатындағы жерлерге жер салығы және бірыңғай жер салығы мөлшерлемесін жоғарылату туралы" (Нормативтік құқықтық актілерді мемлекеттік тіркеу тізілімінде № 5404 тіркелген, 2016 жылғы 3 маусымда "Жаңа дәуір - Сельская Новь"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Еңбекшілдер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