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7cb9" w14:textId="3437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26 тамыздағы № 6С-8-3 "Астрахан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9 ақпандағы № 6С-31-7 шешімі. Ақмола облысының Әділет департаментінде 2018 жылғы 28 ақпанда № 6438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26 тамыздағы № 6С-8-3 (Нормативтік құқықтық актілерді мемлекеттік тіркеу тізілімінде № 5558 тіркелген, 2016 жылғы 17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09.02.2018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