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f151" w14:textId="bbdf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қаласының шалғайдағы елді мекендерде тұратын балаларды жалпы білім беретін мектептерге тасымалдаудың схемалары мен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2018 жылғы 19 маусымдағы № а-6/318 қаулысы. Ақмола облысының Әділет департаментінде 2018 жылғы 3 шілдеде № 6710 болып тіркелді. Күші жойылды - Ақмола облысы Степногорск қаласы әкімдігінің 2021 жылғы 30 наурыздағы № А-3/112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қаласы әкімдігінің 30.03.2021 </w:t>
      </w:r>
      <w:r>
        <w:rPr>
          <w:rFonts w:ascii="Times New Roman"/>
          <w:b w:val="false"/>
          <w:i w:val="false"/>
          <w:color w:val="ff0000"/>
          <w:sz w:val="28"/>
        </w:rPr>
        <w:t>№ А-3/112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14-бабының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қаласының шалғайдағы елді мекендерде тұратын балаларды жалпы білім беретін мектептерге тасымалдаудың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берілген Степногорск қаласының шалғайдағы елді мекендерде тұратын балаларды жалпы білім беретін мектептерге тасымалдаудың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"19"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қаласының шалғайдағы елді мекендерде тұратын балаларды Степногорск қаласының білім бөлімінің "Заводской кентінің орта мектебі" коммуналдық мемлекеттік мекемесіне тасымалдаудың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"19"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қаласының шалғайдағы елді мекендерде тұратын балаларды Степногорск қаласының білім бөлімінің "В.Комаров атындағы Шаңтөбе кентінің орта мектебі" коммуналдық мемлекеттік мекемесіне тасымалдаудың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"19"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қаласының шалғайдағы елді мекендерде тұратын балаларды жалпы білім беретін мектептерге тасымалдаудың тәртібі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қаласының шалғайдағы елді мекендерде тұратын балаларды жалпы білім беретін мектептерге тасымалдаудың тәртібі "Автомобиль көлігі туралы" 2003 жылғы 4 шілдедегі Қазақстан Республикасы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Тасымалдаушы білім беру ұйымы болып табылады.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Тасымалдаулар Қазақстан Республикасы Инвестициялар және даму министрінің міндетін атқарушысының 2015 жылғы 26 наурыздағы № 349 бұйрығымен бекітілген автомобиль көлігімен жолаушылар мен багажды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11550 болып тіркелген) талаптарына сәйкес жүзеге асырылады.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