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ee20" w14:textId="203e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Ұлы Отан соғысының қатысушылары мен мүгедектеріне Жеңіс күніне орай қосымша әлеуметтік көмек көрсету туралы" Астана қаласы мәслихатының 2018 жылғы 20 сәуірдегі № 251/31-VI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23 тамыздағы № 298/36-VI шешімі. Астана қаласының Әділет департаментінде 2018 жылғы 11 қыркүйекте № 2-1-2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заңдарына сәйкес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2018 жылғы 20 сәуірдегі № 251/31-VI "Астана қаласы Ұлы Отан соғысының қатысушылары мен мүгедектеріне Жеңіс күніне орай қосымша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1172 болып тіркелген, 2018 жылғы 28 сәуірінде "Астана ақшамы", "Вечерняя Астана"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Мещеряков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