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cff5" w14:textId="474c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2018 жылғы 22 қарашадағы № 752 бұйрығы. Қазақстан Республикасының Әділет министрлігінде 2018 жылғы 26 қарашада № 17771 болып тіркелді. Күші жойылды - Қазақстан Республикасы Қорғаныс министрінің 2025 жылғы 28 шiлдедегi № 911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28.07.2025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Әскери ғылым және инновациялар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752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Қорғаныс министрлігі әскери оқу орындарының ақылы негізде берілетін тауарына (жұмысына, көрсетілетін қызметіне) баға</w:t>
      </w:r>
    </w:p>
    <w:bookmarkEnd w:id="10"/>
    <w:p>
      <w:pPr>
        <w:spacing w:after="0"/>
        <w:ind w:left="0"/>
        <w:jc w:val="both"/>
      </w:pPr>
      <w:r>
        <w:rPr>
          <w:rFonts w:ascii="Times New Roman"/>
          <w:b w:val="false"/>
          <w:i w:val="false"/>
          <w:color w:val="ff0000"/>
          <w:sz w:val="28"/>
        </w:rPr>
        <w:t xml:space="preserve">
      Ескерту. Бағалар жаңа редакцияда – ҚР Қорғаныс министрінің 04.01.2024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21.10.2024 </w:t>
      </w:r>
      <w:r>
        <w:rPr>
          <w:rFonts w:ascii="Times New Roman"/>
          <w:b w:val="false"/>
          <w:i w:val="false"/>
          <w:color w:val="ff0000"/>
          <w:sz w:val="28"/>
        </w:rPr>
        <w:t>№ 1218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4" w:id="11"/>
    <w:p>
      <w:pPr>
        <w:spacing w:after="0"/>
        <w:ind w:left="0"/>
        <w:jc w:val="left"/>
      </w:pPr>
      <w:r>
        <w:rPr>
          <w:rFonts w:ascii="Times New Roman"/>
          <w:b/>
          <w:i w:val="false"/>
          <w:color w:val="000000"/>
        </w:rPr>
        <w:t xml:space="preserve"> 1-тарау. Ғылыми және қорғаныстық зерттеу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және ЖҒТК**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3 – 5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6 – 9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10 – 15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15 000 000</w:t>
            </w:r>
          </w:p>
        </w:tc>
      </w:tr>
    </w:tbl>
    <w:bookmarkStart w:name="z23" w:id="12"/>
    <w:p>
      <w:pPr>
        <w:spacing w:after="0"/>
        <w:ind w:left="0"/>
        <w:jc w:val="left"/>
      </w:pPr>
      <w:r>
        <w:rPr>
          <w:rFonts w:ascii="Times New Roman"/>
          <w:b/>
          <w:i w:val="false"/>
          <w:color w:val="000000"/>
        </w:rPr>
        <w:t xml:space="preserve"> 2-тарау. 3D моделін жасау және 3D принтерде бөлшектер дайындау бойынша көрсетілетін қызмет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3D принтерде бөлшекті басып шығару үшін арнайы бағдарламада бөлшектің 3D моделін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салмағы 121 – 130 грамға дейін ыстықты көтеретін болаттан жасалған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100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 110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 – 50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51 – 100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200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201 – 300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301 – 500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501 – 1000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bl>
    <w:bookmarkStart w:name="z22" w:id="13"/>
    <w:p>
      <w:pPr>
        <w:spacing w:after="0"/>
        <w:ind w:left="0"/>
        <w:jc w:val="left"/>
      </w:pPr>
      <w:r>
        <w:rPr>
          <w:rFonts w:ascii="Times New Roman"/>
          <w:b/>
          <w:i w:val="false"/>
          <w:color w:val="000000"/>
        </w:rPr>
        <w:t xml:space="preserve"> 3-тарау. Үй-жайды жалға беру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конференц-залды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брифинг-залды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акт залын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дәрісхананы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21.10.2024 </w:t>
            </w:r>
            <w:r>
              <w:rPr>
                <w:rFonts w:ascii="Times New Roman"/>
                <w:b w:val="false"/>
                <w:i w:val="false"/>
                <w:color w:val="ff0000"/>
                <w:sz w:val="20"/>
              </w:rPr>
              <w:t>№ 1218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Қорғаныс министрінің 21.10.2024 </w:t>
            </w:r>
            <w:r>
              <w:rPr>
                <w:rFonts w:ascii="Times New Roman"/>
                <w:b w:val="false"/>
                <w:i w:val="false"/>
                <w:color w:val="ff0000"/>
                <w:sz w:val="20"/>
              </w:rPr>
              <w:t>№ 1218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bookmarkStart w:name="z21" w:id="14"/>
    <w:p>
      <w:pPr>
        <w:spacing w:after="0"/>
        <w:ind w:left="0"/>
        <w:jc w:val="left"/>
      </w:pPr>
      <w:r>
        <w:rPr>
          <w:rFonts w:ascii="Times New Roman"/>
          <w:b/>
          <w:i w:val="false"/>
          <w:color w:val="000000"/>
        </w:rPr>
        <w:t xml:space="preserve"> 4-тарау. Жүзу бассейніне бару бойынша көрсетілетін қызмет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бассейніне бір рет бару (ересек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сауықтырып жүзу бойынша оқу-жаттықтыру процесі, 1 сағаттан айына 12 сабақ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bl>
    <w:bookmarkStart w:name="z20" w:id="15"/>
    <w:p>
      <w:pPr>
        <w:spacing w:after="0"/>
        <w:ind w:left="0"/>
        <w:jc w:val="left"/>
      </w:pPr>
      <w:r>
        <w:rPr>
          <w:rFonts w:ascii="Times New Roman"/>
          <w:b/>
          <w:i w:val="false"/>
          <w:color w:val="000000"/>
        </w:rPr>
        <w:t xml:space="preserve"> 5-тарау. Футбол алаңын жалға алу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1 айға, аптасына 3 рет 1 сағаттан жалға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bl>
    <w:bookmarkStart w:name="z19" w:id="16"/>
    <w:p>
      <w:pPr>
        <w:spacing w:after="0"/>
        <w:ind w:left="0"/>
        <w:jc w:val="left"/>
      </w:pPr>
      <w:r>
        <w:rPr>
          <w:rFonts w:ascii="Times New Roman"/>
          <w:b/>
          <w:i w:val="false"/>
          <w:color w:val="000000"/>
        </w:rPr>
        <w:t xml:space="preserve"> 6-тарау. Мамандарды қайта даярлау және біліктілігін арттыру, азаматтарды запастағы офицерлер мен сержанттар бағдарламасы бойынша әскери даярлау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(ағылшын) қарқынды оқыту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жоғары оқу орны жанындағы әскери кафедра профессор-оқытушы құрамының біліктілігін арттыру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әскери қауіпсіздік және қорғаныс мәселелері жөніндегі көмекшісімен курстық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 мұғалімінің біліктілігін арттыру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академиясының бағдарламасы бойынша даярлық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офицерлер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сержанттар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bookmarkStart w:name="z18" w:id="17"/>
    <w:p>
      <w:pPr>
        <w:spacing w:after="0"/>
        <w:ind w:left="0"/>
        <w:jc w:val="left"/>
      </w:pPr>
      <w:r>
        <w:rPr>
          <w:rFonts w:ascii="Times New Roman"/>
          <w:b/>
          <w:i w:val="false"/>
          <w:color w:val="000000"/>
        </w:rPr>
        <w:t xml:space="preserve"> 7-тарау. Журналды, кітап пен оқу-әдістемелік құралды дайындау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201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201 –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bl>
    <w:bookmarkStart w:name="z17" w:id="18"/>
    <w:p>
      <w:pPr>
        <w:spacing w:after="0"/>
        <w:ind w:left="0"/>
        <w:jc w:val="left"/>
      </w:pPr>
      <w:r>
        <w:rPr>
          <w:rFonts w:ascii="Times New Roman"/>
          <w:b/>
          <w:i w:val="false"/>
          <w:color w:val="000000"/>
        </w:rPr>
        <w:t xml:space="preserve"> 8-тарау. Цифрлық аппаратта басып шығару қызметі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(301 парақтан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bl>
    <w:bookmarkStart w:name="z16" w:id="19"/>
    <w:p>
      <w:pPr>
        <w:spacing w:after="0"/>
        <w:ind w:left="0"/>
        <w:jc w:val="left"/>
      </w:pPr>
      <w:r>
        <w:rPr>
          <w:rFonts w:ascii="Times New Roman"/>
          <w:b/>
          <w:i w:val="false"/>
          <w:color w:val="000000"/>
        </w:rPr>
        <w:t xml:space="preserve"> 9-тарау. Түрлі-түсті принтерде және қара-ақ цифрлық аппаратта қара-ақ түспен басып шығару қызметі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bookmarkStart w:name="z15" w:id="20"/>
    <w:p>
      <w:pPr>
        <w:spacing w:after="0"/>
        <w:ind w:left="0"/>
        <w:jc w:val="left"/>
      </w:pPr>
      <w:r>
        <w:rPr>
          <w:rFonts w:ascii="Times New Roman"/>
          <w:b/>
          <w:i w:val="false"/>
          <w:color w:val="000000"/>
        </w:rPr>
        <w:t xml:space="preserve"> 10-тарау. Лицензиялық шарт бойынша ғылыми зерттеу нәтижесіне зияткерлік құқық беру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"Шағала" пилотсыз ұшу аппаратының бір бірлігін сериялық шығару кезінде техникалық құжаттаманы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"Найзағай" коммерциялық пилотсыз ұшу аппаратына қарсы әрекет ету техникалық құралының бір бірлігін сериялық шығару кезінде техникалық құжаттаманы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"Арнайы геоақпараттық платформа"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12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bookmarkStart w:name="z14" w:id="21"/>
    <w:p>
      <w:pPr>
        <w:spacing w:after="0"/>
        <w:ind w:left="0"/>
        <w:jc w:val="left"/>
      </w:pPr>
      <w:r>
        <w:rPr>
          <w:rFonts w:ascii="Times New Roman"/>
          <w:b/>
          <w:i w:val="false"/>
          <w:color w:val="000000"/>
        </w:rPr>
        <w:t xml:space="preserve"> 11-тарау. Ғылыми мақаланы рецензияланатын ғылыми басылымда жариялау және конференция жинағын дайындау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"Хабаршы" ғылыми-білім беру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"Бағдар" әскери-теориялық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"РЭБӘИИ ғылыми еңбектері" әскери-техникалық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жинағын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bookmarkStart w:name="z13" w:id="22"/>
    <w:p>
      <w:pPr>
        <w:spacing w:after="0"/>
        <w:ind w:left="0"/>
        <w:jc w:val="left"/>
      </w:pPr>
      <w:r>
        <w:rPr>
          <w:rFonts w:ascii="Times New Roman"/>
          <w:b/>
          <w:i w:val="false"/>
          <w:color w:val="000000"/>
        </w:rPr>
        <w:t xml:space="preserve"> 12-тарау. Әскери кафедра студенттері үшін оқу-жаттығу жиынын ұйымдастыру және өткізу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студенттері үшін оқу-жаттығу жиынын (полигонда)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ҰҒК* – Ұлттық ғылыми кеңес, "Ғылым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ҰҒК гранттық және бағдарламалық-нысаналы қаржыландыру туралы шешім қабылдайды.</w:t>
      </w:r>
    </w:p>
    <w:p>
      <w:pPr>
        <w:spacing w:after="0"/>
        <w:ind w:left="0"/>
        <w:jc w:val="both"/>
      </w:pPr>
      <w:r>
        <w:rPr>
          <w:rFonts w:ascii="Times New Roman"/>
          <w:b w:val="false"/>
          <w:i w:val="false"/>
          <w:color w:val="000000"/>
          <w:sz w:val="28"/>
        </w:rPr>
        <w:t xml:space="preserve">
      2. ЖҒТК** – Қазақстан Республикасының Үкіметі жанындағы Жоғары ғылыми-техникалық комиссия, "Ғылым туралы" Қазақстан Республикасының Заңы 18-бабының </w:t>
      </w:r>
      <w:r>
        <w:rPr>
          <w:rFonts w:ascii="Times New Roman"/>
          <w:b w:val="false"/>
          <w:i w:val="false"/>
          <w:color w:val="000000"/>
          <w:sz w:val="28"/>
        </w:rPr>
        <w:t>3-тармағына</w:t>
      </w:r>
      <w:r>
        <w:rPr>
          <w:rFonts w:ascii="Times New Roman"/>
          <w:b w:val="false"/>
          <w:i w:val="false"/>
          <w:color w:val="000000"/>
          <w:sz w:val="28"/>
        </w:rPr>
        <w:t xml:space="preserve"> және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ЖҒТК бағдарламалық-нысаналы (оның ішінде конкурстан тыс рәсімді) қаржыландыру туралы шешім қабылдайды.</w:t>
      </w:r>
    </w:p>
    <w:p>
      <w:pPr>
        <w:spacing w:after="0"/>
        <w:ind w:left="0"/>
        <w:jc w:val="both"/>
      </w:pPr>
      <w:r>
        <w:rPr>
          <w:rFonts w:ascii="Times New Roman"/>
          <w:b w:val="false"/>
          <w:i w:val="false"/>
          <w:color w:val="000000"/>
          <w:sz w:val="28"/>
        </w:rPr>
        <w:t xml:space="preserve">
      3. ҚЗК*** – Қазақстан Республикасы Қорғаныс министрлігінің алқалы консультативтік-кеңесші органы Қорғаныстық зерттеу кеңесіҚазақстан Республикасы Қорғаныс министрінің 2017 жылғы 1 тамыздағы № 403 бұйрығымен бекітілген Қорғаныстық зерттеуді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15602 болып тіркелген) қорғаныстық зерттеуді қаржыландыру бойынша шешім қабылдайды.</w:t>
      </w:r>
    </w:p>
    <w:p>
      <w:pPr>
        <w:spacing w:after="0"/>
        <w:ind w:left="0"/>
        <w:jc w:val="both"/>
      </w:pPr>
      <w:r>
        <w:rPr>
          <w:rFonts w:ascii="Times New Roman"/>
          <w:b w:val="false"/>
          <w:i w:val="false"/>
          <w:color w:val="000000"/>
          <w:sz w:val="28"/>
        </w:rPr>
        <w:t>
      4. Қазақстан Республикасы Қорғаныс министрлігі әскери оқу орнының жүзу бассейніне бару, футбол алаңын жалға алу бойынша көрсетілетін қызметтер**** – Қазақстан Республикасы Қорғаныс министрлігі әскери оқу орны білім алушысының оқу процесі, сондай-ақ Қазақстан Республикасының Қарулы Күштері шеңберінде жүргізілетін іс-шаралар уақытында көрсетілетін қызметті ұсынуға жол берілмейді.</w:t>
      </w:r>
    </w:p>
    <w:p>
      <w:pPr>
        <w:spacing w:after="0"/>
        <w:ind w:left="0"/>
        <w:jc w:val="both"/>
      </w:pPr>
      <w:r>
        <w:rPr>
          <w:rFonts w:ascii="Times New Roman"/>
          <w:b w:val="false"/>
          <w:i w:val="false"/>
          <w:color w:val="000000"/>
          <w:sz w:val="28"/>
        </w:rPr>
        <w:t>
      5. 7, 8 және 9-тарауларда көрсетілген тауар (жұмыс, көрсетілетін қызмет) м2 А4 және А3 форматында тығыздығы 80 грамм стандартты парақта жасалып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