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d1a29" w14:textId="b2d1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 аумағынан тыс өңдеу және ішкі тұтыну үшін өңдеу шарттары туралы құжат беру" мемлекеттік көрсетілетін қызмет стандартын бекіту туралы" Қазақстан Республикасы Инвестициялар және даму министрінің міндетін атқарушының 2015 жылғы 10 қыркүйектегі № 906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24 қыркүйектегі № 671 бұйрығы. Қазақстан Республикасының Әділет министрлігінде 2018 жылғы 19 қарашада № 17759 болып тіркелді. Күші жойылды - Қазақстан Республикасы Индустрия және инфрақұрылымдық даму министрінің 2020 жылғы 22 сәуірдегі № 219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22.04.2020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 аумағынан тыс өңдеу және ішкі тұтыну үшін өңдеу шарттары туралы құжат беру" мемлекеттік көрсетілетін қызмет стандартын бекіту туралы" Қазақстан Республикасы Инвестициялар және даму министрінің міндетін атқарушының 2015 жылғы 10 қыркүйектегі № 906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12195 болып тіркелген, "Әділет" ақпараттық-құқықтық жүйесінде 2015 жылғы 6 қарашада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аумағында/аумағынан тыс өңдеу және ішкі тұтыну үшін өңдеу шарттары туралы құжат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7" w:id="4"/>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www.e.gov.kz "электрондық үкімет" веб-порталы (бұдан әрі – портал) арқылы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9" w:id="5"/>
    <w:p>
      <w:pPr>
        <w:spacing w:after="0"/>
        <w:ind w:left="0"/>
        <w:jc w:val="both"/>
      </w:pPr>
      <w:r>
        <w:rPr>
          <w:rFonts w:ascii="Times New Roman"/>
          <w:b w:val="false"/>
          <w:i w:val="false"/>
          <w:color w:val="000000"/>
          <w:sz w:val="28"/>
        </w:rPr>
        <w:t>
      "2-тарау. Мемлекеттік қызметті көрсету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"4. Мемлекеттік қызмет көрсету мерзімі порталға жүгінген сәттен бастап – 8 (сегіз) жұмыс күні.</w:t>
      </w:r>
    </w:p>
    <w:bookmarkEnd w:id="6"/>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өтінішін тіркеген күннен бастап 2 (екі) жұмыс күні ішінде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ұсынылған құжаттардың толықтығын тексереді. Ұсынылған құжаттардың толық еместігі және (немесе) қолданылу мерзімі өтіп кеткен құжаттардың ұсыну фактісі анықталған жағдайда, көрсетілетін қызметті беруші көрсетілген мерзімдерде өтініштерді одан әрі қараудан жазбаша дәлелді бас тартады.</w:t>
      </w:r>
    </w:p>
    <w:bookmarkStart w:name="z12" w:id="7"/>
    <w:p>
      <w:pPr>
        <w:spacing w:after="0"/>
        <w:ind w:left="0"/>
        <w:jc w:val="both"/>
      </w:pPr>
      <w:r>
        <w:rPr>
          <w:rFonts w:ascii="Times New Roman"/>
          <w:b w:val="false"/>
          <w:i w:val="false"/>
          <w:color w:val="000000"/>
          <w:sz w:val="28"/>
        </w:rPr>
        <w:t>
      5. Мемлекеттік қызметті көрсету нысаны – электрондық.</w:t>
      </w:r>
    </w:p>
    <w:bookmarkEnd w:id="7"/>
    <w:bookmarkStart w:name="z13" w:id="8"/>
    <w:p>
      <w:pPr>
        <w:spacing w:after="0"/>
        <w:ind w:left="0"/>
        <w:jc w:val="both"/>
      </w:pPr>
      <w:r>
        <w:rPr>
          <w:rFonts w:ascii="Times New Roman"/>
          <w:b w:val="false"/>
          <w:i w:val="false"/>
          <w:color w:val="000000"/>
          <w:sz w:val="28"/>
        </w:rPr>
        <w:t xml:space="preserve">
      6. Мемлекеттік қызметті көрсетудің нәтижесi – 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 аумағынан тыс өңдеу және ішкі тұтыну үшін қайта өңдеу шарттары туралы құжат (бұдан әрі – өңдеу шарттары туралы құжат) не осы стандарттың 9-1-тармағында көзделген жағдайларда және негіздер бойынша мемлекеттік қызметті көрсетуден бас тарту туралы дәлелді жауап. </w:t>
      </w:r>
    </w:p>
    <w:bookmarkEnd w:id="8"/>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"8. Жұмыс кестесі:</w:t>
      </w:r>
    </w:p>
    <w:bookmarkEnd w:id="9"/>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портал арқылы жүзеге асырылады;</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 соң, демалыс және мереке күндері жүгінген кезде Қазақстан Республикасының еңбек заңнамасына сәйкес өтініштерді қабылдау және мемлекеттік көрсетілетін қызмет нәтижесін беру келесі жұмыс күнінде жүзеге асырылады).</w:t>
      </w:r>
    </w:p>
    <w:bookmarkStart w:name="z16" w:id="10"/>
    <w:p>
      <w:pPr>
        <w:spacing w:after="0"/>
        <w:ind w:left="0"/>
        <w:jc w:val="both"/>
      </w:pPr>
      <w:r>
        <w:rPr>
          <w:rFonts w:ascii="Times New Roman"/>
          <w:b w:val="false"/>
          <w:i w:val="false"/>
          <w:color w:val="000000"/>
          <w:sz w:val="28"/>
        </w:rPr>
        <w:t>
      9. Мемлекеттік қызметті көрсету үшін қажетті құжаттар тізбесі:</w:t>
      </w:r>
    </w:p>
    <w:bookmarkEnd w:id="10"/>
    <w:p>
      <w:pPr>
        <w:spacing w:after="0"/>
        <w:ind w:left="0"/>
        <w:jc w:val="both"/>
      </w:pPr>
      <w:r>
        <w:rPr>
          <w:rFonts w:ascii="Times New Roman"/>
          <w:b w:val="false"/>
          <w:i w:val="false"/>
          <w:color w:val="000000"/>
          <w:sz w:val="28"/>
        </w:rPr>
        <w:t>
      1) осы стандартқа қосымшаға сәйкес нысан бойынша толтырылған, көрсетілетін қызметті алушының ЭЦҚ-сымен куәландырылған электрондық құжат нысанындағы өтініші;</w:t>
      </w:r>
    </w:p>
    <w:p>
      <w:pPr>
        <w:spacing w:after="0"/>
        <w:ind w:left="0"/>
        <w:jc w:val="both"/>
      </w:pPr>
      <w:r>
        <w:rPr>
          <w:rFonts w:ascii="Times New Roman"/>
          <w:b w:val="false"/>
          <w:i w:val="false"/>
          <w:color w:val="000000"/>
          <w:sz w:val="28"/>
        </w:rPr>
        <w:t>
      2) тауарларды иелену, пайдалану және (немесе) оларға билік ету құқығын растайтын құжаттың (құжаттардың), тауарларды қайта өңдеу операциялары (технологиялық процеске негізделген), оларды жасау тәсілдері, кедендік рәсіммен орналастырылатын, өңдеу өнімдеріндегі қалдықтар мен қалған қалдықтардағы тауарларды сәйкестендіру тәсілдері, сондай-ақ тауарларды қайта өңдеу мерзімдері туралы мәліметтерді қамтитын қосымшаның және (немесе) оларға толықтырудың электрондық көшірмесі;</w:t>
      </w:r>
    </w:p>
    <w:p>
      <w:pPr>
        <w:spacing w:after="0"/>
        <w:ind w:left="0"/>
        <w:jc w:val="both"/>
      </w:pPr>
      <w:r>
        <w:rPr>
          <w:rFonts w:ascii="Times New Roman"/>
          <w:b w:val="false"/>
          <w:i w:val="false"/>
          <w:color w:val="000000"/>
          <w:sz w:val="28"/>
        </w:rPr>
        <w:t>
      3) шетелдік тауарлардың және (немесе) Еуразиялық экономикалық одақ тауарларының және ЕАЭО СЭҚ ТН-ға сәйкес оларды қайта өңдеу өнімдерінің атауы мен жіктелуін, сондай-ақ олардың саны мен құнын растайтын құжаттың электрондық көшірмесі;</w:t>
      </w:r>
    </w:p>
    <w:p>
      <w:pPr>
        <w:spacing w:after="0"/>
        <w:ind w:left="0"/>
        <w:jc w:val="both"/>
      </w:pPr>
      <w:r>
        <w:rPr>
          <w:rFonts w:ascii="Times New Roman"/>
          <w:b w:val="false"/>
          <w:i w:val="false"/>
          <w:color w:val="000000"/>
          <w:sz w:val="28"/>
        </w:rPr>
        <w:t>
      4) қайта өңдеу өнімдерінің сандық және (немесе) пайыздық шығу нормаларын есептеу кестесінің электрондық көшірмесі.</w:t>
      </w:r>
    </w:p>
    <w:p>
      <w:pPr>
        <w:spacing w:after="0"/>
        <w:ind w:left="0"/>
        <w:jc w:val="both"/>
      </w:pPr>
      <w:r>
        <w:rPr>
          <w:rFonts w:ascii="Times New Roman"/>
          <w:b w:val="false"/>
          <w:i w:val="false"/>
          <w:color w:val="000000"/>
          <w:sz w:val="28"/>
        </w:rPr>
        <w:t>
      Көрсетілетін қызметті беруші жеке басын куәландыратын құжат туралы, заңды тұлғаны мемлекеттік тіркеу (қайта тіркеу) туралы, жеке кәсіпкер ретінде мемлекеттік тіркеу (қайта тіркеу) туралы құжаттардың мәліметтерін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 – порталда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қабылдағаны туралы мәртебе көрсетіледі.</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көрсетілетін қызметті алушы көрсетілетін қызметті алу үшін ұсынған мәліметтер мен құжаттарды үшінші тұлғаларға жарияламайды және бермейді.";</w:t>
      </w:r>
    </w:p>
    <w:bookmarkStart w:name="z17" w:id="11"/>
    <w:p>
      <w:pPr>
        <w:spacing w:after="0"/>
        <w:ind w:left="0"/>
        <w:jc w:val="both"/>
      </w:pPr>
      <w:r>
        <w:rPr>
          <w:rFonts w:ascii="Times New Roman"/>
          <w:b w:val="false"/>
          <w:i w:val="false"/>
          <w:color w:val="000000"/>
          <w:sz w:val="28"/>
        </w:rPr>
        <w:t>
      мынадай мазмұндағы 9-1-тармақпен толықтырылсын:</w:t>
      </w:r>
    </w:p>
    <w:bookmarkEnd w:id="11"/>
    <w:bookmarkStart w:name="z18" w:id="12"/>
    <w:p>
      <w:pPr>
        <w:spacing w:after="0"/>
        <w:ind w:left="0"/>
        <w:jc w:val="both"/>
      </w:pPr>
      <w:r>
        <w:rPr>
          <w:rFonts w:ascii="Times New Roman"/>
          <w:b w:val="false"/>
          <w:i w:val="false"/>
          <w:color w:val="000000"/>
          <w:sz w:val="28"/>
        </w:rPr>
        <w:t>
      "9-1. Көрсетілетін қызметті алушы мемлекеттік қызметті көрсетуден бас тартуға арналған негіздер:</w:t>
      </w:r>
    </w:p>
    <w:bookmarkEnd w:id="12"/>
    <w:p>
      <w:pPr>
        <w:spacing w:after="0"/>
        <w:ind w:left="0"/>
        <w:jc w:val="both"/>
      </w:pPr>
      <w:r>
        <w:rPr>
          <w:rFonts w:ascii="Times New Roman"/>
          <w:b w:val="false"/>
          <w:i w:val="false"/>
          <w:color w:val="000000"/>
          <w:sz w:val="28"/>
        </w:rPr>
        <w:t>
      1) көрсетілетін қызметті алушының қайта өңдеу шарттары туралы құжатты алу үшін ұсынған құжаттарының және (немесе) оларда қамтылған деректердің (мәліметтердің) дұрыс еместігінін анықтау;</w:t>
      </w:r>
    </w:p>
    <w:p>
      <w:pPr>
        <w:spacing w:after="0"/>
        <w:ind w:left="0"/>
        <w:jc w:val="both"/>
      </w:pPr>
      <w:r>
        <w:rPr>
          <w:rFonts w:ascii="Times New Roman"/>
          <w:b w:val="false"/>
          <w:i w:val="false"/>
          <w:color w:val="000000"/>
          <w:sz w:val="28"/>
        </w:rPr>
        <w:t xml:space="preserve">
      2) қайта өңдеу шарттары туралы құжаттарды алу үшін ұсынылған қажетті деректердің, мәліметтердің Қазақстан Республикасы Үкіметінің 2018 жылғы 28 маусымдағы № 392 </w:t>
      </w:r>
      <w:r>
        <w:rPr>
          <w:rFonts w:ascii="Times New Roman"/>
          <w:b w:val="false"/>
          <w:i w:val="false"/>
          <w:color w:val="000000"/>
          <w:sz w:val="28"/>
        </w:rPr>
        <w:t>қаулысымен</w:t>
      </w:r>
      <w:r>
        <w:rPr>
          <w:rFonts w:ascii="Times New Roman"/>
          <w:b w:val="false"/>
          <w:i w:val="false"/>
          <w:color w:val="000000"/>
          <w:sz w:val="28"/>
        </w:rPr>
        <w:t xml:space="preserve"> бекітілген Тауарларды Еуразиялық экономикалық одақтың кедендік аумағында/аумағынан тыс қайта өңдеу және ішкі тұтыну үшін қайта өңдеудің шарттары туралы құжаттың нысанын және оны толтыру мен беру, оған өзгерістер (толықтырулар) енгізу, оны кері қайтарып алу (жою) және (немесе) оның қолданылуын қайта бастау, сондай-ақ тауарларды қайта өңдеу мерзімін ұзарту және Еуразиялық экономикалық одақтың кедендік аумағында қайта өңдеу және ішкі тұтыну үшін қайта өңдеу бойынша операциялар нәтижесінде түзілген қалдықтарды одан әрі коммерциялық пайдалану үшін жарамсыз деп тану қағидаларында белгіленген талаптарға сәйкес келмеуі;</w:t>
      </w:r>
    </w:p>
    <w:p>
      <w:pPr>
        <w:spacing w:after="0"/>
        <w:ind w:left="0"/>
        <w:jc w:val="both"/>
      </w:pPr>
      <w:r>
        <w:rPr>
          <w:rFonts w:ascii="Times New Roman"/>
          <w:b w:val="false"/>
          <w:i w:val="false"/>
          <w:color w:val="000000"/>
          <w:sz w:val="28"/>
        </w:rPr>
        <w:t>
      3) өтініш берушіге тауарларды қайта өңдеу жөніндегі қызметті жүзеге асыруға тыйым салатын сот шешімі (қаулысы, ұйғарымы) заңды күшіне енуі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 </w:t>
      </w:r>
    </w:p>
    <w:bookmarkStart w:name="z20" w:id="13"/>
    <w:p>
      <w:pPr>
        <w:spacing w:after="0"/>
        <w:ind w:left="0"/>
        <w:jc w:val="both"/>
      </w:pPr>
      <w:r>
        <w:rPr>
          <w:rFonts w:ascii="Times New Roman"/>
          <w:b w:val="false"/>
          <w:i w:val="false"/>
          <w:color w:val="000000"/>
          <w:sz w:val="28"/>
        </w:rPr>
        <w:t>
      "3-тарау. Мемлекеттік қызмет көрсету мәселелері бойынша орталық мемлекеттік органның, көрсетілетін қызметті берушінің және (немесе) олардың лауазымды адамдарының шешімдеріне, әрекетіне (әрекетсіздігіне) шағымдану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 </w:t>
      </w:r>
    </w:p>
    <w:bookmarkStart w:name="z22" w:id="14"/>
    <w:p>
      <w:pPr>
        <w:spacing w:after="0"/>
        <w:ind w:left="0"/>
        <w:jc w:val="both"/>
      </w:pPr>
      <w:r>
        <w:rPr>
          <w:rFonts w:ascii="Times New Roman"/>
          <w:b w:val="false"/>
          <w:i w:val="false"/>
          <w:color w:val="000000"/>
          <w:sz w:val="28"/>
        </w:rPr>
        <w:t>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4" w:id="15"/>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заңнамада белгіленген тәртіппен:</w:t>
      </w:r>
    </w:p>
    <w:bookmarkEnd w:id="15"/>
    <w:bookmarkStart w:name="z25"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6" w:id="1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7"/>
    <w:bookmarkStart w:name="z27" w:id="1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18"/>
    <w:bookmarkStart w:name="z28" w:id="1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19"/>
    <w:bookmarkStart w:name="z29"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0"/>
    <w:bookmarkStart w:name="z30"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2018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24 қыркүйектегі</w:t>
            </w:r>
            <w:r>
              <w:br/>
            </w:r>
            <w:r>
              <w:rPr>
                <w:rFonts w:ascii="Times New Roman"/>
                <w:b w:val="false"/>
                <w:i w:val="false"/>
                <w:color w:val="000000"/>
                <w:sz w:val="20"/>
              </w:rPr>
              <w:t>№ 671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тау-кен металлургия,</w:t>
            </w:r>
            <w:r>
              <w:br/>
            </w:r>
            <w:r>
              <w:rPr>
                <w:rFonts w:ascii="Times New Roman"/>
                <w:b w:val="false"/>
                <w:i w:val="false"/>
                <w:color w:val="000000"/>
                <w:sz w:val="20"/>
              </w:rPr>
              <w:t>химия, фармацевтика, ағаш</w:t>
            </w:r>
            <w:r>
              <w:br/>
            </w:r>
            <w:r>
              <w:rPr>
                <w:rFonts w:ascii="Times New Roman"/>
                <w:b w:val="false"/>
                <w:i w:val="false"/>
                <w:color w:val="000000"/>
                <w:sz w:val="20"/>
              </w:rPr>
              <w:t>өңдеу өнеркәсібі салаларында,</w:t>
            </w:r>
            <w:r>
              <w:br/>
            </w:r>
            <w:r>
              <w:rPr>
                <w:rFonts w:ascii="Times New Roman"/>
                <w:b w:val="false"/>
                <w:i w:val="false"/>
                <w:color w:val="000000"/>
                <w:sz w:val="20"/>
              </w:rPr>
              <w:t>сондай-ақ машина жасау және</w:t>
            </w:r>
            <w:r>
              <w:br/>
            </w:r>
            <w:r>
              <w:rPr>
                <w:rFonts w:ascii="Times New Roman"/>
                <w:b w:val="false"/>
                <w:i w:val="false"/>
                <w:color w:val="000000"/>
                <w:sz w:val="20"/>
              </w:rPr>
              <w:t>құрылыс индустриясында</w:t>
            </w:r>
            <w:r>
              <w:br/>
            </w:r>
            <w:r>
              <w:rPr>
                <w:rFonts w:ascii="Times New Roman"/>
                <w:b w:val="false"/>
                <w:i w:val="false"/>
                <w:color w:val="000000"/>
                <w:sz w:val="20"/>
              </w:rPr>
              <w:t>тауарларды Кеден аумағында/</w:t>
            </w:r>
            <w:r>
              <w:br/>
            </w:r>
            <w:r>
              <w:rPr>
                <w:rFonts w:ascii="Times New Roman"/>
                <w:b w:val="false"/>
                <w:i w:val="false"/>
                <w:color w:val="000000"/>
                <w:sz w:val="20"/>
              </w:rPr>
              <w:t>аумағынан тыс өңдеу және ішкі</w:t>
            </w:r>
            <w:r>
              <w:br/>
            </w:r>
            <w:r>
              <w:rPr>
                <w:rFonts w:ascii="Times New Roman"/>
                <w:b w:val="false"/>
                <w:i w:val="false"/>
                <w:color w:val="000000"/>
                <w:sz w:val="20"/>
              </w:rPr>
              <w:t>тұтыну үшін өңдеу шарттары</w:t>
            </w:r>
            <w:r>
              <w:br/>
            </w:r>
            <w:r>
              <w:rPr>
                <w:rFonts w:ascii="Times New Roman"/>
                <w:b w:val="false"/>
                <w:i w:val="false"/>
                <w:color w:val="000000"/>
                <w:sz w:val="20"/>
              </w:rPr>
              <w:t>туралы құжат беру" мемлекеттік</w:t>
            </w:r>
            <w:r>
              <w:br/>
            </w:r>
            <w:r>
              <w:rPr>
                <w:rFonts w:ascii="Times New Roman"/>
                <w:b w:val="false"/>
                <w:i w:val="false"/>
                <w:color w:val="000000"/>
                <w:sz w:val="20"/>
              </w:rPr>
              <w:t>көрсетілетін қызмет стандартын</w:t>
            </w:r>
            <w:r>
              <w:br/>
            </w:r>
            <w:r>
              <w:rPr>
                <w:rFonts w:ascii="Times New Roman"/>
                <w:b w:val="false"/>
                <w:i w:val="false"/>
                <w:color w:val="000000"/>
                <w:sz w:val="20"/>
              </w:rPr>
              <w:t>бекіту туралы"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министрінің міндетін</w:t>
            </w:r>
            <w:r>
              <w:br/>
            </w:r>
            <w:r>
              <w:rPr>
                <w:rFonts w:ascii="Times New Roman"/>
                <w:b w:val="false"/>
                <w:i w:val="false"/>
                <w:color w:val="000000"/>
                <w:sz w:val="20"/>
              </w:rPr>
              <w:t>атқарушының 2015 жылғы</w:t>
            </w:r>
            <w:r>
              <w:br/>
            </w:r>
            <w:r>
              <w:rPr>
                <w:rFonts w:ascii="Times New Roman"/>
                <w:b w:val="false"/>
                <w:i w:val="false"/>
                <w:color w:val="000000"/>
                <w:sz w:val="20"/>
              </w:rPr>
              <w:t>10 қыркүйектегі</w:t>
            </w:r>
            <w:r>
              <w:br/>
            </w:r>
            <w:r>
              <w:rPr>
                <w:rFonts w:ascii="Times New Roman"/>
                <w:b w:val="false"/>
                <w:i w:val="false"/>
                <w:color w:val="000000"/>
                <w:sz w:val="20"/>
              </w:rPr>
              <w:t>№ 906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34" w:id="22"/>
    <w:p>
      <w:pPr>
        <w:spacing w:after="0"/>
        <w:ind w:left="0"/>
        <w:jc w:val="left"/>
      </w:pPr>
      <w:r>
        <w:rPr>
          <w:rFonts w:ascii="Times New Roman"/>
          <w:b/>
          <w:i w:val="false"/>
          <w:color w:val="000000"/>
        </w:rPr>
        <w:t xml:space="preserve"> Еуразиялық экономикалық одақтың кедендік аумағында тауарларды қайта өңдеу шарттары туралы құжатты беруге өтініш</w:t>
      </w:r>
    </w:p>
    <w:bookmarkEnd w:id="22"/>
    <w:p>
      <w:pPr>
        <w:spacing w:after="0"/>
        <w:ind w:left="0"/>
        <w:jc w:val="both"/>
      </w:pPr>
      <w:r>
        <w:rPr>
          <w:rFonts w:ascii="Times New Roman"/>
          <w:b w:val="false"/>
          <w:i w:val="false"/>
          <w:color w:val="000000"/>
          <w:sz w:val="28"/>
        </w:rPr>
        <w:t>
      Кімге____________________________________________________________________</w:t>
      </w:r>
    </w:p>
    <w:p>
      <w:pPr>
        <w:spacing w:after="0"/>
        <w:ind w:left="0"/>
        <w:jc w:val="both"/>
      </w:pPr>
      <w:r>
        <w:rPr>
          <w:rFonts w:ascii="Times New Roman"/>
          <w:b w:val="false"/>
          <w:i w:val="false"/>
          <w:color w:val="000000"/>
          <w:sz w:val="28"/>
        </w:rPr>
        <w:t>
                  (Қазақстан Республикасы уәкілетті органының толық атауы)</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(қайта өңдеу шарттары туралы құжатты алушы адамның толық атауы</w:t>
      </w:r>
    </w:p>
    <w:p>
      <w:pPr>
        <w:spacing w:after="0"/>
        <w:ind w:left="0"/>
        <w:jc w:val="both"/>
      </w:pPr>
      <w:r>
        <w:rPr>
          <w:rFonts w:ascii="Times New Roman"/>
          <w:b w:val="false"/>
          <w:i w:val="false"/>
          <w:color w:val="000000"/>
          <w:sz w:val="28"/>
        </w:rPr>
        <w:t>
      (Т.А.Ә. (ол болған жағдайда)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Еуразиялық экономикалық одақтың кедендік аумағында қайта өңдеу</w:t>
      </w:r>
    </w:p>
    <w:p>
      <w:pPr>
        <w:spacing w:after="0"/>
        <w:ind w:left="0"/>
        <w:jc w:val="both"/>
      </w:pPr>
      <w:r>
        <w:rPr>
          <w:rFonts w:ascii="Times New Roman"/>
          <w:b w:val="false"/>
          <w:i w:val="false"/>
          <w:color w:val="000000"/>
          <w:sz w:val="28"/>
        </w:rPr>
        <w:t>
      шарттары туралы құжатты беруді сұраймын.</w:t>
      </w:r>
    </w:p>
    <w:p>
      <w:pPr>
        <w:spacing w:after="0"/>
        <w:ind w:left="0"/>
        <w:jc w:val="both"/>
      </w:pPr>
      <w:r>
        <w:rPr>
          <w:rFonts w:ascii="Times New Roman"/>
          <w:b w:val="false"/>
          <w:i w:val="false"/>
          <w:color w:val="000000"/>
          <w:sz w:val="28"/>
        </w:rPr>
        <w:t>
      Қажетті мәліметтер:</w:t>
      </w:r>
    </w:p>
    <w:p>
      <w:pPr>
        <w:spacing w:after="0"/>
        <w:ind w:left="0"/>
        <w:jc w:val="both"/>
      </w:pPr>
      <w:r>
        <w:rPr>
          <w:rFonts w:ascii="Times New Roman"/>
          <w:b w:val="false"/>
          <w:i w:val="false"/>
          <w:color w:val="000000"/>
          <w:sz w:val="28"/>
        </w:rPr>
        <w:t>
      1. Адамның атауы _________________________________________________________</w:t>
      </w:r>
    </w:p>
    <w:p>
      <w:pPr>
        <w:spacing w:after="0"/>
        <w:ind w:left="0"/>
        <w:jc w:val="both"/>
      </w:pPr>
      <w:r>
        <w:rPr>
          <w:rFonts w:ascii="Times New Roman"/>
          <w:b w:val="false"/>
          <w:i w:val="false"/>
          <w:color w:val="000000"/>
          <w:sz w:val="28"/>
        </w:rPr>
        <w:t>
      (қайта өңдеу шарттары туралы құжатты алушы)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(мекенжайы, БСН, ЖСН, банктік деректемелер)</w:t>
      </w:r>
    </w:p>
    <w:p>
      <w:pPr>
        <w:spacing w:after="0"/>
        <w:ind w:left="0"/>
        <w:jc w:val="both"/>
      </w:pPr>
      <w:r>
        <w:rPr>
          <w:rFonts w:ascii="Times New Roman"/>
          <w:b w:val="false"/>
          <w:i w:val="false"/>
          <w:color w:val="000000"/>
          <w:sz w:val="28"/>
        </w:rPr>
        <w:t>
      2. Қайта өңдеу бойынша операцияларды тікелей жасайтын адам (адамдар)</w:t>
      </w:r>
    </w:p>
    <w:p>
      <w:pPr>
        <w:spacing w:after="0"/>
        <w:ind w:left="0"/>
        <w:jc w:val="both"/>
      </w:pPr>
      <w:r>
        <w:rPr>
          <w:rFonts w:ascii="Times New Roman"/>
          <w:b w:val="false"/>
          <w:i w:val="false"/>
          <w:color w:val="000000"/>
          <w:sz w:val="28"/>
        </w:rPr>
        <w:t>
      туралы мәліметтер________________________________________________________</w:t>
      </w:r>
    </w:p>
    <w:p>
      <w:pPr>
        <w:spacing w:after="0"/>
        <w:ind w:left="0"/>
        <w:jc w:val="both"/>
      </w:pPr>
      <w:r>
        <w:rPr>
          <w:rFonts w:ascii="Times New Roman"/>
          <w:b w:val="false"/>
          <w:i w:val="false"/>
          <w:color w:val="000000"/>
          <w:sz w:val="28"/>
        </w:rPr>
        <w:t>
      (адамның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мекенжайы, БСН, ЖСН, банктік деректемелер) *</w:t>
      </w:r>
    </w:p>
    <w:p>
      <w:pPr>
        <w:spacing w:after="0"/>
        <w:ind w:left="0"/>
        <w:jc w:val="both"/>
      </w:pPr>
      <w:r>
        <w:rPr>
          <w:rFonts w:ascii="Times New Roman"/>
          <w:b w:val="false"/>
          <w:i w:val="false"/>
          <w:color w:val="000000"/>
          <w:sz w:val="28"/>
        </w:rPr>
        <w:t>
      3. Шетелдік тауарлар және оларды қайта өңдеу өнімдері туралы мәліметтер (атауы,</w:t>
      </w:r>
    </w:p>
    <w:p>
      <w:pPr>
        <w:spacing w:after="0"/>
        <w:ind w:left="0"/>
        <w:jc w:val="both"/>
      </w:pPr>
      <w:r>
        <w:rPr>
          <w:rFonts w:ascii="Times New Roman"/>
          <w:b w:val="false"/>
          <w:i w:val="false"/>
          <w:color w:val="000000"/>
          <w:sz w:val="28"/>
        </w:rPr>
        <w:t>
      ЕАЭО СЭҚ ТН бойынша коды, саны мен құны) _________ 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Оларға қатысты Қазақстан Қазақстан Республикасының заңнамасымен кедендік</w:t>
      </w:r>
    </w:p>
    <w:p>
      <w:pPr>
        <w:spacing w:after="0"/>
        <w:ind w:left="0"/>
        <w:jc w:val="both"/>
      </w:pPr>
      <w:r>
        <w:rPr>
          <w:rFonts w:ascii="Times New Roman"/>
          <w:b w:val="false"/>
          <w:i w:val="false"/>
          <w:color w:val="000000"/>
          <w:sz w:val="28"/>
        </w:rPr>
        <w:t>
      әкету баждары белгіленген, шетелдік тауарларды қайта өңдеудің технологиялық</w:t>
      </w:r>
    </w:p>
    <w:p>
      <w:pPr>
        <w:spacing w:after="0"/>
        <w:ind w:left="0"/>
        <w:jc w:val="both"/>
      </w:pPr>
      <w:r>
        <w:rPr>
          <w:rFonts w:ascii="Times New Roman"/>
          <w:b w:val="false"/>
          <w:i w:val="false"/>
          <w:color w:val="000000"/>
          <w:sz w:val="28"/>
        </w:rPr>
        <w:t>
      процесін жүзеге асыруды қамтамасыз ететін, ЕАЭО тауарлары туралы мәліметтер</w:t>
      </w:r>
    </w:p>
    <w:p>
      <w:pPr>
        <w:spacing w:after="0"/>
        <w:ind w:left="0"/>
        <w:jc w:val="both"/>
      </w:pPr>
      <w:r>
        <w:rPr>
          <w:rFonts w:ascii="Times New Roman"/>
          <w:b w:val="false"/>
          <w:i w:val="false"/>
          <w:color w:val="000000"/>
          <w:sz w:val="28"/>
        </w:rPr>
        <w:t>
      (атауы, ЕАЭО СЭҚ ТН бойынша коды және саны)________ 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5. Тауарларды иелену, пайдалану және (немесе) оларға билік ету құқығын растайтын</w:t>
      </w:r>
    </w:p>
    <w:p>
      <w:pPr>
        <w:spacing w:after="0"/>
        <w:ind w:left="0"/>
        <w:jc w:val="both"/>
      </w:pPr>
      <w:r>
        <w:rPr>
          <w:rFonts w:ascii="Times New Roman"/>
          <w:b w:val="false"/>
          <w:i w:val="false"/>
          <w:color w:val="000000"/>
          <w:sz w:val="28"/>
        </w:rPr>
        <w:t>
      құжаттар туралы мәліметтер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6. Қайта өңдеу өнімдерінің сандық және (немесе) пайыздық мәндегі шығу нормалары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7. ЕАЭО кедендік аумағында қайта өңдеу жөніндегі операциялар,</w:t>
      </w:r>
    </w:p>
    <w:p>
      <w:pPr>
        <w:spacing w:after="0"/>
        <w:ind w:left="0"/>
        <w:jc w:val="both"/>
      </w:pPr>
      <w:r>
        <w:rPr>
          <w:rFonts w:ascii="Times New Roman"/>
          <w:b w:val="false"/>
          <w:i w:val="false"/>
          <w:color w:val="000000"/>
          <w:sz w:val="28"/>
        </w:rPr>
        <w:t>
      оларды жасау тәсілдері туралы мәліметтер ___________________________________</w:t>
      </w:r>
    </w:p>
    <w:p>
      <w:pPr>
        <w:spacing w:after="0"/>
        <w:ind w:left="0"/>
        <w:jc w:val="both"/>
      </w:pPr>
      <w:r>
        <w:rPr>
          <w:rFonts w:ascii="Times New Roman"/>
          <w:b w:val="false"/>
          <w:i w:val="false"/>
          <w:color w:val="000000"/>
          <w:sz w:val="28"/>
        </w:rPr>
        <w:t>
      8. Шетелдік тауарларды, қайта өңдеу өнімдерінде сәйкестендіру тәсілдері</w:t>
      </w:r>
    </w:p>
    <w:p>
      <w:pPr>
        <w:spacing w:after="0"/>
        <w:ind w:left="0"/>
        <w:jc w:val="both"/>
      </w:pPr>
      <w:r>
        <w:rPr>
          <w:rFonts w:ascii="Times New Roman"/>
          <w:b w:val="false"/>
          <w:i w:val="false"/>
          <w:color w:val="000000"/>
          <w:sz w:val="28"/>
        </w:rPr>
        <w:t>
      туралы мәліметтер _______________________________________________________</w:t>
      </w:r>
    </w:p>
    <w:p>
      <w:pPr>
        <w:spacing w:after="0"/>
        <w:ind w:left="0"/>
        <w:jc w:val="both"/>
      </w:pPr>
      <w:r>
        <w:rPr>
          <w:rFonts w:ascii="Times New Roman"/>
          <w:b w:val="false"/>
          <w:i w:val="false"/>
          <w:color w:val="000000"/>
          <w:sz w:val="28"/>
        </w:rPr>
        <w:t>
      9. Қалдықтар және қалған қалдықтар туралы мәліметтер (атауы,</w:t>
      </w:r>
    </w:p>
    <w:p>
      <w:pPr>
        <w:spacing w:after="0"/>
        <w:ind w:left="0"/>
        <w:jc w:val="both"/>
      </w:pPr>
      <w:r>
        <w:rPr>
          <w:rFonts w:ascii="Times New Roman"/>
          <w:b w:val="false"/>
          <w:i w:val="false"/>
          <w:color w:val="000000"/>
          <w:sz w:val="28"/>
        </w:rPr>
        <w:t>
      ЕАЭО СЭҚ ТН бойынша коды, саны мен құны)_________________________________</w:t>
      </w:r>
    </w:p>
    <w:p>
      <w:pPr>
        <w:spacing w:after="0"/>
        <w:ind w:left="0"/>
        <w:jc w:val="both"/>
      </w:pPr>
      <w:r>
        <w:rPr>
          <w:rFonts w:ascii="Times New Roman"/>
          <w:b w:val="false"/>
          <w:i w:val="false"/>
          <w:color w:val="000000"/>
          <w:sz w:val="28"/>
        </w:rPr>
        <w:t>
      10. Тауарларды қайта өңдеу мерзімі _________________________________________</w:t>
      </w:r>
    </w:p>
    <w:p>
      <w:pPr>
        <w:spacing w:after="0"/>
        <w:ind w:left="0"/>
        <w:jc w:val="both"/>
      </w:pPr>
      <w:r>
        <w:rPr>
          <w:rFonts w:ascii="Times New Roman"/>
          <w:b w:val="false"/>
          <w:i w:val="false"/>
          <w:color w:val="000000"/>
          <w:sz w:val="28"/>
        </w:rPr>
        <w:t>
      11. Егер тауарларды балама тауарлармен ауыстыруға жол берілетін болса,</w:t>
      </w:r>
    </w:p>
    <w:p>
      <w:pPr>
        <w:spacing w:after="0"/>
        <w:ind w:left="0"/>
        <w:jc w:val="both"/>
      </w:pPr>
      <w:r>
        <w:rPr>
          <w:rFonts w:ascii="Times New Roman"/>
          <w:b w:val="false"/>
          <w:i w:val="false"/>
          <w:color w:val="000000"/>
          <w:sz w:val="28"/>
        </w:rPr>
        <w:t>
      осындай ауыстыру туралы мәліметтер ________________________________________</w:t>
      </w:r>
    </w:p>
    <w:p>
      <w:pPr>
        <w:spacing w:after="0"/>
        <w:ind w:left="0"/>
        <w:jc w:val="both"/>
      </w:pPr>
      <w:r>
        <w:rPr>
          <w:rFonts w:ascii="Times New Roman"/>
          <w:b w:val="false"/>
          <w:i w:val="false"/>
          <w:color w:val="000000"/>
          <w:sz w:val="28"/>
        </w:rPr>
        <w:t>
      12. Қалдықтарды одан әрі коммерциялық пайдалану мүмкіндігі туралы</w:t>
      </w:r>
    </w:p>
    <w:p>
      <w:pPr>
        <w:spacing w:after="0"/>
        <w:ind w:left="0"/>
        <w:jc w:val="both"/>
      </w:pPr>
      <w:r>
        <w:rPr>
          <w:rFonts w:ascii="Times New Roman"/>
          <w:b w:val="false"/>
          <w:i w:val="false"/>
          <w:color w:val="000000"/>
          <w:sz w:val="28"/>
        </w:rPr>
        <w:t>
      мәліметтер ______________________________________________________________</w:t>
      </w:r>
    </w:p>
    <w:p>
      <w:pPr>
        <w:spacing w:after="0"/>
        <w:ind w:left="0"/>
        <w:jc w:val="both"/>
      </w:pPr>
      <w:r>
        <w:rPr>
          <w:rFonts w:ascii="Times New Roman"/>
          <w:b w:val="false"/>
          <w:i w:val="false"/>
          <w:color w:val="000000"/>
          <w:sz w:val="28"/>
        </w:rPr>
        <w:t>
      13. Кеден органы (кеден органдары) ________________________________________</w:t>
      </w:r>
    </w:p>
    <w:p>
      <w:pPr>
        <w:spacing w:after="0"/>
        <w:ind w:left="0"/>
        <w:jc w:val="both"/>
      </w:pPr>
      <w:r>
        <w:rPr>
          <w:rFonts w:ascii="Times New Roman"/>
          <w:b w:val="false"/>
          <w:i w:val="false"/>
          <w:color w:val="000000"/>
          <w:sz w:val="28"/>
        </w:rPr>
        <w:t>
      (тауарларды қайта өңдеудің кедендік рәсімімен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орналастыру және осы кедендік рәсімді аяқтау болжанатын)</w:t>
      </w:r>
    </w:p>
    <w:p>
      <w:pPr>
        <w:spacing w:after="0"/>
        <w:ind w:left="0"/>
        <w:jc w:val="both"/>
      </w:pPr>
      <w:r>
        <w:rPr>
          <w:rFonts w:ascii="Times New Roman"/>
          <w:b w:val="false"/>
          <w:i w:val="false"/>
          <w:color w:val="000000"/>
          <w:sz w:val="28"/>
        </w:rPr>
        <w:t>
      14. ЕАЭО кедендік аумағында қайта өңдеудің кедендік рәсімімен орналастырылған</w:t>
      </w:r>
    </w:p>
    <w:p>
      <w:pPr>
        <w:spacing w:after="0"/>
        <w:ind w:left="0"/>
        <w:jc w:val="both"/>
      </w:pPr>
      <w:r>
        <w:rPr>
          <w:rFonts w:ascii="Times New Roman"/>
          <w:b w:val="false"/>
          <w:i w:val="false"/>
          <w:color w:val="000000"/>
          <w:sz w:val="28"/>
        </w:rPr>
        <w:t>
      тауарларды пайдалану шарттарын сақтау туралы мәліметтер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15. Өзге де мәліметтер ____________________________________________________</w:t>
      </w:r>
    </w:p>
    <w:p>
      <w:pPr>
        <w:spacing w:after="0"/>
        <w:ind w:left="0"/>
        <w:jc w:val="both"/>
      </w:pPr>
      <w:r>
        <w:rPr>
          <w:rFonts w:ascii="Times New Roman"/>
          <w:b w:val="false"/>
          <w:i w:val="false"/>
          <w:color w:val="000000"/>
          <w:sz w:val="28"/>
        </w:rPr>
        <w:t>
      Қоса берілетін құжаттар____________________________________________________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Басшы             ________             ______________________________________</w:t>
      </w:r>
    </w:p>
    <w:p>
      <w:pPr>
        <w:spacing w:after="0"/>
        <w:ind w:left="0"/>
        <w:jc w:val="both"/>
      </w:pPr>
      <w:r>
        <w:rPr>
          <w:rFonts w:ascii="Times New Roman"/>
          <w:b w:val="false"/>
          <w:i w:val="false"/>
          <w:color w:val="000000"/>
          <w:sz w:val="28"/>
        </w:rPr>
        <w:t>
      (қолы)             (Т.А.Ә. (ол болған жағдайда)</w:t>
      </w:r>
    </w:p>
    <w:p>
      <w:pPr>
        <w:spacing w:after="0"/>
        <w:ind w:left="0"/>
        <w:jc w:val="both"/>
      </w:pPr>
      <w:r>
        <w:rPr>
          <w:rFonts w:ascii="Times New Roman"/>
          <w:b w:val="false"/>
          <w:i w:val="false"/>
          <w:color w:val="000000"/>
          <w:sz w:val="28"/>
        </w:rPr>
        <w:t>
      20___ жылғы "____" 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Көрсетілген мәліметтер бар болған кезде толтырылады;</w:t>
      </w:r>
    </w:p>
    <w:p>
      <w:pPr>
        <w:spacing w:after="0"/>
        <w:ind w:left="0"/>
        <w:jc w:val="both"/>
      </w:pPr>
      <w:r>
        <w:rPr>
          <w:rFonts w:ascii="Times New Roman"/>
          <w:b w:val="false"/>
          <w:i w:val="false"/>
          <w:color w:val="000000"/>
          <w:sz w:val="28"/>
        </w:rPr>
        <w:t>
      Т.А.Ә. – тегі, аты, әкесінің аты (ол болған жағдайда);</w:t>
      </w:r>
    </w:p>
    <w:p>
      <w:pPr>
        <w:spacing w:after="0"/>
        <w:ind w:left="0"/>
        <w:jc w:val="both"/>
      </w:pPr>
      <w:r>
        <w:rPr>
          <w:rFonts w:ascii="Times New Roman"/>
          <w:b w:val="false"/>
          <w:i w:val="false"/>
          <w:color w:val="000000"/>
          <w:sz w:val="28"/>
        </w:rPr>
        <w:t xml:space="preserve">
      БСН – бизнес сәйкестендіру нөмiрi; </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ЕАЭО – Еуразиялық экономикалық одақ.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36" w:id="23"/>
    <w:p>
      <w:pPr>
        <w:spacing w:after="0"/>
        <w:ind w:left="0"/>
        <w:jc w:val="left"/>
      </w:pPr>
      <w:r>
        <w:rPr>
          <w:rFonts w:ascii="Times New Roman"/>
          <w:b/>
          <w:i w:val="false"/>
          <w:color w:val="000000"/>
        </w:rPr>
        <w:t xml:space="preserve"> Еуразиялық экономикалық одақтың кедендік аумағынан тыс қайта өңдеу шарттары туралы құжатты беруге өтініш</w:t>
      </w:r>
    </w:p>
    <w:bookmarkEnd w:id="23"/>
    <w:p>
      <w:pPr>
        <w:spacing w:after="0"/>
        <w:ind w:left="0"/>
        <w:jc w:val="both"/>
      </w:pPr>
      <w:r>
        <w:rPr>
          <w:rFonts w:ascii="Times New Roman"/>
          <w:b w:val="false"/>
          <w:i w:val="false"/>
          <w:color w:val="000000"/>
          <w:sz w:val="28"/>
        </w:rPr>
        <w:t>
      Кімге____________________________________________________________________</w:t>
      </w:r>
    </w:p>
    <w:p>
      <w:pPr>
        <w:spacing w:after="0"/>
        <w:ind w:left="0"/>
        <w:jc w:val="both"/>
      </w:pPr>
      <w:r>
        <w:rPr>
          <w:rFonts w:ascii="Times New Roman"/>
          <w:b w:val="false"/>
          <w:i w:val="false"/>
          <w:color w:val="000000"/>
          <w:sz w:val="28"/>
        </w:rPr>
        <w:t>
      (Қазақстан Республикасы уәкілетті органының толық атауы)</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(қайта өңдеу шарттары туралы құжатты алушы адамның толық атауы</w:t>
      </w:r>
    </w:p>
    <w:p>
      <w:pPr>
        <w:spacing w:after="0"/>
        <w:ind w:left="0"/>
        <w:jc w:val="both"/>
      </w:pPr>
      <w:r>
        <w:rPr>
          <w:rFonts w:ascii="Times New Roman"/>
          <w:b w:val="false"/>
          <w:i w:val="false"/>
          <w:color w:val="000000"/>
          <w:sz w:val="28"/>
        </w:rPr>
        <w:t>
      (Т.А.Ә. (ол болған жағдайда)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Еуразиялық экономикалық одақтың кедендік аумағынан тыс қайта өңдеу шарттары</w:t>
      </w:r>
    </w:p>
    <w:p>
      <w:pPr>
        <w:spacing w:after="0"/>
        <w:ind w:left="0"/>
        <w:jc w:val="both"/>
      </w:pPr>
      <w:r>
        <w:rPr>
          <w:rFonts w:ascii="Times New Roman"/>
          <w:b w:val="false"/>
          <w:i w:val="false"/>
          <w:color w:val="000000"/>
          <w:sz w:val="28"/>
        </w:rPr>
        <w:t>
      туралы құжатты беруді сұраймын. Қажетті мәліметтер:</w:t>
      </w:r>
    </w:p>
    <w:p>
      <w:pPr>
        <w:spacing w:after="0"/>
        <w:ind w:left="0"/>
        <w:jc w:val="both"/>
      </w:pPr>
      <w:r>
        <w:rPr>
          <w:rFonts w:ascii="Times New Roman"/>
          <w:b w:val="false"/>
          <w:i w:val="false"/>
          <w:color w:val="000000"/>
          <w:sz w:val="28"/>
        </w:rPr>
        <w:t>
      1. Адамның атауы _________________________________________________________</w:t>
      </w:r>
    </w:p>
    <w:p>
      <w:pPr>
        <w:spacing w:after="0"/>
        <w:ind w:left="0"/>
        <w:jc w:val="both"/>
      </w:pPr>
      <w:r>
        <w:rPr>
          <w:rFonts w:ascii="Times New Roman"/>
          <w:b w:val="false"/>
          <w:i w:val="false"/>
          <w:color w:val="000000"/>
          <w:sz w:val="28"/>
        </w:rPr>
        <w:t>
      (қайта өңдеу шарттары туралы құжатты алушы тұлға)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(мекенжайы, БСН, ЖСН, банктік деректемелер)</w:t>
      </w:r>
    </w:p>
    <w:p>
      <w:pPr>
        <w:spacing w:after="0"/>
        <w:ind w:left="0"/>
        <w:jc w:val="both"/>
      </w:pPr>
      <w:r>
        <w:rPr>
          <w:rFonts w:ascii="Times New Roman"/>
          <w:b w:val="false"/>
          <w:i w:val="false"/>
          <w:color w:val="000000"/>
          <w:sz w:val="28"/>
        </w:rPr>
        <w:t>
      2. Қайта өңдеу бойынша операцияларды тікелей жасайтын адам (адамдар)</w:t>
      </w:r>
    </w:p>
    <w:p>
      <w:pPr>
        <w:spacing w:after="0"/>
        <w:ind w:left="0"/>
        <w:jc w:val="both"/>
      </w:pPr>
      <w:r>
        <w:rPr>
          <w:rFonts w:ascii="Times New Roman"/>
          <w:b w:val="false"/>
          <w:i w:val="false"/>
          <w:color w:val="000000"/>
          <w:sz w:val="28"/>
        </w:rPr>
        <w:t>
      туралы мәліметтер ________________________________________________________</w:t>
      </w:r>
    </w:p>
    <w:p>
      <w:pPr>
        <w:spacing w:after="0"/>
        <w:ind w:left="0"/>
        <w:jc w:val="both"/>
      </w:pPr>
      <w:r>
        <w:rPr>
          <w:rFonts w:ascii="Times New Roman"/>
          <w:b w:val="false"/>
          <w:i w:val="false"/>
          <w:color w:val="000000"/>
          <w:sz w:val="28"/>
        </w:rPr>
        <w:t>
      (адамның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мекенжайы, БСН, ЖСН, банктік деректемелер) *</w:t>
      </w:r>
    </w:p>
    <w:p>
      <w:pPr>
        <w:spacing w:after="0"/>
        <w:ind w:left="0"/>
        <w:jc w:val="both"/>
      </w:pPr>
      <w:r>
        <w:rPr>
          <w:rFonts w:ascii="Times New Roman"/>
          <w:b w:val="false"/>
          <w:i w:val="false"/>
          <w:color w:val="000000"/>
          <w:sz w:val="28"/>
        </w:rPr>
        <w:t>
      3. ЕАЭО тауарлары және оларды қайта өңдеу өнімдері туралы мәліметтер</w:t>
      </w:r>
    </w:p>
    <w:p>
      <w:pPr>
        <w:spacing w:after="0"/>
        <w:ind w:left="0"/>
        <w:jc w:val="both"/>
      </w:pPr>
      <w:r>
        <w:rPr>
          <w:rFonts w:ascii="Times New Roman"/>
          <w:b w:val="false"/>
          <w:i w:val="false"/>
          <w:color w:val="000000"/>
          <w:sz w:val="28"/>
        </w:rPr>
        <w:t>
      (атауы, ЕАЭО СЭҚ ТН бойынша коды, саны мен құны) 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Тауарларды иелену, пайдалану және (немесе) оларға билік ету</w:t>
      </w:r>
    </w:p>
    <w:p>
      <w:pPr>
        <w:spacing w:after="0"/>
        <w:ind w:left="0"/>
        <w:jc w:val="both"/>
      </w:pPr>
      <w:r>
        <w:rPr>
          <w:rFonts w:ascii="Times New Roman"/>
          <w:b w:val="false"/>
          <w:i w:val="false"/>
          <w:color w:val="000000"/>
          <w:sz w:val="28"/>
        </w:rPr>
        <w:t>
      құқығын растайтын құжаттар туралы мәліметтер 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5. Қайта өңдеу өнімдерінің сандық және (немесе) пайыздық мәндегі шығу</w:t>
      </w:r>
    </w:p>
    <w:p>
      <w:pPr>
        <w:spacing w:after="0"/>
        <w:ind w:left="0"/>
        <w:jc w:val="both"/>
      </w:pPr>
      <w:r>
        <w:rPr>
          <w:rFonts w:ascii="Times New Roman"/>
          <w:b w:val="false"/>
          <w:i w:val="false"/>
          <w:color w:val="000000"/>
          <w:sz w:val="28"/>
        </w:rPr>
        <w:t>
      нормалары ______________________________________________________________</w:t>
      </w:r>
    </w:p>
    <w:p>
      <w:pPr>
        <w:spacing w:after="0"/>
        <w:ind w:left="0"/>
        <w:jc w:val="both"/>
      </w:pPr>
      <w:r>
        <w:rPr>
          <w:rFonts w:ascii="Times New Roman"/>
          <w:b w:val="false"/>
          <w:i w:val="false"/>
          <w:color w:val="000000"/>
          <w:sz w:val="28"/>
        </w:rPr>
        <w:t>
      6. ЕАЭО кедендік аумағында қайта өңдеу жөніндегі операциялар, оларды жасау</w:t>
      </w:r>
    </w:p>
    <w:p>
      <w:pPr>
        <w:spacing w:after="0"/>
        <w:ind w:left="0"/>
        <w:jc w:val="both"/>
      </w:pPr>
      <w:r>
        <w:rPr>
          <w:rFonts w:ascii="Times New Roman"/>
          <w:b w:val="false"/>
          <w:i w:val="false"/>
          <w:color w:val="000000"/>
          <w:sz w:val="28"/>
        </w:rPr>
        <w:t>
      тәсілдері туралы мәліметтер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7. ЕАЭО тауарларын қайта өңдеу өнімдерінде сәйкестендіру тәсілдері</w:t>
      </w:r>
    </w:p>
    <w:p>
      <w:pPr>
        <w:spacing w:after="0"/>
        <w:ind w:left="0"/>
        <w:jc w:val="both"/>
      </w:pPr>
      <w:r>
        <w:rPr>
          <w:rFonts w:ascii="Times New Roman"/>
          <w:b w:val="false"/>
          <w:i w:val="false"/>
          <w:color w:val="000000"/>
          <w:sz w:val="28"/>
        </w:rPr>
        <w:t>
      туралы мәліметтер_______________________________________________________</w:t>
      </w:r>
    </w:p>
    <w:p>
      <w:pPr>
        <w:spacing w:after="0"/>
        <w:ind w:left="0"/>
        <w:jc w:val="both"/>
      </w:pPr>
      <w:r>
        <w:rPr>
          <w:rFonts w:ascii="Times New Roman"/>
          <w:b w:val="false"/>
          <w:i w:val="false"/>
          <w:color w:val="000000"/>
          <w:sz w:val="28"/>
        </w:rPr>
        <w:t>
      8. Тауарларды қайта өңдеу мерзімі _________________________________________</w:t>
      </w:r>
    </w:p>
    <w:p>
      <w:pPr>
        <w:spacing w:after="0"/>
        <w:ind w:left="0"/>
        <w:jc w:val="both"/>
      </w:pPr>
      <w:r>
        <w:rPr>
          <w:rFonts w:ascii="Times New Roman"/>
          <w:b w:val="false"/>
          <w:i w:val="false"/>
          <w:color w:val="000000"/>
          <w:sz w:val="28"/>
        </w:rPr>
        <w:t>
      9. Егер тауарларды балама тауарлармен ауыстыруға жол берілетін болса,</w:t>
      </w:r>
    </w:p>
    <w:p>
      <w:pPr>
        <w:spacing w:after="0"/>
        <w:ind w:left="0"/>
        <w:jc w:val="both"/>
      </w:pPr>
      <w:r>
        <w:rPr>
          <w:rFonts w:ascii="Times New Roman"/>
          <w:b w:val="false"/>
          <w:i w:val="false"/>
          <w:color w:val="000000"/>
          <w:sz w:val="28"/>
        </w:rPr>
        <w:t>
      осындай ауыстыру туралы мәліметтер _______________________________________</w:t>
      </w:r>
    </w:p>
    <w:p>
      <w:pPr>
        <w:spacing w:after="0"/>
        <w:ind w:left="0"/>
        <w:jc w:val="both"/>
      </w:pPr>
      <w:r>
        <w:rPr>
          <w:rFonts w:ascii="Times New Roman"/>
          <w:b w:val="false"/>
          <w:i w:val="false"/>
          <w:color w:val="000000"/>
          <w:sz w:val="28"/>
        </w:rPr>
        <w:t>
      10. Кеден органы (органдары)______________________________________________</w:t>
      </w:r>
    </w:p>
    <w:p>
      <w:pPr>
        <w:spacing w:after="0"/>
        <w:ind w:left="0"/>
        <w:jc w:val="both"/>
      </w:pPr>
      <w:r>
        <w:rPr>
          <w:rFonts w:ascii="Times New Roman"/>
          <w:b w:val="false"/>
          <w:i w:val="false"/>
          <w:color w:val="000000"/>
          <w:sz w:val="28"/>
        </w:rPr>
        <w:t>
      (тауарларды қайта өңдеудің кедендік рәсімімен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орналастыру және осы кедендік рәсімді аяқтау болжанатын)</w:t>
      </w:r>
    </w:p>
    <w:p>
      <w:pPr>
        <w:spacing w:after="0"/>
        <w:ind w:left="0"/>
        <w:jc w:val="both"/>
      </w:pPr>
      <w:r>
        <w:rPr>
          <w:rFonts w:ascii="Times New Roman"/>
          <w:b w:val="false"/>
          <w:i w:val="false"/>
          <w:color w:val="000000"/>
          <w:sz w:val="28"/>
        </w:rPr>
        <w:t>
      11. Қалдықтар, қалған қалдықтар және өндірістік шығындар бойынша мәліметтер</w:t>
      </w:r>
    </w:p>
    <w:p>
      <w:pPr>
        <w:spacing w:after="0"/>
        <w:ind w:left="0"/>
        <w:jc w:val="both"/>
      </w:pPr>
      <w:r>
        <w:rPr>
          <w:rFonts w:ascii="Times New Roman"/>
          <w:b w:val="false"/>
          <w:i w:val="false"/>
          <w:color w:val="000000"/>
          <w:sz w:val="28"/>
        </w:rPr>
        <w:t>
      (атауы, тауарлар позициясы деңгейінде ЕАЭО СЭҚ ТН бойынша</w:t>
      </w:r>
    </w:p>
    <w:p>
      <w:pPr>
        <w:spacing w:after="0"/>
        <w:ind w:left="0"/>
        <w:jc w:val="both"/>
      </w:pPr>
      <w:r>
        <w:rPr>
          <w:rFonts w:ascii="Times New Roman"/>
          <w:b w:val="false"/>
          <w:i w:val="false"/>
          <w:color w:val="000000"/>
          <w:sz w:val="28"/>
        </w:rPr>
        <w:t>
      коды, саны мен құны)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12. ЕАЭО кедендік аумағында қайта өңдеудің кедендік рәсімімен</w:t>
      </w:r>
    </w:p>
    <w:p>
      <w:pPr>
        <w:spacing w:after="0"/>
        <w:ind w:left="0"/>
        <w:jc w:val="both"/>
      </w:pPr>
      <w:r>
        <w:rPr>
          <w:rFonts w:ascii="Times New Roman"/>
          <w:b w:val="false"/>
          <w:i w:val="false"/>
          <w:color w:val="000000"/>
          <w:sz w:val="28"/>
        </w:rPr>
        <w:t>
      орналастырылған тауарларды пайдалану шарттарын сақтау туралы мәліметтер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13. Өзге де мәліметтер ____________________________________________________</w:t>
      </w:r>
    </w:p>
    <w:p>
      <w:pPr>
        <w:spacing w:after="0"/>
        <w:ind w:left="0"/>
        <w:jc w:val="both"/>
      </w:pPr>
      <w:r>
        <w:rPr>
          <w:rFonts w:ascii="Times New Roman"/>
          <w:b w:val="false"/>
          <w:i w:val="false"/>
          <w:color w:val="000000"/>
          <w:sz w:val="28"/>
        </w:rPr>
        <w:t>
      Қоса берілетін құжаттар___________________________________________________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Басшы             ________             _____________________________</w:t>
      </w:r>
    </w:p>
    <w:p>
      <w:pPr>
        <w:spacing w:after="0"/>
        <w:ind w:left="0"/>
        <w:jc w:val="both"/>
      </w:pPr>
      <w:r>
        <w:rPr>
          <w:rFonts w:ascii="Times New Roman"/>
          <w:b w:val="false"/>
          <w:i w:val="false"/>
          <w:color w:val="000000"/>
          <w:sz w:val="28"/>
        </w:rPr>
        <w:t>
      (қолы)             (Т.А.Ә. (ол болған жағдайда)</w:t>
      </w:r>
    </w:p>
    <w:p>
      <w:pPr>
        <w:spacing w:after="0"/>
        <w:ind w:left="0"/>
        <w:jc w:val="both"/>
      </w:pPr>
      <w:r>
        <w:rPr>
          <w:rFonts w:ascii="Times New Roman"/>
          <w:b w:val="false"/>
          <w:i w:val="false"/>
          <w:color w:val="000000"/>
          <w:sz w:val="28"/>
        </w:rPr>
        <w:t>
      20___ жылғы "____" 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Көрсетілген мәліметтер бар болған кезде толтырылады;</w:t>
      </w:r>
    </w:p>
    <w:p>
      <w:pPr>
        <w:spacing w:after="0"/>
        <w:ind w:left="0"/>
        <w:jc w:val="both"/>
      </w:pPr>
      <w:r>
        <w:rPr>
          <w:rFonts w:ascii="Times New Roman"/>
          <w:b w:val="false"/>
          <w:i w:val="false"/>
          <w:color w:val="000000"/>
          <w:sz w:val="28"/>
        </w:rPr>
        <w:t>
      Т.А.Ә. – тегі, аты, әкесінің аты (ол болған жағдайда);</w:t>
      </w:r>
    </w:p>
    <w:p>
      <w:pPr>
        <w:spacing w:after="0"/>
        <w:ind w:left="0"/>
        <w:jc w:val="both"/>
      </w:pPr>
      <w:r>
        <w:rPr>
          <w:rFonts w:ascii="Times New Roman"/>
          <w:b w:val="false"/>
          <w:i w:val="false"/>
          <w:color w:val="000000"/>
          <w:sz w:val="28"/>
        </w:rPr>
        <w:t xml:space="preserve">
      БСН – бизнес сәйкестендіру нөмiрi; </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ЕАЭО – Еуразиялық экономикалық одақ.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38" w:id="24"/>
    <w:p>
      <w:pPr>
        <w:spacing w:after="0"/>
        <w:ind w:left="0"/>
        <w:jc w:val="left"/>
      </w:pPr>
      <w:r>
        <w:rPr>
          <w:rFonts w:ascii="Times New Roman"/>
          <w:b/>
          <w:i w:val="false"/>
          <w:color w:val="000000"/>
        </w:rPr>
        <w:t xml:space="preserve"> Тауарларды ішкі тұтыну үшін қайта өңдеу шарттары туралы құжатты беруге өтініш</w:t>
      </w:r>
    </w:p>
    <w:bookmarkEnd w:id="24"/>
    <w:p>
      <w:pPr>
        <w:spacing w:after="0"/>
        <w:ind w:left="0"/>
        <w:jc w:val="both"/>
      </w:pPr>
      <w:r>
        <w:rPr>
          <w:rFonts w:ascii="Times New Roman"/>
          <w:b w:val="false"/>
          <w:i w:val="false"/>
          <w:color w:val="000000"/>
          <w:sz w:val="28"/>
        </w:rPr>
        <w:t>
      Кімге____________________________________________________________________</w:t>
      </w:r>
    </w:p>
    <w:p>
      <w:pPr>
        <w:spacing w:after="0"/>
        <w:ind w:left="0"/>
        <w:jc w:val="both"/>
      </w:pPr>
      <w:r>
        <w:rPr>
          <w:rFonts w:ascii="Times New Roman"/>
          <w:b w:val="false"/>
          <w:i w:val="false"/>
          <w:color w:val="000000"/>
          <w:sz w:val="28"/>
        </w:rPr>
        <w:t>
      (Қазақстан Республикасы уәкілетті органының толық атауы)</w:t>
      </w:r>
    </w:p>
    <w:p>
      <w:pPr>
        <w:spacing w:after="0"/>
        <w:ind w:left="0"/>
        <w:jc w:val="both"/>
      </w:pPr>
      <w:r>
        <w:rPr>
          <w:rFonts w:ascii="Times New Roman"/>
          <w:b w:val="false"/>
          <w:i w:val="false"/>
          <w:color w:val="000000"/>
          <w:sz w:val="28"/>
        </w:rPr>
        <w:t>
      кімнен__________________________________________________________________</w:t>
      </w:r>
    </w:p>
    <w:p>
      <w:pPr>
        <w:spacing w:after="0"/>
        <w:ind w:left="0"/>
        <w:jc w:val="both"/>
      </w:pPr>
      <w:r>
        <w:rPr>
          <w:rFonts w:ascii="Times New Roman"/>
          <w:b w:val="false"/>
          <w:i w:val="false"/>
          <w:color w:val="000000"/>
          <w:sz w:val="28"/>
        </w:rPr>
        <w:t>
      (қайта өңдеу шарттары туралы құжатты алушы адамның толық атауы</w:t>
      </w:r>
    </w:p>
    <w:p>
      <w:pPr>
        <w:spacing w:after="0"/>
        <w:ind w:left="0"/>
        <w:jc w:val="both"/>
      </w:pPr>
      <w:r>
        <w:rPr>
          <w:rFonts w:ascii="Times New Roman"/>
          <w:b w:val="false"/>
          <w:i w:val="false"/>
          <w:color w:val="000000"/>
          <w:sz w:val="28"/>
        </w:rPr>
        <w:t>
      (Т.А.Ә. (ол болған жағдайда)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Тауарларды ішкі тұтыну үшін қайта өңдеу шарттары туралы құжатты беруді сұраймын.</w:t>
      </w:r>
    </w:p>
    <w:p>
      <w:pPr>
        <w:spacing w:after="0"/>
        <w:ind w:left="0"/>
        <w:jc w:val="both"/>
      </w:pPr>
      <w:r>
        <w:rPr>
          <w:rFonts w:ascii="Times New Roman"/>
          <w:b w:val="false"/>
          <w:i w:val="false"/>
          <w:color w:val="000000"/>
          <w:sz w:val="28"/>
        </w:rPr>
        <w:t>
      Қажетті мәліметтер:</w:t>
      </w:r>
    </w:p>
    <w:p>
      <w:pPr>
        <w:spacing w:after="0"/>
        <w:ind w:left="0"/>
        <w:jc w:val="both"/>
      </w:pPr>
      <w:r>
        <w:rPr>
          <w:rFonts w:ascii="Times New Roman"/>
          <w:b w:val="false"/>
          <w:i w:val="false"/>
          <w:color w:val="000000"/>
          <w:sz w:val="28"/>
        </w:rPr>
        <w:t>
      1. Адамның атауы ________________________________________________________</w:t>
      </w:r>
    </w:p>
    <w:p>
      <w:pPr>
        <w:spacing w:after="0"/>
        <w:ind w:left="0"/>
        <w:jc w:val="both"/>
      </w:pPr>
      <w:r>
        <w:rPr>
          <w:rFonts w:ascii="Times New Roman"/>
          <w:b w:val="false"/>
          <w:i w:val="false"/>
          <w:color w:val="000000"/>
          <w:sz w:val="28"/>
        </w:rPr>
        <w:t>
      (қайта өңдеу шарттары туралы құжатты алушы)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(мекенжайы, БСН, ЖСН, банктік деректемелер)</w:t>
      </w:r>
    </w:p>
    <w:p>
      <w:pPr>
        <w:spacing w:after="0"/>
        <w:ind w:left="0"/>
        <w:jc w:val="both"/>
      </w:pPr>
      <w:r>
        <w:rPr>
          <w:rFonts w:ascii="Times New Roman"/>
          <w:b w:val="false"/>
          <w:i w:val="false"/>
          <w:color w:val="000000"/>
          <w:sz w:val="28"/>
        </w:rPr>
        <w:t>
      2. Қайта өңдеу бойынша операцияларды тікелей жасайтын адам (адамдар)</w:t>
      </w:r>
    </w:p>
    <w:p>
      <w:pPr>
        <w:spacing w:after="0"/>
        <w:ind w:left="0"/>
        <w:jc w:val="both"/>
      </w:pPr>
      <w:r>
        <w:rPr>
          <w:rFonts w:ascii="Times New Roman"/>
          <w:b w:val="false"/>
          <w:i w:val="false"/>
          <w:color w:val="000000"/>
          <w:sz w:val="28"/>
        </w:rPr>
        <w:t>
      туралы мәліметтер _______________________________________________________</w:t>
      </w:r>
    </w:p>
    <w:p>
      <w:pPr>
        <w:spacing w:after="0"/>
        <w:ind w:left="0"/>
        <w:jc w:val="both"/>
      </w:pPr>
      <w:r>
        <w:rPr>
          <w:rFonts w:ascii="Times New Roman"/>
          <w:b w:val="false"/>
          <w:i w:val="false"/>
          <w:color w:val="000000"/>
          <w:sz w:val="28"/>
        </w:rPr>
        <w:t>
      (адамның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мекенжайы, БСН, ЖСН, банктік деректемелер) *</w:t>
      </w:r>
    </w:p>
    <w:p>
      <w:pPr>
        <w:spacing w:after="0"/>
        <w:ind w:left="0"/>
        <w:jc w:val="both"/>
      </w:pPr>
      <w:r>
        <w:rPr>
          <w:rFonts w:ascii="Times New Roman"/>
          <w:b w:val="false"/>
          <w:i w:val="false"/>
          <w:color w:val="000000"/>
          <w:sz w:val="28"/>
        </w:rPr>
        <w:t>
      3. Шетелдік тауарлар және оларды қайта өңдеу өнімдері туралы мәліметтер (атауы,</w:t>
      </w:r>
    </w:p>
    <w:p>
      <w:pPr>
        <w:spacing w:after="0"/>
        <w:ind w:left="0"/>
        <w:jc w:val="both"/>
      </w:pPr>
      <w:r>
        <w:rPr>
          <w:rFonts w:ascii="Times New Roman"/>
          <w:b w:val="false"/>
          <w:i w:val="false"/>
          <w:color w:val="000000"/>
          <w:sz w:val="28"/>
        </w:rPr>
        <w:t>
      ЕАЭО СЭҚ ТН бойынша коды, саны мен құны) 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Тауарларды иелену, пайдалану және (немесе) оларға билік ету құқығын</w:t>
      </w:r>
    </w:p>
    <w:p>
      <w:pPr>
        <w:spacing w:after="0"/>
        <w:ind w:left="0"/>
        <w:jc w:val="both"/>
      </w:pPr>
      <w:r>
        <w:rPr>
          <w:rFonts w:ascii="Times New Roman"/>
          <w:b w:val="false"/>
          <w:i w:val="false"/>
          <w:color w:val="000000"/>
          <w:sz w:val="28"/>
        </w:rPr>
        <w:t>
      растайтын құжаттар туралы мәліметтер 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5. Қайта өңдеу өнімдерінің сандық және (немесе) пайыздық мәндегі шығу</w:t>
      </w:r>
    </w:p>
    <w:p>
      <w:pPr>
        <w:spacing w:after="0"/>
        <w:ind w:left="0"/>
        <w:jc w:val="both"/>
      </w:pPr>
      <w:r>
        <w:rPr>
          <w:rFonts w:ascii="Times New Roman"/>
          <w:b w:val="false"/>
          <w:i w:val="false"/>
          <w:color w:val="000000"/>
          <w:sz w:val="28"/>
        </w:rPr>
        <w:t>
      нормалары _____________________________________________________________</w:t>
      </w:r>
    </w:p>
    <w:p>
      <w:pPr>
        <w:spacing w:after="0"/>
        <w:ind w:left="0"/>
        <w:jc w:val="both"/>
      </w:pPr>
      <w:r>
        <w:rPr>
          <w:rFonts w:ascii="Times New Roman"/>
          <w:b w:val="false"/>
          <w:i w:val="false"/>
          <w:color w:val="000000"/>
          <w:sz w:val="28"/>
        </w:rPr>
        <w:t>
      6. Ішкі тұтыну үшін қайта өңдеу жөніндегі операциялар және оларды жасау</w:t>
      </w:r>
    </w:p>
    <w:p>
      <w:pPr>
        <w:spacing w:after="0"/>
        <w:ind w:left="0"/>
        <w:jc w:val="both"/>
      </w:pPr>
      <w:r>
        <w:rPr>
          <w:rFonts w:ascii="Times New Roman"/>
          <w:b w:val="false"/>
          <w:i w:val="false"/>
          <w:color w:val="000000"/>
          <w:sz w:val="28"/>
        </w:rPr>
        <w:t>
      тәсілдері туралы мәліметтер _______________________________________________</w:t>
      </w:r>
    </w:p>
    <w:p>
      <w:pPr>
        <w:spacing w:after="0"/>
        <w:ind w:left="0"/>
        <w:jc w:val="both"/>
      </w:pPr>
      <w:r>
        <w:rPr>
          <w:rFonts w:ascii="Times New Roman"/>
          <w:b w:val="false"/>
          <w:i w:val="false"/>
          <w:color w:val="000000"/>
          <w:sz w:val="28"/>
        </w:rPr>
        <w:t>
      7. Шетелдік тауарларды, қайта өңдеу өнімдерінде сәйкестендіру тәсілдері</w:t>
      </w:r>
    </w:p>
    <w:p>
      <w:pPr>
        <w:spacing w:after="0"/>
        <w:ind w:left="0"/>
        <w:jc w:val="both"/>
      </w:pPr>
      <w:r>
        <w:rPr>
          <w:rFonts w:ascii="Times New Roman"/>
          <w:b w:val="false"/>
          <w:i w:val="false"/>
          <w:color w:val="000000"/>
          <w:sz w:val="28"/>
        </w:rPr>
        <w:t>
      туралы мәліметтер________________________________________________________</w:t>
      </w:r>
    </w:p>
    <w:p>
      <w:pPr>
        <w:spacing w:after="0"/>
        <w:ind w:left="0"/>
        <w:jc w:val="both"/>
      </w:pPr>
      <w:r>
        <w:rPr>
          <w:rFonts w:ascii="Times New Roman"/>
          <w:b w:val="false"/>
          <w:i w:val="false"/>
          <w:color w:val="000000"/>
          <w:sz w:val="28"/>
        </w:rPr>
        <w:t>
      8. Қалдықтар және қалған қалдықтар туралы мәлімет (атауы,</w:t>
      </w:r>
    </w:p>
    <w:p>
      <w:pPr>
        <w:spacing w:after="0"/>
        <w:ind w:left="0"/>
        <w:jc w:val="both"/>
      </w:pPr>
      <w:r>
        <w:rPr>
          <w:rFonts w:ascii="Times New Roman"/>
          <w:b w:val="false"/>
          <w:i w:val="false"/>
          <w:color w:val="000000"/>
          <w:sz w:val="28"/>
        </w:rPr>
        <w:t>
      ЕАЭО СЭҚ ТН бойынша коды, саны мен құны) _________________________________</w:t>
      </w:r>
    </w:p>
    <w:p>
      <w:pPr>
        <w:spacing w:after="0"/>
        <w:ind w:left="0"/>
        <w:jc w:val="both"/>
      </w:pPr>
      <w:r>
        <w:rPr>
          <w:rFonts w:ascii="Times New Roman"/>
          <w:b w:val="false"/>
          <w:i w:val="false"/>
          <w:color w:val="000000"/>
          <w:sz w:val="28"/>
        </w:rPr>
        <w:t>
      9. Тауарларды қайта өңдеу мерзімі __________________________________________</w:t>
      </w:r>
    </w:p>
    <w:p>
      <w:pPr>
        <w:spacing w:after="0"/>
        <w:ind w:left="0"/>
        <w:jc w:val="both"/>
      </w:pPr>
      <w:r>
        <w:rPr>
          <w:rFonts w:ascii="Times New Roman"/>
          <w:b w:val="false"/>
          <w:i w:val="false"/>
          <w:color w:val="000000"/>
          <w:sz w:val="28"/>
        </w:rPr>
        <w:t>
      10. Қалдықтарды одан әрі коммерциялық пайдалану мүмкіндігі туралы</w:t>
      </w:r>
    </w:p>
    <w:p>
      <w:pPr>
        <w:spacing w:after="0"/>
        <w:ind w:left="0"/>
        <w:jc w:val="both"/>
      </w:pPr>
      <w:r>
        <w:rPr>
          <w:rFonts w:ascii="Times New Roman"/>
          <w:b w:val="false"/>
          <w:i w:val="false"/>
          <w:color w:val="000000"/>
          <w:sz w:val="28"/>
        </w:rPr>
        <w:t>
      мәліметтер ______________________________________________________________</w:t>
      </w:r>
    </w:p>
    <w:p>
      <w:pPr>
        <w:spacing w:after="0"/>
        <w:ind w:left="0"/>
        <w:jc w:val="both"/>
      </w:pPr>
      <w:r>
        <w:rPr>
          <w:rFonts w:ascii="Times New Roman"/>
          <w:b w:val="false"/>
          <w:i w:val="false"/>
          <w:color w:val="000000"/>
          <w:sz w:val="28"/>
        </w:rPr>
        <w:t>
      11. Кеден органы (органдары) ______________________________________________</w:t>
      </w:r>
    </w:p>
    <w:p>
      <w:pPr>
        <w:spacing w:after="0"/>
        <w:ind w:left="0"/>
        <w:jc w:val="both"/>
      </w:pPr>
      <w:r>
        <w:rPr>
          <w:rFonts w:ascii="Times New Roman"/>
          <w:b w:val="false"/>
          <w:i w:val="false"/>
          <w:color w:val="000000"/>
          <w:sz w:val="28"/>
        </w:rPr>
        <w:t>
      (тауарларды қайта өңдеудің кедендік</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рәсімімен орналастыру және осы кедендік рәсімді аяқтау болжанатын)</w:t>
      </w:r>
    </w:p>
    <w:p>
      <w:pPr>
        <w:spacing w:after="0"/>
        <w:ind w:left="0"/>
        <w:jc w:val="both"/>
      </w:pPr>
      <w:r>
        <w:rPr>
          <w:rFonts w:ascii="Times New Roman"/>
          <w:b w:val="false"/>
          <w:i w:val="false"/>
          <w:color w:val="000000"/>
          <w:sz w:val="28"/>
        </w:rPr>
        <w:t>
      12. Қайта өңдеу өнімдерін экономикалық тиімді тәсілмен бастапқы жай-күйіне</w:t>
      </w:r>
    </w:p>
    <w:p>
      <w:pPr>
        <w:spacing w:after="0"/>
        <w:ind w:left="0"/>
        <w:jc w:val="both"/>
      </w:pPr>
      <w:r>
        <w:rPr>
          <w:rFonts w:ascii="Times New Roman"/>
          <w:b w:val="false"/>
          <w:i w:val="false"/>
          <w:color w:val="000000"/>
          <w:sz w:val="28"/>
        </w:rPr>
        <w:t>
      дейін қалпына келтірудің мүмкін еместігі туралы мәліметтер 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13. Ішкі тұтыну үшін қайта өңдеудің кедендік рәсімімен орналастырылған</w:t>
      </w:r>
    </w:p>
    <w:p>
      <w:pPr>
        <w:spacing w:after="0"/>
        <w:ind w:left="0"/>
        <w:jc w:val="both"/>
      </w:pPr>
      <w:r>
        <w:rPr>
          <w:rFonts w:ascii="Times New Roman"/>
          <w:b w:val="false"/>
          <w:i w:val="false"/>
          <w:color w:val="000000"/>
          <w:sz w:val="28"/>
        </w:rPr>
        <w:t>
      тауарларды пайдалану шарттарын сақтау туралы мәліметтер 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14. Өзге де мәліметтер ____________________________________________________</w:t>
      </w:r>
    </w:p>
    <w:p>
      <w:pPr>
        <w:spacing w:after="0"/>
        <w:ind w:left="0"/>
        <w:jc w:val="both"/>
      </w:pPr>
      <w:r>
        <w:rPr>
          <w:rFonts w:ascii="Times New Roman"/>
          <w:b w:val="false"/>
          <w:i w:val="false"/>
          <w:color w:val="000000"/>
          <w:sz w:val="28"/>
        </w:rPr>
        <w:t>
      Қоса берілген құжаттар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Басшы             ________             ____________________________________</w:t>
      </w:r>
    </w:p>
    <w:p>
      <w:pPr>
        <w:spacing w:after="0"/>
        <w:ind w:left="0"/>
        <w:jc w:val="both"/>
      </w:pPr>
      <w:r>
        <w:rPr>
          <w:rFonts w:ascii="Times New Roman"/>
          <w:b w:val="false"/>
          <w:i w:val="false"/>
          <w:color w:val="000000"/>
          <w:sz w:val="28"/>
        </w:rPr>
        <w:t>
      (қолы)                   (Т.А.Ә. (ол болған жағдайда)</w:t>
      </w:r>
    </w:p>
    <w:p>
      <w:pPr>
        <w:spacing w:after="0"/>
        <w:ind w:left="0"/>
        <w:jc w:val="both"/>
      </w:pPr>
      <w:r>
        <w:rPr>
          <w:rFonts w:ascii="Times New Roman"/>
          <w:b w:val="false"/>
          <w:i w:val="false"/>
          <w:color w:val="000000"/>
          <w:sz w:val="28"/>
        </w:rPr>
        <w:t>
      20___ жылғы "____" 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Көрсетілген мәліметтер бар болған кезде толтырылады;</w:t>
      </w:r>
    </w:p>
    <w:p>
      <w:pPr>
        <w:spacing w:after="0"/>
        <w:ind w:left="0"/>
        <w:jc w:val="both"/>
      </w:pPr>
      <w:r>
        <w:rPr>
          <w:rFonts w:ascii="Times New Roman"/>
          <w:b w:val="false"/>
          <w:i w:val="false"/>
          <w:color w:val="000000"/>
          <w:sz w:val="28"/>
        </w:rPr>
        <w:t>
      Т.А.Ә. – тегі, аты, әкесінің аты (ол болған жағдайда);</w:t>
      </w:r>
    </w:p>
    <w:p>
      <w:pPr>
        <w:spacing w:after="0"/>
        <w:ind w:left="0"/>
        <w:jc w:val="both"/>
      </w:pPr>
      <w:r>
        <w:rPr>
          <w:rFonts w:ascii="Times New Roman"/>
          <w:b w:val="false"/>
          <w:i w:val="false"/>
          <w:color w:val="000000"/>
          <w:sz w:val="28"/>
        </w:rPr>
        <w:t xml:space="preserve">
      БСН – бизнес сәйкестендіру нөмiрi; </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ЕАЭО – Еуразиялық экономикалық одақ.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