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2e28" w14:textId="b8d2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24 қазандағы № 304 бұйрығы. Қазақстан Республикасының Әділет министрлігінде 2018 жылғы 5 қарашада № 17695 болып тіркелді. Күші жойылды - Қазақстан Республикасы Мәдениет және ақпарат министрінің 2025 жылғы 10 шiлдедегi № 312-НҚ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желтоқсанындағы Қазақстан Республикасы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және "Мәдениет туралы" 2006 жылғы 15 желтоқсандағы Қазақстан Республикасы Заңының 7-бабы </w:t>
      </w:r>
      <w:r>
        <w:rPr>
          <w:rFonts w:ascii="Times New Roman"/>
          <w:b w:val="false"/>
          <w:i w:val="false"/>
          <w:color w:val="000000"/>
          <w:sz w:val="28"/>
        </w:rPr>
        <w:t>15-1)-тармақшасына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бекiту туралы" Қазақстан Республикасы Мәдениет және спорт министрінің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10331 болып тіркелген, "Әділет" ақпараттық-құқықтық жүйесінде 2015 жылғы 30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"15.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