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140a" w14:textId="47e1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басқару тиімділігін бағалау қағидаларын бекiту туралы" Қазақстан Республикасы Ұлттық экономика министрінің 2015 жылғы 11 наурыздағы № 193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27 маусымдағы № 229 бұйрығы. Қазақстан Республикасының Әділет министрлігінде 2018 жылғы 13 шілдеде № 17202 болып тіркелді. Күші жойылды - Қазақстан Республикасы Премьер-Министрінің орынбасары - Ұлттық экономика министрінің 2025 жылғы 2 маусымдағы № 48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мүлікті басқару тиімділігін бағалау қағидаларын бекіту туралы" Қазақстан Республикасы Ұлттық экономика министрінің 2015 жылғы 11 наурыздағы № 193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тізілімінде № 10681 болып тіркелген, 2015 жылғы 5 мамырда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мүлікті басқару тиімділігін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"7) "Мемлекеттік кәсіпорындар мен мемлекет бақылауындағы АҚ-ның (ЖШС-нің) мемлекет қаражаты мен активтерін пайдалану тиімділігі" өлшемшарты бойынша мыналар:</w:t>
      </w:r>
    </w:p>
    <w:bookmarkEnd w:id="4"/>
    <w:p>
      <w:pPr>
        <w:spacing w:after="0"/>
        <w:ind w:left="0"/>
        <w:jc w:val="both"/>
      </w:pPr>
      <w:r>
        <w:rPr>
          <w:rFonts w:ascii="Times New Roman"/>
          <w:b w:val="false"/>
          <w:i w:val="false"/>
          <w:color w:val="000000"/>
          <w:sz w:val="28"/>
        </w:rPr>
        <w:t>
      мемлекеттік кәсіпорындар мен мемлекет бақылауындағы АҚ (ЖШС) қызметінің түйінді көрсеткіштерге қол жеткізуін бағалау;</w:t>
      </w:r>
    </w:p>
    <w:p>
      <w:pPr>
        <w:spacing w:after="0"/>
        <w:ind w:left="0"/>
        <w:jc w:val="both"/>
      </w:pPr>
      <w:r>
        <w:rPr>
          <w:rFonts w:ascii="Times New Roman"/>
          <w:b w:val="false"/>
          <w:i w:val="false"/>
          <w:color w:val="000000"/>
          <w:sz w:val="28"/>
        </w:rPr>
        <w:t>
      мемлекеттік кәсіпорындар мен мемлекет бақылауындағы АҚ (ЖШС) қаржылық жағдайының тұрақтылығын бағалау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"16. Бағалау нәтижелері бойынша тиісті салалардың уәкілетті органдары мен жергілікті атқарушы органдарын не аудандық маңызы бар қалалар, ауылдар, кенттер, ауылдық округтер әкімдерінің аппараттарын мынадай тәртіппен топтау жүргізіледі:</w:t>
      </w:r>
    </w:p>
    <w:bookmarkEnd w:id="5"/>
    <w:p>
      <w:pPr>
        <w:spacing w:after="0"/>
        <w:ind w:left="0"/>
        <w:jc w:val="both"/>
      </w:pPr>
      <w:r>
        <w:rPr>
          <w:rFonts w:ascii="Times New Roman"/>
          <w:b w:val="false"/>
          <w:i w:val="false"/>
          <w:color w:val="000000"/>
          <w:sz w:val="28"/>
        </w:rPr>
        <w:t>
      1) мемлекеттік мекемелерді басқару қызметін жүзеге асыратын тиісті салалардың уәкілетті органдары мен жергілікті атқарушы органдар не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тиімділігі жоғары (10-8 балл);</w:t>
      </w:r>
    </w:p>
    <w:p>
      <w:pPr>
        <w:spacing w:after="0"/>
        <w:ind w:left="0"/>
        <w:jc w:val="both"/>
      </w:pPr>
      <w:r>
        <w:rPr>
          <w:rFonts w:ascii="Times New Roman"/>
          <w:b w:val="false"/>
          <w:i w:val="false"/>
          <w:color w:val="000000"/>
          <w:sz w:val="28"/>
        </w:rPr>
        <w:t>
      тиімділігі орташа (7-4 балл);</w:t>
      </w:r>
    </w:p>
    <w:p>
      <w:pPr>
        <w:spacing w:after="0"/>
        <w:ind w:left="0"/>
        <w:jc w:val="both"/>
      </w:pPr>
      <w:r>
        <w:rPr>
          <w:rFonts w:ascii="Times New Roman"/>
          <w:b w:val="false"/>
          <w:i w:val="false"/>
          <w:color w:val="000000"/>
          <w:sz w:val="28"/>
        </w:rPr>
        <w:t>
      тиімділігі төмен (3-0 балл);</w:t>
      </w:r>
    </w:p>
    <w:p>
      <w:pPr>
        <w:spacing w:after="0"/>
        <w:ind w:left="0"/>
        <w:jc w:val="both"/>
      </w:pPr>
      <w:r>
        <w:rPr>
          <w:rFonts w:ascii="Times New Roman"/>
          <w:b w:val="false"/>
          <w:i w:val="false"/>
          <w:color w:val="000000"/>
          <w:sz w:val="28"/>
        </w:rPr>
        <w:t>
      2) мемлекеттік кәсіпорындарды басқару қызметін жүзеге асыратын тиісті салалардың уәкілетті органдары:</w:t>
      </w:r>
    </w:p>
    <w:p>
      <w:pPr>
        <w:spacing w:after="0"/>
        <w:ind w:left="0"/>
        <w:jc w:val="both"/>
      </w:pPr>
      <w:r>
        <w:rPr>
          <w:rFonts w:ascii="Times New Roman"/>
          <w:b w:val="false"/>
          <w:i w:val="false"/>
          <w:color w:val="000000"/>
          <w:sz w:val="28"/>
        </w:rPr>
        <w:t>
      тиімділігі жоғары (20-18 балл);</w:t>
      </w:r>
    </w:p>
    <w:p>
      <w:pPr>
        <w:spacing w:after="0"/>
        <w:ind w:left="0"/>
        <w:jc w:val="both"/>
      </w:pPr>
      <w:r>
        <w:rPr>
          <w:rFonts w:ascii="Times New Roman"/>
          <w:b w:val="false"/>
          <w:i w:val="false"/>
          <w:color w:val="000000"/>
          <w:sz w:val="28"/>
        </w:rPr>
        <w:t>
      тиімділігі орташа (17-8 балл);</w:t>
      </w:r>
    </w:p>
    <w:p>
      <w:pPr>
        <w:spacing w:after="0"/>
        <w:ind w:left="0"/>
        <w:jc w:val="both"/>
      </w:pPr>
      <w:r>
        <w:rPr>
          <w:rFonts w:ascii="Times New Roman"/>
          <w:b w:val="false"/>
          <w:i w:val="false"/>
          <w:color w:val="000000"/>
          <w:sz w:val="28"/>
        </w:rPr>
        <w:t>
      тиімділігі төмен (7-0 балл);</w:t>
      </w:r>
    </w:p>
    <w:p>
      <w:pPr>
        <w:spacing w:after="0"/>
        <w:ind w:left="0"/>
        <w:jc w:val="both"/>
      </w:pPr>
      <w:r>
        <w:rPr>
          <w:rFonts w:ascii="Times New Roman"/>
          <w:b w:val="false"/>
          <w:i w:val="false"/>
          <w:color w:val="000000"/>
          <w:sz w:val="28"/>
        </w:rPr>
        <w:t>
      мемлекеттік кәсіпорындарды басқару қызметін жүзеге асыратын жергілікті атқарушы органдар не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тиімділігі жоғары (18-16 балл);</w:t>
      </w:r>
    </w:p>
    <w:p>
      <w:pPr>
        <w:spacing w:after="0"/>
        <w:ind w:left="0"/>
        <w:jc w:val="both"/>
      </w:pPr>
      <w:r>
        <w:rPr>
          <w:rFonts w:ascii="Times New Roman"/>
          <w:b w:val="false"/>
          <w:i w:val="false"/>
          <w:color w:val="000000"/>
          <w:sz w:val="28"/>
        </w:rPr>
        <w:t>
      тиімділігі орташа (15-8 балл);</w:t>
      </w:r>
    </w:p>
    <w:p>
      <w:pPr>
        <w:spacing w:after="0"/>
        <w:ind w:left="0"/>
        <w:jc w:val="both"/>
      </w:pPr>
      <w:r>
        <w:rPr>
          <w:rFonts w:ascii="Times New Roman"/>
          <w:b w:val="false"/>
          <w:i w:val="false"/>
          <w:color w:val="000000"/>
          <w:sz w:val="28"/>
        </w:rPr>
        <w:t>
      тиімділігі төмен (7-0 балл);</w:t>
      </w:r>
    </w:p>
    <w:p>
      <w:pPr>
        <w:spacing w:after="0"/>
        <w:ind w:left="0"/>
        <w:jc w:val="both"/>
      </w:pPr>
      <w:r>
        <w:rPr>
          <w:rFonts w:ascii="Times New Roman"/>
          <w:b w:val="false"/>
          <w:i w:val="false"/>
          <w:color w:val="000000"/>
          <w:sz w:val="28"/>
        </w:rPr>
        <w:t>
      3) акционерлік қоғамдар акцияларының мемлекеттік пакеттерін басқару қызметін жүзеге асыратын тиісті салалардың уәкілетті органдары мен жергілікті атқарушы органдар:</w:t>
      </w:r>
    </w:p>
    <w:p>
      <w:pPr>
        <w:spacing w:after="0"/>
        <w:ind w:left="0"/>
        <w:jc w:val="both"/>
      </w:pPr>
      <w:r>
        <w:rPr>
          <w:rFonts w:ascii="Times New Roman"/>
          <w:b w:val="false"/>
          <w:i w:val="false"/>
          <w:color w:val="000000"/>
          <w:sz w:val="28"/>
        </w:rPr>
        <w:t>
      тиімділігі жоғары (16-14 балл);</w:t>
      </w:r>
    </w:p>
    <w:p>
      <w:pPr>
        <w:spacing w:after="0"/>
        <w:ind w:left="0"/>
        <w:jc w:val="both"/>
      </w:pPr>
      <w:r>
        <w:rPr>
          <w:rFonts w:ascii="Times New Roman"/>
          <w:b w:val="false"/>
          <w:i w:val="false"/>
          <w:color w:val="000000"/>
          <w:sz w:val="28"/>
        </w:rPr>
        <w:t>
      тиімділігі орташа (13-6 балл);</w:t>
      </w:r>
    </w:p>
    <w:p>
      <w:pPr>
        <w:spacing w:after="0"/>
        <w:ind w:left="0"/>
        <w:jc w:val="both"/>
      </w:pPr>
      <w:r>
        <w:rPr>
          <w:rFonts w:ascii="Times New Roman"/>
          <w:b w:val="false"/>
          <w:i w:val="false"/>
          <w:color w:val="000000"/>
          <w:sz w:val="28"/>
        </w:rPr>
        <w:t>
      тиімділігі төмен (5-0 балл);</w:t>
      </w:r>
    </w:p>
    <w:p>
      <w:pPr>
        <w:spacing w:after="0"/>
        <w:ind w:left="0"/>
        <w:jc w:val="both"/>
      </w:pPr>
      <w:r>
        <w:rPr>
          <w:rFonts w:ascii="Times New Roman"/>
          <w:b w:val="false"/>
          <w:i w:val="false"/>
          <w:color w:val="000000"/>
          <w:sz w:val="28"/>
        </w:rPr>
        <w:t>
      4) жауапкершілігі шектеулі серіктестіктердің мемлекет қатысатын үлестерін басқару қызметін жүзеге асыратын тиісті салалардың уәкілетті органдары мен жергілікті атқарушы органдар:</w:t>
      </w:r>
    </w:p>
    <w:p>
      <w:pPr>
        <w:spacing w:after="0"/>
        <w:ind w:left="0"/>
        <w:jc w:val="both"/>
      </w:pPr>
      <w:r>
        <w:rPr>
          <w:rFonts w:ascii="Times New Roman"/>
          <w:b w:val="false"/>
          <w:i w:val="false"/>
          <w:color w:val="000000"/>
          <w:sz w:val="28"/>
        </w:rPr>
        <w:t>
      тиімділігі жоғары (16-14 балл);</w:t>
      </w:r>
    </w:p>
    <w:p>
      <w:pPr>
        <w:spacing w:after="0"/>
        <w:ind w:left="0"/>
        <w:jc w:val="both"/>
      </w:pPr>
      <w:r>
        <w:rPr>
          <w:rFonts w:ascii="Times New Roman"/>
          <w:b w:val="false"/>
          <w:i w:val="false"/>
          <w:color w:val="000000"/>
          <w:sz w:val="28"/>
        </w:rPr>
        <w:t>
      тиімділігі орташа (13-6 балл);</w:t>
      </w:r>
    </w:p>
    <w:p>
      <w:pPr>
        <w:spacing w:after="0"/>
        <w:ind w:left="0"/>
        <w:jc w:val="both"/>
      </w:pPr>
      <w:r>
        <w:rPr>
          <w:rFonts w:ascii="Times New Roman"/>
          <w:b w:val="false"/>
          <w:i w:val="false"/>
          <w:color w:val="000000"/>
          <w:sz w:val="28"/>
        </w:rPr>
        <w:t>
      тиімділігі төмен (5-0 балл).";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Start w:name="z9" w:id="6"/>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2" w:id="9"/>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9"/>
    <w:bookmarkStart w:name="z13" w:id="10"/>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2018 жылғы 28 маусымдағы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27 маусымдағы</w:t>
            </w:r>
            <w:r>
              <w:br/>
            </w:r>
            <w:r>
              <w:rPr>
                <w:rFonts w:ascii="Times New Roman"/>
                <w:b w:val="false"/>
                <w:i w:val="false"/>
                <w:color w:val="000000"/>
                <w:sz w:val="20"/>
              </w:rPr>
              <w:t>№ 229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басқару</w:t>
            </w:r>
            <w:r>
              <w:br/>
            </w:r>
            <w:r>
              <w:rPr>
                <w:rFonts w:ascii="Times New Roman"/>
                <w:b w:val="false"/>
                <w:i w:val="false"/>
                <w:color w:val="000000"/>
                <w:sz w:val="20"/>
              </w:rPr>
              <w:t>тиімділігін бағалау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Өлшемшарттар мен көрсеткіштердің балдары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жағына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жағына қарай немесе өзгерістерсіз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табысының бір бөлігінің және мемлекет бақылауындағы АҚ (ЖШС) акцияларының мемлекеттік пакетіне (жарғылық капиталына қатысу үлестеріне) дивидендтердің (табыстардың) бюджетке түсуін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табыстың тиісті бөлігін және мемлекет меншігіндегі мемлекеттік акциялар пакетіне (қатысу үлестеріне) дивидендтерді бюджетке уақтылы және толық аудармаған ұйымдардың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№179 бұйрықпен (бұдан әрі - № 179 бұйрық) бекітілген мемлекеттік органдардың аппаратын орналастыру үшін алаңдармен қамтамасыз етудің заттай нормаларының бұзылуы анықталған мемлекеттік мекемелер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Бұзушылықтардың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бақылау органдарының есепті кезеңде тексерулер жүргізбеуі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 бұйрықпен бекітілген мемлекеттік органдарды қызметтік және кезекші автомобильдермен қамтамасыз етудің заттай нормаларының бұзылуы анықталған мемлекеттік мекемелер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Бұзушылықтардың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бақылау органдарының есепті кезеңде тексерулер жүргізбеуі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 бұйрықпен бекітілген мемлекеттік органдарды телефон байланысымен және кеңсе жиһазымен қамтамасыз етудің заттай нормаларының бұзылуы анықталған мемлекеттік мекемелер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бақылау органдарының есепті кезеңде тексерулер жүргізбеуі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қаулысының (бұдан әрі - № 145 қаулы) 1-тармағы 3) тармақшасына сәйкес бекітілген әкімшілік аппараттарын орналастыруға арналған алаң нормаларының бұзушылығы анықталған мемлекеттік кәсіпоргандар мен мемлекет бақылауындағы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Бұзушылықтардың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бақылау органдарының есепті кезеңде тексерулер жүргізбеуі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қаулысының 1-4-тармағы 1) тармақшасына сәйкес бекітілген арнайы көлік құралдарының тиiстiлiк нормативтерiнің бұзылуы анықталған мемлекеттік кәсіпорындар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Бұзушылықтардың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бақылау органдарының есепті кезеңде тексерулер жүргізбеуі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тұлғалардың балансында бекітілген мүлікке түгендеуді, паспорттауды және қайта бағалауды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паспорттауды жүргізуді талап ететін объектілері бар мемлекеттік заңды тұлғалардың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бойынша мемлекеттік кәсіпорындар мен мемлекет бақылауындағы АҚ (ЖШС) есептерін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ұсынбаған мемлекеттік мекемелер мен мемлекет бақылауындағы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ұсынбаған мемлекеттік мекемелер мен мемлекет бақылауындағы АҚ-ның (ЖШС-нің)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 орындау бойынша есептерді ұсынбаған мемлекеттік мекемелер мен мемлекет бақылауындағы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 орындау бойынша есептерді ұсынбаған мемлекеттік мекемелер мен мемлекет бақылауындағы АҚ-ның (ЖШС-нің)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мемлекеттік кәсіпорындар мен мемлекет бақылауындағы АҚ-та (ЖШС-де) бекітілген даму жоспарында сандық бағалауға жатқызылатын,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шешуші көрсеткіштері айқындалған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жоспарында сандық бағалауға жатқызылатын,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шешуші көрсеткіштері айқындалмаған мемлекеттік кәсіпорындар мен мемлекет бақылауындағы АҚ-ның (ЖШС-нің)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бақылауындағы АҚ-ның (ЖШС-нің) мемлекет қаражаты мен активтерін пайдалану тиімділігі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бақылауындағы АҚ (ЖШС) қызметінің түйінді көрсеткіштеріне қол жеткізуді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мемлекеттік кәсіпорындар мен мемлекет бақылауындағы АҚ (ЖШС) даму жоспарында көрсетілген түйінді көрсеткіштерді орындады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көрсетілген түйінді көрсеткіштерді орындамаған мемлекеттік кәсіпорындар мен мемлекет бақылауындағы АҚ-ның (ЖШС-нің)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бақылауындағы АҚ (ЖШС) қаржылық жағдайының тұрақтылығын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бақылауындағы АҚ-ның (ЖШС-нің)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бақылауындағы АҚ-ның (ЖШС-нің)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27 маусымдағы</w:t>
            </w:r>
            <w:r>
              <w:br/>
            </w:r>
            <w:r>
              <w:rPr>
                <w:rFonts w:ascii="Times New Roman"/>
                <w:b w:val="false"/>
                <w:i w:val="false"/>
                <w:color w:val="000000"/>
                <w:sz w:val="20"/>
              </w:rPr>
              <w:t>№ 229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басқару</w:t>
            </w:r>
            <w:r>
              <w:br/>
            </w:r>
            <w:r>
              <w:rPr>
                <w:rFonts w:ascii="Times New Roman"/>
                <w:b w:val="false"/>
                <w:i w:val="false"/>
                <w:color w:val="000000"/>
                <w:sz w:val="20"/>
              </w:rPr>
              <w:t>тиімділігін бағалау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Тиісті саланың уәкілетті органының немесе жергілікті атқарушы органның не аудандық маңызы бар қала, ауыл, кент, ауылдық округ әкімі аппаратының мемлекеттік мүлікті басқару жөніндегі қызметінің нәтижелері туралы есеп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(тиісті саланың уәкілетті органының немесе жергілікті атқарушы органның не</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атауы)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акционерлік қоғамдар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жауапкершілігі шектеулі серіктестіктер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(есепті кезеңнің соңы минус есепті кезеңнің 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(есепті кезеңнің соңы минус есепті кезеңнің алдындағы жылдың соңы)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табысының бір бөлігінің және мемлекет бақылауындағы АҚ (ЖШС) акцияларының мемлекеттік пакетіне (жарғылық капиталына қатысу үлестеріне) дивидендтердің (табыстардың) бюджетке түсуін қамтамасыз ету"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қаржылық нәтижеге ие және акциялардың мемлекеттік пакетіне (мемлекеттік қатысу үлесіне) таза табысының бір бөлігі мен дивидендтерді (таза табысының бөлігін) бюджетке аударудан босатылмаған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табыстың тиісті бөлігін және мемлекет меншігіндегі мемлекеттік акциялар пакетіне дивидендтерді бюджетке уақтылы және толық аудармаған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аппаратын орналастыру үшін алаңдармен қамтамасыз етудің заттай нормаларының бұзылуы анықталған мемлекеттік мекемелер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қызметтік және кезекші автомобильдермен қамтамасыз етудің заттай нормаларының артуы анықталған ұйымдар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телефон байланысымен, кеңсе жиһазымен қамтамасыз етудің заттай нормаларының бұзылуы анықталған мемлекеттік мекемелер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аппараттарды орналастыруға арналған алаңдар нормаларының бұзылуы анықталған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органдары бекіткен арнайы көлік құралдарының тиiстiлiк нормативтерiнің бұзылуы анықталған мемлекеттік кәсіпорындар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паспорттауды жүргізуді талап ететін объектілер бар мемлекеттік заңды тұлғалар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бойынша мемлекеттік кәсіпорындар мен мемлекет бақылауындағы АҚ (ЖШС) есептерін беру"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ұсынбаған мемлекеттік мекемелер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 орындау бойынша есептерді ұсынбаған мемлекеттік мекемелер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жоспарында сандық бағалауға жатқызылатын,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шешуші көрсеткіштері айқындалмаған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бақылауындағы АҚ-ның (ЖШС-нің) мемлекет қаражаты мен активтерін пайдалану тиімділігі" өлшемшарты*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көрсетілген түйінді көрсеткіштерді орындамаған мемлекеттік кәсіпорындар мен мемлекет бақылауындағы АҚ-ның (ЖШС-нің)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бақылауындағы АҚ (ЖШС)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"Х" белгіленген жолдар толтырылмайды;</w:t>
      </w:r>
    </w:p>
    <w:p>
      <w:pPr>
        <w:spacing w:after="0"/>
        <w:ind w:left="0"/>
        <w:jc w:val="both"/>
      </w:pPr>
      <w:r>
        <w:rPr>
          <w:rFonts w:ascii="Times New Roman"/>
          <w:b w:val="false"/>
          <w:i w:val="false"/>
          <w:color w:val="000000"/>
          <w:sz w:val="28"/>
        </w:rPr>
        <w:t>
      * есепте бағалау өлшемшарттары бойынша көрсеткіштерді толтыру кезінде есепті жылы акционерлік қоғамның (жауапкершілігі шектеулі серіктестіктің) мемлекеттік акциялар пакетін (қатысу үлестерін) иелену және пайдалану құқығын және мемлекеттік заңды тұлғаларды басқаруды жүзеге асыратын тиісті саланың уәкілетті органының немесе жергілікті атқарушы органның ауысуы болған ұйымдар, сондай-ақ жаңадан құрылған ұйымдар ескерілмейді.</w:t>
      </w:r>
    </w:p>
    <w:p>
      <w:pPr>
        <w:spacing w:after="0"/>
        <w:ind w:left="0"/>
        <w:jc w:val="both"/>
      </w:pPr>
      <w:r>
        <w:rPr>
          <w:rFonts w:ascii="Times New Roman"/>
          <w:b w:val="false"/>
          <w:i w:val="false"/>
          <w:color w:val="000000"/>
          <w:sz w:val="28"/>
        </w:rPr>
        <w:t>
      Тиісті саланың уәкілетті органының немесе жергілікті атқарушы органның не аудандық маңызы бар қаланың, ауылдың, кенттің, ауылдық округтің басшысы</w:t>
      </w:r>
    </w:p>
    <w:p>
      <w:pPr>
        <w:spacing w:after="0"/>
        <w:ind w:left="0"/>
        <w:jc w:val="both"/>
      </w:pPr>
      <w:r>
        <w:rPr>
          <w:rFonts w:ascii="Times New Roman"/>
          <w:b w:val="false"/>
          <w:i w:val="false"/>
          <w:color w:val="000000"/>
          <w:sz w:val="28"/>
        </w:rPr>
        <w:t>
      ________ 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27 маусымдағы</w:t>
            </w:r>
            <w:r>
              <w:br/>
            </w:r>
            <w:r>
              <w:rPr>
                <w:rFonts w:ascii="Times New Roman"/>
                <w:b w:val="false"/>
                <w:i w:val="false"/>
                <w:color w:val="000000"/>
                <w:sz w:val="20"/>
              </w:rPr>
              <w:t>№ 229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басқару</w:t>
            </w:r>
            <w:r>
              <w:br/>
            </w:r>
            <w:r>
              <w:rPr>
                <w:rFonts w:ascii="Times New Roman"/>
                <w:b w:val="false"/>
                <w:i w:val="false"/>
                <w:color w:val="000000"/>
                <w:sz w:val="20"/>
              </w:rPr>
              <w:t>тиімділігін бағалау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(тиісті саланың уәкілетті органының немесе жергілікті атқарушы органның не</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атауы)</w:t>
      </w:r>
    </w:p>
    <w:p>
      <w:pPr>
        <w:spacing w:after="0"/>
        <w:ind w:left="0"/>
        <w:jc w:val="both"/>
      </w:pPr>
      <w:r>
        <w:rPr>
          <w:rFonts w:ascii="Times New Roman"/>
          <w:b w:val="false"/>
          <w:i w:val="false"/>
          <w:color w:val="000000"/>
          <w:sz w:val="28"/>
        </w:rPr>
        <w:t>
      ______________ (есепті кезең)</w:t>
      </w:r>
    </w:p>
    <w:p>
      <w:pPr>
        <w:spacing w:after="0"/>
        <w:ind w:left="0"/>
        <w:jc w:val="both"/>
      </w:pPr>
      <w:r>
        <w:rPr>
          <w:rFonts w:ascii="Times New Roman"/>
          <w:b w:val="false"/>
          <w:i w:val="false"/>
          <w:color w:val="000000"/>
          <w:sz w:val="28"/>
        </w:rPr>
        <w:t>
      Мемлекеттік мекемелерді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 мен заттай нормаларды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бұйрығымен (бұдан әрі - № 179 бұйрық) бекітілген мемлекеттік органдардың аппаратын орналастыру үшін алаңдармен қамтамасыз етудің заттай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 бұйрықпен бекітілген мемлекеттік органдарды қызметтік және кезекші автомобильдермен қамтамасыз етудің заттай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 бұйрықпен бекітілген мемлекеттік органдарды телефон байланысымен және кеңсе жиһазымен қамтамасыз етудің заттай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Мемлекеттік кәсіпорындарды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 таза кірісінің бір бөлігінің бюджетке түсуін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қаулысының (бұдан әрі - № 145 қаулы) 1-тармағы 3) тармақшасына сәйкес бекітілген әкімшілік аппараттарды орналастыруға арналған алаң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қаулының 1-тармағы 3) тармақшасына сәйкес бекітілген қызметтік автомобильдердің тиістілік нормативтерін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1-4-тармағы 1) тармақшасына сәйкес арнайы көлік құралдарының тиiстiлiк нормативтерiн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жөніндегі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 тізіліміне бекітілген даму жоспарларын орындау бойынша есептерді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жоспарының көрсеткіштерін жоспарлау сапасы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мен активтерін пайдалану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қызметінің түйінді көрсеткіштеріне қол жеткізуді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қаржылық жағдайының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Акционерлік қоғамдар акцияларының мемлекеттік пакеттерін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қоғамдардың мемлекеттік акциялар пакетіне дивидендтердің бюджетке түсуін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қаулының 1-тармағы 3) тармақшасына сәйкес бекітілген әкімшілік аппараттарды орналастыруға арналған алаң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қаулының 1-тармағы 3) тармақшасына сәйкес бекітілген қызметтік автомобильдердің тиістілік нормативтерін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 мемлекет бақылауындағы АҚ (ЖШС)орындауы бойынша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 тізіліміне бекітілген даму жоспарларын орындау бойынша есептерді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жоспарының көрсеткіштерін жоспарлау сапасы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мен активтерін пайдалану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АҚ (ЖШС) қызметінің түйінді көрсеткіштеріне қол жеткізуді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АҚ (ЖШС) қаржылық жағдайының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Жауапкершілігі шектеулі серіктестіктердің мемлекеттік қатысу үлестерін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 мемлекеттік қатысу үлесіне таза табыстың бір бөлігінің бюджетке түсуін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қаулының 1-тармағы 3) тармақшасына сәйкес бекітілген әкімшілік аппараттарды орналастыруға арналған алаң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қаулының 1-тармағы 3) тармақшасына сәйкес бекітілген қызметтік автомобильдердің тиістілік нормативтерін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бойынша мемлекет бақылауындағы АҚ (ЖШС) есептерін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 орындау бойынша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мен активтерін пайдалану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АҚ (ЖШС) қызметінің түйінді көрсеткіштеріне қол жеткізуді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АҚ (ЖШС) қаржылық жағдайының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