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9bb2" w14:textId="8a49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2017 жылғы 28 наурыздағы № 11-9 шешімі. Шығыс Қазақстан облысының Әділет департаментінде 2017 жылғы 5 мамырда № 5010 болып тіркелді. Күші жойылды - Шығыс Қазақстан облысы Тарбағатай аудандық мәслихатының 2018 жылғы 30 наурыздағы № 23-6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2018 жылғы 30 наурыздағы </w:t>
      </w:r>
      <w:r>
        <w:rPr>
          <w:rFonts w:ascii="Times New Roman"/>
          <w:b w:val="false"/>
          <w:i w:val="false"/>
          <w:color w:val="ff0000"/>
          <w:sz w:val="28"/>
        </w:rPr>
        <w:t>№ 23-6</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14637 болып тіркелген) негізінде Тарбағатай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"Тарбағатай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 рет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Н.Нұрбекова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наурыздағы </w:t>
            </w:r>
            <w:r>
              <w:br/>
            </w:r>
            <w:r>
              <w:rPr>
                <w:rFonts w:ascii="Times New Roman"/>
                <w:b w:val="false"/>
                <w:i w:val="false"/>
                <w:color w:val="000000"/>
                <w:sz w:val="20"/>
              </w:rPr>
              <w:t>№ 11-9 шешiмімен бекітілген</w:t>
            </w:r>
          </w:p>
        </w:tc>
      </w:tr>
    </w:tbl>
    <w:bookmarkStart w:name="z5" w:id="3"/>
    <w:p>
      <w:pPr>
        <w:spacing w:after="0"/>
        <w:ind w:left="0"/>
        <w:jc w:val="left"/>
      </w:pPr>
      <w:r>
        <w:rPr>
          <w:rFonts w:ascii="Times New Roman"/>
          <w:b/>
          <w:i w:val="false"/>
          <w:color w:val="000000"/>
        </w:rPr>
        <w:t xml:space="preserve"> "Тарбағатай ауданы мәслихатының аппараты" мемлекетік мекемесінің "Б" корпусы мемлекетік әкімшілік қызметшілерінің қызметін бағалаудың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Осы "Тарбағатай ауданы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u w:val="single"/>
        </w:rPr>
        <w:t xml:space="preserve"> </w:t>
      </w:r>
      <w:r>
        <w:rPr>
          <w:rFonts w:ascii="Times New Roman"/>
          <w:b w:val="false"/>
          <w:i w:val="false"/>
          <w:color w:val="000000"/>
          <w:sz w:val="28"/>
        </w:rPr>
        <w:t>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14637 болып тіркелген) негізінде әзірленді және "Тарбағатай ауданы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3"/>
    <w:bookmarkStart w:name="z16" w:id="14"/>
    <w:p>
      <w:pPr>
        <w:spacing w:after="0"/>
        <w:ind w:left="0"/>
        <w:jc w:val="both"/>
      </w:pPr>
      <w:r>
        <w:rPr>
          <w:rFonts w:ascii="Times New Roman"/>
          <w:b w:val="false"/>
          <w:i w:val="false"/>
          <w:color w:val="000000"/>
          <w:sz w:val="28"/>
        </w:rPr>
        <w:t>
      5. Жылдық бағалау:</w:t>
      </w:r>
    </w:p>
    <w:bookmarkEnd w:id="14"/>
    <w:bookmarkStart w:name="z17"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18"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19" w:id="17"/>
    <w:p>
      <w:pPr>
        <w:spacing w:after="0"/>
        <w:ind w:left="0"/>
        <w:jc w:val="both"/>
      </w:pPr>
      <w:r>
        <w:rPr>
          <w:rFonts w:ascii="Times New Roman"/>
          <w:b w:val="false"/>
          <w:i w:val="false"/>
          <w:color w:val="000000"/>
          <w:sz w:val="28"/>
        </w:rPr>
        <w:t>
      6. Бағалауды өткізу үшін Тарбағатай ауданы мәслихаттының хатшысымен Бағалау жөніндегі комиссия құрылады, "Тарбағатай ауданы мәслихатының аппараты" мемлекеттік мекемесінің ұйымдастыру жұмысы бөлімі (одан әрі-бөлім) оның жұмыс органы болып табылады.</w:t>
      </w:r>
    </w:p>
    <w:bookmarkEnd w:id="17"/>
    <w:bookmarkStart w:name="z20"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1"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Тарбағатай ауданы мәслихаты хатшысының шешімі бойынша жүзеге асырылады.</w:t>
      </w:r>
    </w:p>
    <w:bookmarkEnd w:id="19"/>
    <w:bookmarkStart w:name="z22"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3"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4" w:id="22"/>
    <w:p>
      <w:pPr>
        <w:spacing w:after="0"/>
        <w:ind w:left="0"/>
        <w:jc w:val="both"/>
      </w:pPr>
      <w:r>
        <w:rPr>
          <w:rFonts w:ascii="Times New Roman"/>
          <w:b w:val="false"/>
          <w:i w:val="false"/>
          <w:color w:val="000000"/>
          <w:sz w:val="28"/>
        </w:rPr>
        <w:t>
      Бағалау жөніндегі комиссияның хатшысы ретінде "Тарбағатай ауданы мәслихатының аппараты" мемлекеттік мекемесінің бас маманы болып табылады. Бағалау жөніндегі комиссияның хатшысы дауыс беруге қатыспайды.</w:t>
      </w:r>
    </w:p>
    <w:bookmarkEnd w:id="22"/>
    <w:bookmarkStart w:name="z25" w:id="23"/>
    <w:p>
      <w:pPr>
        <w:spacing w:after="0"/>
        <w:ind w:left="0"/>
        <w:jc w:val="left"/>
      </w:pPr>
      <w:r>
        <w:rPr>
          <w:rFonts w:ascii="Times New Roman"/>
          <w:b/>
          <w:i w:val="false"/>
          <w:color w:val="000000"/>
        </w:rPr>
        <w:t xml:space="preserve"> 2-тарау. Жұмыстың жеке жоспарын құрастыру</w:t>
      </w:r>
    </w:p>
    <w:bookmarkEnd w:id="23"/>
    <w:bookmarkStart w:name="z26" w:id="24"/>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27"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u w:val="single"/>
        </w:rPr>
        <w:t xml:space="preserve"> </w:t>
      </w:r>
      <w:r>
        <w:rPr>
          <w:rFonts w:ascii="Times New Roman"/>
          <w:b w:val="false"/>
          <w:i w:val="false"/>
          <w:color w:val="000000"/>
          <w:sz w:val="28"/>
        </w:rPr>
        <w:t>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28"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29" w:id="27"/>
    <w:p>
      <w:pPr>
        <w:spacing w:after="0"/>
        <w:ind w:left="0"/>
        <w:jc w:val="both"/>
      </w:pPr>
      <w:r>
        <w:rPr>
          <w:rFonts w:ascii="Times New Roman"/>
          <w:b w:val="false"/>
          <w:i w:val="false"/>
          <w:color w:val="000000"/>
          <w:sz w:val="28"/>
        </w:rPr>
        <w:t>
      13. Жеке жоспар екі данада құрастырылады. Бір дана бас маманға беріледі. Екінші дана "Б" корпусы қызметшісінің құрылымдық бөлімше басшысында болады.</w:t>
      </w:r>
    </w:p>
    <w:bookmarkEnd w:id="27"/>
    <w:bookmarkStart w:name="z30" w:id="28"/>
    <w:p>
      <w:pPr>
        <w:spacing w:after="0"/>
        <w:ind w:left="0"/>
        <w:jc w:val="left"/>
      </w:pPr>
      <w:r>
        <w:rPr>
          <w:rFonts w:ascii="Times New Roman"/>
          <w:b/>
          <w:i w:val="false"/>
          <w:color w:val="000000"/>
        </w:rPr>
        <w:t xml:space="preserve"> 3-тарау. Бағалауды жүргізуге дайындық</w:t>
      </w:r>
    </w:p>
    <w:bookmarkEnd w:id="28"/>
    <w:bookmarkStart w:name="z31" w:id="29"/>
    <w:p>
      <w:pPr>
        <w:spacing w:after="0"/>
        <w:ind w:left="0"/>
        <w:jc w:val="both"/>
      </w:pPr>
      <w:r>
        <w:rPr>
          <w:rFonts w:ascii="Times New Roman"/>
          <w:b w:val="false"/>
          <w:i w:val="false"/>
          <w:color w:val="000000"/>
          <w:sz w:val="28"/>
        </w:rPr>
        <w:t>
      14. Бас маман Бағалау бойынша комиссия төрағасының келісімімен бағалауды өткізу кестесін қалыптастырады.</w:t>
      </w:r>
    </w:p>
    <w:bookmarkEnd w:id="29"/>
    <w:bookmarkStart w:name="z32" w:id="30"/>
    <w:p>
      <w:pPr>
        <w:spacing w:after="0"/>
        <w:ind w:left="0"/>
        <w:jc w:val="both"/>
      </w:pPr>
      <w:r>
        <w:rPr>
          <w:rFonts w:ascii="Times New Roman"/>
          <w:b w:val="false"/>
          <w:i w:val="false"/>
          <w:color w:val="000000"/>
          <w:sz w:val="28"/>
        </w:rPr>
        <w:t>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3" w:id="31"/>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1"/>
    <w:bookmarkStart w:name="z34"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2"/>
    <w:bookmarkStart w:name="z35"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3"/>
    <w:bookmarkStart w:name="z36" w:id="34"/>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37"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bookmarkStart w:name="z38"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6"/>
    <w:bookmarkStart w:name="z39" w:id="37"/>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7"/>
    <w:bookmarkStart w:name="z40" w:id="38"/>
    <w:p>
      <w:pPr>
        <w:spacing w:after="0"/>
        <w:ind w:left="0"/>
        <w:jc w:val="both"/>
      </w:pPr>
      <w:r>
        <w:rPr>
          <w:rFonts w:ascii="Times New Roman"/>
          <w:b w:val="false"/>
          <w:i w:val="false"/>
          <w:color w:val="000000"/>
          <w:sz w:val="28"/>
        </w:rPr>
        <w:t>
      20. Атқарушылық тәртібін бұзуға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8"/>
    <w:bookmarkStart w:name="z41" w:id="3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бөлім және "Б" корпусы қызметшісінің тікелей басшысының құжатпен дәлелденген мәліметі саналады.</w:t>
      </w:r>
    </w:p>
    <w:bookmarkEnd w:id="39"/>
    <w:bookmarkStart w:name="z42" w:id="40"/>
    <w:p>
      <w:pPr>
        <w:spacing w:after="0"/>
        <w:ind w:left="0"/>
        <w:jc w:val="both"/>
      </w:pPr>
      <w:r>
        <w:rPr>
          <w:rFonts w:ascii="Times New Roman"/>
          <w:b w:val="false"/>
          <w:i w:val="false"/>
          <w:color w:val="000000"/>
          <w:sz w:val="28"/>
        </w:rPr>
        <w:t>
      21. Еңбек тәртібін бұзуға:</w:t>
      </w:r>
    </w:p>
    <w:bookmarkEnd w:id="40"/>
    <w:bookmarkStart w:name="z43" w:id="41"/>
    <w:p>
      <w:pPr>
        <w:spacing w:after="0"/>
        <w:ind w:left="0"/>
        <w:jc w:val="both"/>
      </w:pPr>
      <w:r>
        <w:rPr>
          <w:rFonts w:ascii="Times New Roman"/>
          <w:b w:val="false"/>
          <w:i w:val="false"/>
          <w:color w:val="000000"/>
          <w:sz w:val="28"/>
        </w:rPr>
        <w:t>
      дәлелді себепсіз жұмысқа кешігу;</w:t>
      </w:r>
    </w:p>
    <w:bookmarkEnd w:id="41"/>
    <w:bookmarkStart w:name="z44" w:id="42"/>
    <w:p>
      <w:pPr>
        <w:spacing w:after="0"/>
        <w:ind w:left="0"/>
        <w:jc w:val="both"/>
      </w:pPr>
      <w:r>
        <w:rPr>
          <w:rFonts w:ascii="Times New Roman"/>
          <w:b w:val="false"/>
          <w:i w:val="false"/>
          <w:color w:val="000000"/>
          <w:sz w:val="28"/>
        </w:rPr>
        <w:t>
      қызметшілердің қызметтік әдепті бұзуы жатады.</w:t>
      </w:r>
    </w:p>
    <w:bookmarkEnd w:id="42"/>
    <w:bookmarkStart w:name="z45"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бөлім және "Б" корпусы қызметшісінің тікелей басшысының құжатпен дәлелденген мәліметі саналады.</w:t>
      </w:r>
    </w:p>
    <w:bookmarkEnd w:id="43"/>
    <w:bookmarkStart w:name="z46" w:id="44"/>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4"/>
    <w:bookmarkStart w:name="z47"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48" w:id="46"/>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бөлім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49"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50"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End w:id="48"/>
    <w:bookmarkStart w:name="z51"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9"/>
    <w:bookmarkStart w:name="z5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 тоқсандық баға;</w:t>
      </w:r>
    </w:p>
    <w:bookmarkEnd w:id="52"/>
    <w:bookmarkStart w:name="z55" w:id="53"/>
    <w:p>
      <w:pPr>
        <w:spacing w:after="0"/>
        <w:ind w:left="0"/>
        <w:jc w:val="both"/>
      </w:pPr>
      <w:r>
        <w:rPr>
          <w:rFonts w:ascii="Times New Roman"/>
          <w:b w:val="false"/>
          <w:i w:val="false"/>
          <w:color w:val="000000"/>
          <w:sz w:val="28"/>
        </w:rPr>
        <w:t>
      a - көтермелеу балдары;</w:t>
      </w:r>
    </w:p>
    <w:bookmarkEnd w:id="53"/>
    <w:bookmarkStart w:name="z56" w:id="54"/>
    <w:p>
      <w:pPr>
        <w:spacing w:after="0"/>
        <w:ind w:left="0"/>
        <w:jc w:val="both"/>
      </w:pPr>
      <w:r>
        <w:rPr>
          <w:rFonts w:ascii="Times New Roman"/>
          <w:b w:val="false"/>
          <w:i w:val="false"/>
          <w:color w:val="000000"/>
          <w:sz w:val="28"/>
        </w:rPr>
        <w:t>
      в - айыппұл балдары.</w:t>
      </w:r>
    </w:p>
    <w:bookmarkEnd w:id="54"/>
    <w:bookmarkStart w:name="z57" w:id="55"/>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5"/>
    <w:bookmarkStart w:name="z58" w:id="56"/>
    <w:p>
      <w:pPr>
        <w:spacing w:after="0"/>
        <w:ind w:left="0"/>
        <w:jc w:val="left"/>
      </w:pPr>
      <w:r>
        <w:rPr>
          <w:rFonts w:ascii="Times New Roman"/>
          <w:b/>
          <w:i w:val="false"/>
          <w:color w:val="000000"/>
        </w:rPr>
        <w:t xml:space="preserve"> 5-тарау. Жылдық бағалау</w:t>
      </w:r>
    </w:p>
    <w:bookmarkEnd w:id="56"/>
    <w:bookmarkStart w:name="z59"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7"/>
    <w:bookmarkStart w:name="z60"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1"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9"/>
    <w:bookmarkStart w:name="z62"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63"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4"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5"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66"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67"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құрастырылады.</w:t>
      </w:r>
    </w:p>
    <w:bookmarkEnd w:id="65"/>
    <w:bookmarkStart w:name="z68" w:id="66"/>
    <w:p>
      <w:pPr>
        <w:spacing w:after="0"/>
        <w:ind w:left="0"/>
        <w:jc w:val="both"/>
      </w:pPr>
      <w:r>
        <w:rPr>
          <w:rFonts w:ascii="Times New Roman"/>
          <w:b w:val="false"/>
          <w:i w:val="false"/>
          <w:color w:val="000000"/>
          <w:sz w:val="28"/>
        </w:rPr>
        <w:t>
      32. Бас маман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6"/>
    <w:bookmarkStart w:name="z69"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 жылдық баға;</w:t>
      </w:r>
    </w:p>
    <w:bookmarkEnd w:id="69"/>
    <w:bookmarkStart w:name="z7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1"/>
    <w:bookmarkStart w:name="z74" w:id="72"/>
    <w:p>
      <w:pPr>
        <w:spacing w:after="0"/>
        <w:ind w:left="0"/>
        <w:jc w:val="both"/>
      </w:pPr>
      <w:r>
        <w:rPr>
          <w:rFonts w:ascii="Times New Roman"/>
          <w:b w:val="false"/>
          <w:i w:val="false"/>
          <w:color w:val="000000"/>
          <w:sz w:val="28"/>
        </w:rPr>
        <w:t>
      "қанағаттанарлықсыз" мәнге (80 балдан төмен) - 2 балл,</w:t>
      </w:r>
    </w:p>
    <w:bookmarkEnd w:id="72"/>
    <w:bookmarkStart w:name="z75" w:id="73"/>
    <w:p>
      <w:pPr>
        <w:spacing w:after="0"/>
        <w:ind w:left="0"/>
        <w:jc w:val="both"/>
      </w:pPr>
      <w:r>
        <w:rPr>
          <w:rFonts w:ascii="Times New Roman"/>
          <w:b w:val="false"/>
          <w:i w:val="false"/>
          <w:color w:val="000000"/>
          <w:sz w:val="28"/>
        </w:rPr>
        <w:t>
      "қанағаттанарлық" мәнге (80-нен 105 балға дейін) - 3 балл,</w:t>
      </w:r>
    </w:p>
    <w:bookmarkEnd w:id="73"/>
    <w:bookmarkStart w:name="z76" w:id="74"/>
    <w:p>
      <w:pPr>
        <w:spacing w:after="0"/>
        <w:ind w:left="0"/>
        <w:jc w:val="both"/>
      </w:pPr>
      <w:r>
        <w:rPr>
          <w:rFonts w:ascii="Times New Roman"/>
          <w:b w:val="false"/>
          <w:i w:val="false"/>
          <w:color w:val="000000"/>
          <w:sz w:val="28"/>
        </w:rPr>
        <w:t>
      "тиімді" мәнге (106-дан 130 балға (қоса алғанда) дейін) - 4 балл,</w:t>
      </w:r>
    </w:p>
    <w:bookmarkEnd w:id="74"/>
    <w:bookmarkStart w:name="z77" w:id="75"/>
    <w:p>
      <w:pPr>
        <w:spacing w:after="0"/>
        <w:ind w:left="0"/>
        <w:jc w:val="both"/>
      </w:pPr>
      <w:r>
        <w:rPr>
          <w:rFonts w:ascii="Times New Roman"/>
          <w:b w:val="false"/>
          <w:i w:val="false"/>
          <w:color w:val="000000"/>
          <w:sz w:val="28"/>
        </w:rPr>
        <w:t>
      "өте жақсы" мәнге (130 балдан астам) - 5 балл;</w:t>
      </w:r>
    </w:p>
    <w:bookmarkEnd w:id="75"/>
    <w:bookmarkStart w:name="z78"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77"/>
    <w:bookmarkStart w:name="z80" w:id="78"/>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8"/>
    <w:bookmarkStart w:name="z81" w:id="79"/>
    <w:p>
      <w:pPr>
        <w:spacing w:after="0"/>
        <w:ind w:left="0"/>
        <w:jc w:val="left"/>
      </w:pPr>
      <w:r>
        <w:rPr>
          <w:rFonts w:ascii="Times New Roman"/>
          <w:b/>
          <w:i w:val="false"/>
          <w:color w:val="000000"/>
        </w:rPr>
        <w:t xml:space="preserve"> 6-тарау. Комиссияның бағалау нәтижелерін қарауы</w:t>
      </w:r>
    </w:p>
    <w:bookmarkEnd w:id="79"/>
    <w:bookmarkStart w:name="z82" w:id="80"/>
    <w:p>
      <w:pPr>
        <w:spacing w:after="0"/>
        <w:ind w:left="0"/>
        <w:jc w:val="both"/>
      </w:pPr>
      <w:r>
        <w:rPr>
          <w:rFonts w:ascii="Times New Roman"/>
          <w:b w:val="false"/>
          <w:i w:val="false"/>
          <w:color w:val="000000"/>
          <w:sz w:val="28"/>
        </w:rPr>
        <w:t>
      34. Бас маман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83" w:id="81"/>
    <w:p>
      <w:pPr>
        <w:spacing w:after="0"/>
        <w:ind w:left="0"/>
        <w:jc w:val="both"/>
      </w:pPr>
      <w:r>
        <w:rPr>
          <w:rFonts w:ascii="Times New Roman"/>
          <w:b w:val="false"/>
          <w:i w:val="false"/>
          <w:color w:val="000000"/>
          <w:sz w:val="28"/>
        </w:rPr>
        <w:t>
      Бас маман Комиссияның отырысына келесі құжаттарды:</w:t>
      </w:r>
    </w:p>
    <w:bookmarkEnd w:id="81"/>
    <w:bookmarkStart w:name="z84" w:id="82"/>
    <w:p>
      <w:pPr>
        <w:spacing w:after="0"/>
        <w:ind w:left="0"/>
        <w:jc w:val="both"/>
      </w:pPr>
      <w:r>
        <w:rPr>
          <w:rFonts w:ascii="Times New Roman"/>
          <w:b w:val="false"/>
          <w:i w:val="false"/>
          <w:color w:val="000000"/>
          <w:sz w:val="28"/>
        </w:rPr>
        <w:t>
      толтырылған бағалау парақтарын;</w:t>
      </w:r>
    </w:p>
    <w:bookmarkEnd w:id="82"/>
    <w:bookmarkStart w:name="z85"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86" w:id="84"/>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4"/>
    <w:bookmarkStart w:name="z87" w:id="85"/>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5"/>
    <w:bookmarkStart w:name="z88" w:id="86"/>
    <w:p>
      <w:pPr>
        <w:spacing w:after="0"/>
        <w:ind w:left="0"/>
        <w:jc w:val="both"/>
      </w:pPr>
      <w:r>
        <w:rPr>
          <w:rFonts w:ascii="Times New Roman"/>
          <w:b w:val="false"/>
          <w:i w:val="false"/>
          <w:color w:val="000000"/>
          <w:sz w:val="28"/>
        </w:rPr>
        <w:t>
      1) бағалау нәтижелерін бекітеді;</w:t>
      </w:r>
    </w:p>
    <w:bookmarkEnd w:id="86"/>
    <w:bookmarkStart w:name="z89" w:id="87"/>
    <w:p>
      <w:pPr>
        <w:spacing w:after="0"/>
        <w:ind w:left="0"/>
        <w:jc w:val="both"/>
      </w:pPr>
      <w:r>
        <w:rPr>
          <w:rFonts w:ascii="Times New Roman"/>
          <w:b w:val="false"/>
          <w:i w:val="false"/>
          <w:color w:val="000000"/>
          <w:sz w:val="28"/>
        </w:rPr>
        <w:t>
      2) бағалау нәтижелерін қайта қарайды.</w:t>
      </w:r>
    </w:p>
    <w:bookmarkEnd w:id="87"/>
    <w:bookmarkStart w:name="z90"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8"/>
    <w:bookmarkStart w:name="z91" w:id="89"/>
    <w:p>
      <w:pPr>
        <w:spacing w:after="0"/>
        <w:ind w:left="0"/>
        <w:jc w:val="both"/>
      </w:pPr>
      <w:r>
        <w:rPr>
          <w:rFonts w:ascii="Times New Roman"/>
          <w:b w:val="false"/>
          <w:i w:val="false"/>
          <w:color w:val="000000"/>
          <w:sz w:val="28"/>
        </w:rPr>
        <w:t>
      36. Бас маман бағалау нәтижелерімен ол аяқталған соң екі жұмыс күні ішінде "Б" корпусының қызметшісін таныстырады.</w:t>
      </w:r>
    </w:p>
    <w:bookmarkEnd w:id="89"/>
    <w:bookmarkStart w:name="z92"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3"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маманмен танысудан бас тарту туралы еркін нұсқада акт құрастырылады.</w:t>
      </w:r>
    </w:p>
    <w:bookmarkEnd w:id="91"/>
    <w:bookmarkStart w:name="z94" w:id="92"/>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бөлімде сақталады.</w:t>
      </w:r>
    </w:p>
    <w:bookmarkEnd w:id="92"/>
    <w:bookmarkStart w:name="z95" w:id="93"/>
    <w:p>
      <w:pPr>
        <w:spacing w:after="0"/>
        <w:ind w:left="0"/>
        <w:jc w:val="left"/>
      </w:pPr>
      <w:r>
        <w:rPr>
          <w:rFonts w:ascii="Times New Roman"/>
          <w:b/>
          <w:i w:val="false"/>
          <w:color w:val="000000"/>
        </w:rPr>
        <w:t xml:space="preserve"> 7-тарау. Бағалау нәтижелеріне шағымдану</w:t>
      </w:r>
    </w:p>
    <w:bookmarkEnd w:id="93"/>
    <w:bookmarkStart w:name="z96" w:id="9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4"/>
    <w:bookmarkStart w:name="z97"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5"/>
    <w:bookmarkStart w:name="z98" w:id="9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6"/>
    <w:bookmarkStart w:name="z99"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0" w:id="98"/>
    <w:p>
      <w:pPr>
        <w:spacing w:after="0"/>
        <w:ind w:left="0"/>
        <w:jc w:val="left"/>
      </w:pPr>
      <w:r>
        <w:rPr>
          <w:rFonts w:ascii="Times New Roman"/>
          <w:b/>
          <w:i w:val="false"/>
          <w:color w:val="000000"/>
        </w:rPr>
        <w:t xml:space="preserve"> 8-тарау. Бағалау нәтижелері бойынша шешім қабылдау</w:t>
      </w:r>
    </w:p>
    <w:bookmarkEnd w:id="98"/>
    <w:bookmarkStart w:name="z101"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102"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03"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04"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2"/>
    <w:bookmarkStart w:name="z105"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06"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07"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"Тарбағатай ауданы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әкiмшiлiк </w:t>
            </w:r>
            <w:r>
              <w:br/>
            </w:r>
            <w:r>
              <w:rPr>
                <w:rFonts w:ascii="Times New Roman"/>
                <w:b w:val="false"/>
                <w:i w:val="false"/>
                <w:color w:val="000000"/>
                <w:sz w:val="20"/>
              </w:rPr>
              <w:t xml:space="preserve">қызметшiлерiнiң қызметiн </w:t>
            </w:r>
            <w:r>
              <w:br/>
            </w:r>
            <w:r>
              <w:rPr>
                <w:rFonts w:ascii="Times New Roman"/>
                <w:b w:val="false"/>
                <w:i w:val="false"/>
                <w:color w:val="000000"/>
                <w:sz w:val="20"/>
              </w:rPr>
              <w:t xml:space="preserve">бағалау әдiстемесiне </w:t>
            </w:r>
            <w:r>
              <w:br/>
            </w:r>
            <w:r>
              <w:rPr>
                <w:rFonts w:ascii="Times New Roman"/>
                <w:b w:val="false"/>
                <w:i w:val="false"/>
                <w:color w:val="000000"/>
                <w:sz w:val="20"/>
              </w:rPr>
              <w:t>1-қосымша</w:t>
            </w:r>
          </w:p>
        </w:tc>
      </w:tr>
    </w:tbl>
    <w:bookmarkStart w:name="z109"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10" w:id="107"/>
    <w:p>
      <w:pPr>
        <w:spacing w:after="0"/>
        <w:ind w:left="0"/>
        <w:jc w:val="left"/>
      </w:pPr>
      <w:r>
        <w:rPr>
          <w:rFonts w:ascii="Times New Roman"/>
          <w:b/>
          <w:i w:val="false"/>
          <w:color w:val="000000"/>
        </w:rPr>
        <w:t xml:space="preserve"> __________________________________________жыл </w:t>
      </w:r>
      <w:r>
        <w:br/>
      </w:r>
      <w:r>
        <w:rPr>
          <w:rFonts w:ascii="Times New Roman"/>
          <w:b/>
          <w:i w:val="false"/>
          <w:color w:val="000000"/>
        </w:rPr>
        <w:t>(жеке жоспар құрастырылатын кезең)</w:t>
      </w:r>
    </w:p>
    <w:bookmarkEnd w:id="107"/>
    <w:bookmarkStart w:name="z111" w:id="108"/>
    <w:p>
      <w:pPr>
        <w:spacing w:after="0"/>
        <w:ind w:left="0"/>
        <w:jc w:val="both"/>
      </w:pPr>
      <w:r>
        <w:rPr>
          <w:rFonts w:ascii="Times New Roman"/>
          <w:b w:val="false"/>
          <w:i w:val="false"/>
          <w:color w:val="000000"/>
          <w:sz w:val="28"/>
        </w:rPr>
        <w:t>
      Қызметшінің Т.А.Ә. :_________________________________________________</w:t>
      </w:r>
    </w:p>
    <w:bookmarkEnd w:id="108"/>
    <w:bookmarkStart w:name="z112" w:id="109"/>
    <w:p>
      <w:pPr>
        <w:spacing w:after="0"/>
        <w:ind w:left="0"/>
        <w:jc w:val="both"/>
      </w:pPr>
      <w:r>
        <w:rPr>
          <w:rFonts w:ascii="Times New Roman"/>
          <w:b w:val="false"/>
          <w:i w:val="false"/>
          <w:color w:val="000000"/>
          <w:sz w:val="28"/>
        </w:rPr>
        <w:t>
      Қызметшінің лауазымы: _______________________________________________</w:t>
      </w:r>
    </w:p>
    <w:bookmarkEnd w:id="109"/>
    <w:bookmarkStart w:name="z113" w:id="110"/>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10"/>
    <w:bookmarkStart w:name="z114" w:id="111"/>
    <w:p>
      <w:pPr>
        <w:spacing w:after="0"/>
        <w:ind w:left="0"/>
        <w:jc w:val="both"/>
      </w:pPr>
      <w:r>
        <w:rPr>
          <w:rFonts w:ascii="Times New Roman"/>
          <w:b w:val="false"/>
          <w:i w:val="false"/>
          <w:color w:val="000000"/>
          <w:sz w:val="28"/>
        </w:rPr>
        <w:t>
      ____________________________________________________________________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нәтижелер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 1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 2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 3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5" w:id="11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2"/>
    <w:bookmarkStart w:name="z116" w:id="113"/>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7"/>
        <w:gridCol w:w="6723"/>
      </w:tblGrid>
      <w:tr>
        <w:trPr>
          <w:trHeight w:val="3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_________________________</w:t>
            </w:r>
            <w:r>
              <w:br/>
            </w:r>
            <w:r>
              <w:rPr>
                <w:rFonts w:ascii="Times New Roman"/>
                <w:b w:val="false"/>
                <w:i w:val="false"/>
                <w:color w:val="000000"/>
                <w:sz w:val="20"/>
              </w:rPr>
              <w:t>
қолы ________________________</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_______________________________</w:t>
            </w:r>
            <w:r>
              <w:br/>
            </w:r>
            <w:r>
              <w:rPr>
                <w:rFonts w:ascii="Times New Roman"/>
                <w:b w:val="false"/>
                <w:i w:val="false"/>
                <w:color w:val="000000"/>
                <w:sz w:val="20"/>
              </w:rPr>
              <w:t>
қолы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әкiмшiлiк </w:t>
            </w:r>
            <w:r>
              <w:br/>
            </w:r>
            <w:r>
              <w:rPr>
                <w:rFonts w:ascii="Times New Roman"/>
                <w:b w:val="false"/>
                <w:i w:val="false"/>
                <w:color w:val="000000"/>
                <w:sz w:val="20"/>
              </w:rPr>
              <w:t xml:space="preserve">қызметшiлерiнiң қызметiн </w:t>
            </w:r>
            <w:r>
              <w:br/>
            </w:r>
            <w:r>
              <w:rPr>
                <w:rFonts w:ascii="Times New Roman"/>
                <w:b w:val="false"/>
                <w:i w:val="false"/>
                <w:color w:val="000000"/>
                <w:sz w:val="20"/>
              </w:rPr>
              <w:t xml:space="preserve">бағалау әдiстемесiне </w:t>
            </w:r>
            <w:r>
              <w:br/>
            </w:r>
            <w:r>
              <w:rPr>
                <w:rFonts w:ascii="Times New Roman"/>
                <w:b w:val="false"/>
                <w:i w:val="false"/>
                <w:color w:val="000000"/>
                <w:sz w:val="20"/>
              </w:rPr>
              <w:t>2-қосымша</w:t>
            </w:r>
          </w:p>
        </w:tc>
      </w:tr>
    </w:tbl>
    <w:bookmarkStart w:name="z118" w:id="114"/>
    <w:p>
      <w:pPr>
        <w:spacing w:after="0"/>
        <w:ind w:left="0"/>
        <w:jc w:val="left"/>
      </w:pPr>
      <w:r>
        <w:rPr>
          <w:rFonts w:ascii="Times New Roman"/>
          <w:b/>
          <w:i w:val="false"/>
          <w:color w:val="000000"/>
        </w:rPr>
        <w:t xml:space="preserve"> Бағалау парағы </w:t>
      </w:r>
    </w:p>
    <w:bookmarkEnd w:id="114"/>
    <w:bookmarkStart w:name="z119" w:id="115"/>
    <w:p>
      <w:pPr>
        <w:spacing w:after="0"/>
        <w:ind w:left="0"/>
        <w:jc w:val="left"/>
      </w:pPr>
      <w:r>
        <w:rPr>
          <w:rFonts w:ascii="Times New Roman"/>
          <w:b/>
          <w:i w:val="false"/>
          <w:color w:val="000000"/>
        </w:rPr>
        <w:t xml:space="preserve"> _____________________тоқсан_____жыл</w:t>
      </w:r>
      <w:r>
        <w:br/>
      </w:r>
      <w:r>
        <w:rPr>
          <w:rFonts w:ascii="Times New Roman"/>
          <w:b/>
          <w:i w:val="false"/>
          <w:color w:val="000000"/>
        </w:rPr>
        <w:t>(бағаланатын кезең)</w:t>
      </w:r>
    </w:p>
    <w:bookmarkEnd w:id="115"/>
    <w:bookmarkStart w:name="z120" w:id="116"/>
    <w:p>
      <w:pPr>
        <w:spacing w:after="0"/>
        <w:ind w:left="0"/>
        <w:jc w:val="both"/>
      </w:pPr>
      <w:r>
        <w:rPr>
          <w:rFonts w:ascii="Times New Roman"/>
          <w:b w:val="false"/>
          <w:i w:val="false"/>
          <w:color w:val="000000"/>
          <w:sz w:val="28"/>
        </w:rPr>
        <w:t xml:space="preserve">
      Бағаланатын қызметшінің Т.А.Ә.: _______________________________________ </w:t>
      </w:r>
    </w:p>
    <w:bookmarkEnd w:id="116"/>
    <w:bookmarkStart w:name="z121" w:id="117"/>
    <w:p>
      <w:pPr>
        <w:spacing w:after="0"/>
        <w:ind w:left="0"/>
        <w:jc w:val="both"/>
      </w:pPr>
      <w:r>
        <w:rPr>
          <w:rFonts w:ascii="Times New Roman"/>
          <w:b w:val="false"/>
          <w:i w:val="false"/>
          <w:color w:val="000000"/>
          <w:sz w:val="28"/>
        </w:rPr>
        <w:t xml:space="preserve">
      Бағаланатын қызметшінің лауазымы: ____________________________________ </w:t>
      </w:r>
    </w:p>
    <w:bookmarkEnd w:id="117"/>
    <w:bookmarkStart w:name="z122" w:id="118"/>
    <w:p>
      <w:pPr>
        <w:spacing w:after="0"/>
        <w:ind w:left="0"/>
        <w:jc w:val="both"/>
      </w:pPr>
      <w:r>
        <w:rPr>
          <w:rFonts w:ascii="Times New Roman"/>
          <w:b w:val="false"/>
          <w:i w:val="false"/>
          <w:color w:val="000000"/>
          <w:sz w:val="28"/>
        </w:rPr>
        <w:t xml:space="preserve">
      Бағаланатын қызметшінің құрылымдық бөлімшесінің атауы:________________ </w:t>
      </w:r>
    </w:p>
    <w:bookmarkEnd w:id="118"/>
    <w:bookmarkStart w:name="z123" w:id="119"/>
    <w:p>
      <w:pPr>
        <w:spacing w:after="0"/>
        <w:ind w:left="0"/>
        <w:jc w:val="both"/>
      </w:pPr>
      <w:r>
        <w:rPr>
          <w:rFonts w:ascii="Times New Roman"/>
          <w:b w:val="false"/>
          <w:i w:val="false"/>
          <w:color w:val="000000"/>
          <w:sz w:val="28"/>
        </w:rPr>
        <w:t>
      ____________________________________________________________________</w:t>
      </w:r>
    </w:p>
    <w:bookmarkEnd w:id="119"/>
    <w:bookmarkStart w:name="z124" w:id="120"/>
    <w:p>
      <w:pPr>
        <w:spacing w:after="0"/>
        <w:ind w:left="0"/>
        <w:jc w:val="both"/>
      </w:pPr>
      <w:r>
        <w:rPr>
          <w:rFonts w:ascii="Times New Roman"/>
          <w:b w:val="false"/>
          <w:i w:val="false"/>
          <w:color w:val="000000"/>
          <w:sz w:val="28"/>
        </w:rPr>
        <w:t xml:space="preserve">
      Лауазымдық міндеттерді орындау бағасы: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2054"/>
        <w:gridCol w:w="1513"/>
        <w:gridCol w:w="1513"/>
        <w:gridCol w:w="2054"/>
        <w:gridCol w:w="1513"/>
        <w:gridCol w:w="1514"/>
        <w:gridCol w:w="432"/>
        <w:gridCol w:w="703"/>
      </w:tblGrid>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 xml:space="preserve">корпусы мемлекеттік әкiмшiлiк </w:t>
            </w:r>
            <w:r>
              <w:br/>
            </w:r>
            <w:r>
              <w:rPr>
                <w:rFonts w:ascii="Times New Roman"/>
                <w:b w:val="false"/>
                <w:i w:val="false"/>
                <w:color w:val="000000"/>
                <w:sz w:val="20"/>
              </w:rPr>
              <w:t xml:space="preserve">қызметшiлерiнiң қызметiн </w:t>
            </w:r>
            <w:r>
              <w:br/>
            </w:r>
            <w:r>
              <w:rPr>
                <w:rFonts w:ascii="Times New Roman"/>
                <w:b w:val="false"/>
                <w:i w:val="false"/>
                <w:color w:val="000000"/>
                <w:sz w:val="20"/>
              </w:rPr>
              <w:t xml:space="preserve">бағалау әдiстемесiне </w:t>
            </w:r>
            <w:r>
              <w:br/>
            </w:r>
            <w:r>
              <w:rPr>
                <w:rFonts w:ascii="Times New Roman"/>
                <w:b w:val="false"/>
                <w:i w:val="false"/>
                <w:color w:val="000000"/>
                <w:sz w:val="20"/>
              </w:rPr>
              <w:t>3-қосымша</w:t>
            </w:r>
          </w:p>
        </w:tc>
      </w:tr>
    </w:tbl>
    <w:bookmarkStart w:name="z126" w:id="121"/>
    <w:p>
      <w:pPr>
        <w:spacing w:after="0"/>
        <w:ind w:left="0"/>
        <w:jc w:val="left"/>
      </w:pPr>
      <w:r>
        <w:rPr>
          <w:rFonts w:ascii="Times New Roman"/>
          <w:b/>
          <w:i w:val="false"/>
          <w:color w:val="000000"/>
        </w:rPr>
        <w:t xml:space="preserve"> Бағалау парағы </w:t>
      </w:r>
    </w:p>
    <w:bookmarkEnd w:id="121"/>
    <w:bookmarkStart w:name="z127" w:id="122"/>
    <w:p>
      <w:pPr>
        <w:spacing w:after="0"/>
        <w:ind w:left="0"/>
        <w:jc w:val="left"/>
      </w:pPr>
      <w:r>
        <w:rPr>
          <w:rFonts w:ascii="Times New Roman"/>
          <w:b/>
          <w:i w:val="false"/>
          <w:color w:val="000000"/>
        </w:rPr>
        <w:t xml:space="preserve"> _________________________________________________ жыл</w:t>
      </w:r>
      <w:r>
        <w:br/>
      </w:r>
      <w:r>
        <w:rPr>
          <w:rFonts w:ascii="Times New Roman"/>
          <w:b/>
          <w:i w:val="false"/>
          <w:color w:val="000000"/>
        </w:rPr>
        <w:t>(бағаланатын жыл)</w:t>
      </w:r>
    </w:p>
    <w:bookmarkEnd w:id="122"/>
    <w:bookmarkStart w:name="z128" w:id="123"/>
    <w:p>
      <w:pPr>
        <w:spacing w:after="0"/>
        <w:ind w:left="0"/>
        <w:jc w:val="both"/>
      </w:pPr>
      <w:r>
        <w:rPr>
          <w:rFonts w:ascii="Times New Roman"/>
          <w:b w:val="false"/>
          <w:i w:val="false"/>
          <w:color w:val="000000"/>
          <w:sz w:val="28"/>
        </w:rPr>
        <w:t>
      Бағаланатын қызметшінің Т.А.Ә.: _______________________________________</w:t>
      </w:r>
    </w:p>
    <w:bookmarkEnd w:id="123"/>
    <w:bookmarkStart w:name="z129" w:id="124"/>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24"/>
    <w:bookmarkStart w:name="z130" w:id="125"/>
    <w:p>
      <w:pPr>
        <w:spacing w:after="0"/>
        <w:ind w:left="0"/>
        <w:jc w:val="both"/>
      </w:pPr>
      <w:r>
        <w:rPr>
          <w:rFonts w:ascii="Times New Roman"/>
          <w:b w:val="false"/>
          <w:i w:val="false"/>
          <w:color w:val="000000"/>
          <w:sz w:val="28"/>
        </w:rPr>
        <w:t>
      Бағаланатын қызметшінің құрылымдық бөлімшесінің атауы:________________</w:t>
      </w:r>
    </w:p>
    <w:bookmarkEnd w:id="125"/>
    <w:bookmarkStart w:name="z131" w:id="126"/>
    <w:p>
      <w:pPr>
        <w:spacing w:after="0"/>
        <w:ind w:left="0"/>
        <w:jc w:val="both"/>
      </w:pPr>
      <w:r>
        <w:rPr>
          <w:rFonts w:ascii="Times New Roman"/>
          <w:b w:val="false"/>
          <w:i w:val="false"/>
          <w:color w:val="000000"/>
          <w:sz w:val="28"/>
        </w:rPr>
        <w:t>
      ____________________________________________________________________</w:t>
      </w:r>
    </w:p>
    <w:bookmarkEnd w:id="126"/>
    <w:bookmarkStart w:name="z132" w:id="127"/>
    <w:p>
      <w:pPr>
        <w:spacing w:after="0"/>
        <w:ind w:left="0"/>
        <w:jc w:val="both"/>
      </w:pPr>
      <w:r>
        <w:rPr>
          <w:rFonts w:ascii="Times New Roman"/>
          <w:b w:val="false"/>
          <w:i w:val="false"/>
          <w:color w:val="000000"/>
          <w:sz w:val="28"/>
        </w:rPr>
        <w:t>
      Жеке жоспарды орындау бағасы: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көрсеткіштің нәтижесі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әкiмшiлiк </w:t>
            </w:r>
            <w:r>
              <w:br/>
            </w:r>
            <w:r>
              <w:rPr>
                <w:rFonts w:ascii="Times New Roman"/>
                <w:b w:val="false"/>
                <w:i w:val="false"/>
                <w:color w:val="000000"/>
                <w:sz w:val="20"/>
              </w:rPr>
              <w:t xml:space="preserve">қызметшiлерiнiң қызметiн </w:t>
            </w:r>
            <w:r>
              <w:br/>
            </w:r>
            <w:r>
              <w:rPr>
                <w:rFonts w:ascii="Times New Roman"/>
                <w:b w:val="false"/>
                <w:i w:val="false"/>
                <w:color w:val="000000"/>
                <w:sz w:val="20"/>
              </w:rPr>
              <w:t xml:space="preserve">бағалау әдiстемесiне </w:t>
            </w:r>
            <w:r>
              <w:br/>
            </w:r>
            <w:r>
              <w:rPr>
                <w:rFonts w:ascii="Times New Roman"/>
                <w:b w:val="false"/>
                <w:i w:val="false"/>
                <w:color w:val="000000"/>
                <w:sz w:val="20"/>
              </w:rPr>
              <w:t>4-қосымша</w:t>
            </w:r>
          </w:p>
        </w:tc>
      </w:tr>
    </w:tbl>
    <w:bookmarkStart w:name="z134" w:id="128"/>
    <w:p>
      <w:pPr>
        <w:spacing w:after="0"/>
        <w:ind w:left="0"/>
        <w:jc w:val="left"/>
      </w:pPr>
      <w:r>
        <w:rPr>
          <w:rFonts w:ascii="Times New Roman"/>
          <w:b/>
          <w:i w:val="false"/>
          <w:color w:val="000000"/>
        </w:rPr>
        <w:t xml:space="preserve"> Бағалау жөніндегі комиссия отырысының хаттамасы </w:t>
      </w:r>
    </w:p>
    <w:bookmarkEnd w:id="128"/>
    <w:bookmarkStart w:name="z135" w:id="129"/>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(мемлекеттік органның атауы)</w:t>
      </w:r>
    </w:p>
    <w:bookmarkEnd w:id="129"/>
    <w:bookmarkStart w:name="z136" w:id="130"/>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bookmarkEnd w:id="130"/>
    <w:bookmarkStart w:name="z137" w:id="131"/>
    <w:p>
      <w:pPr>
        <w:spacing w:after="0"/>
        <w:ind w:left="0"/>
        <w:jc w:val="both"/>
      </w:pPr>
      <w:r>
        <w:rPr>
          <w:rFonts w:ascii="Times New Roman"/>
          <w:b w:val="false"/>
          <w:i w:val="false"/>
          <w:color w:val="000000"/>
          <w:sz w:val="28"/>
        </w:rPr>
        <w:t>
      Бағалау нәтижелері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3152"/>
        <w:gridCol w:w="1907"/>
        <w:gridCol w:w="4256"/>
        <w:gridCol w:w="1078"/>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аты, тегі, әкесінің 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бағалау нәтижелерін түзетуі </w:t>
            </w:r>
            <w:r>
              <w:rPr>
                <w:rFonts w:ascii="Times New Roman"/>
                <w:b w:val="false"/>
                <w:i/>
                <w:color w:val="000000"/>
                <w:sz w:val="20"/>
              </w:rPr>
              <w:t>(бар болған жағдайда)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8" w:id="132"/>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w:t>
      </w:r>
    </w:p>
    <w:bookmarkEnd w:id="132"/>
    <w:bookmarkStart w:name="z139" w:id="133"/>
    <w:p>
      <w:pPr>
        <w:spacing w:after="0"/>
        <w:ind w:left="0"/>
        <w:jc w:val="both"/>
      </w:pPr>
      <w:r>
        <w:rPr>
          <w:rFonts w:ascii="Times New Roman"/>
          <w:b w:val="false"/>
          <w:i w:val="false"/>
          <w:color w:val="000000"/>
          <w:sz w:val="28"/>
        </w:rPr>
        <w:t>
      ____________________________________________________________________</w:t>
      </w:r>
    </w:p>
    <w:bookmarkEnd w:id="133"/>
    <w:bookmarkStart w:name="z140" w:id="134"/>
    <w:p>
      <w:pPr>
        <w:spacing w:after="0"/>
        <w:ind w:left="0"/>
        <w:jc w:val="both"/>
      </w:pPr>
      <w:r>
        <w:rPr>
          <w:rFonts w:ascii="Times New Roman"/>
          <w:b w:val="false"/>
          <w:i w:val="false"/>
          <w:color w:val="000000"/>
          <w:sz w:val="28"/>
        </w:rPr>
        <w:t>
      ____________________________________________________________________</w:t>
      </w:r>
    </w:p>
    <w:bookmarkEnd w:id="134"/>
    <w:bookmarkStart w:name="z141" w:id="135"/>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Тексерген:</w:t>
      </w:r>
    </w:p>
    <w:bookmarkEnd w:id="135"/>
    <w:bookmarkStart w:name="z142" w:id="136"/>
    <w:p>
      <w:pPr>
        <w:spacing w:after="0"/>
        <w:ind w:left="0"/>
        <w:jc w:val="both"/>
      </w:pPr>
      <w:r>
        <w:rPr>
          <w:rFonts w:ascii="Times New Roman"/>
          <w:b w:val="false"/>
          <w:i w:val="false"/>
          <w:color w:val="000000"/>
          <w:sz w:val="28"/>
        </w:rPr>
        <w:t>
      Комиссия хатшысы: ______________________________ Күні: _____________</w:t>
      </w:r>
      <w:r>
        <w:br/>
      </w:r>
      <w:r>
        <w:rPr>
          <w:rFonts w:ascii="Times New Roman"/>
          <w:b w:val="false"/>
          <w:i/>
          <w:color w:val="000000"/>
          <w:sz w:val="28"/>
        </w:rPr>
        <w:t>(Т.А.Ә., қолы)</w:t>
      </w:r>
      <w:r>
        <w:rPr>
          <w:rFonts w:ascii="Times New Roman"/>
          <w:b w:val="false"/>
          <w:i w:val="false"/>
          <w:color w:val="000000"/>
          <w:sz w:val="28"/>
        </w:rPr>
        <w:t xml:space="preserve"> </w:t>
      </w:r>
    </w:p>
    <w:bookmarkEnd w:id="136"/>
    <w:bookmarkStart w:name="z143" w:id="137"/>
    <w:p>
      <w:pPr>
        <w:spacing w:after="0"/>
        <w:ind w:left="0"/>
        <w:jc w:val="both"/>
      </w:pPr>
      <w:r>
        <w:rPr>
          <w:rFonts w:ascii="Times New Roman"/>
          <w:b w:val="false"/>
          <w:i w:val="false"/>
          <w:color w:val="000000"/>
          <w:sz w:val="28"/>
        </w:rPr>
        <w:t>
      Комиссия төрағасы: _______________________________ Күні: _____________</w:t>
      </w:r>
      <w:r>
        <w:br/>
      </w:r>
      <w:r>
        <w:rPr>
          <w:rFonts w:ascii="Times New Roman"/>
          <w:b w:val="false"/>
          <w:i/>
          <w:color w:val="000000"/>
          <w:sz w:val="28"/>
        </w:rPr>
        <w:t>(Т.А.Ә., қолы</w:t>
      </w:r>
      <w:r>
        <w:rPr>
          <w:rFonts w:ascii="Times New Roman"/>
          <w:b w:val="false"/>
          <w:i w:val="false"/>
          <w:color w:val="000000"/>
          <w:sz w:val="28"/>
        </w:rPr>
        <w:t xml:space="preserve"> </w:t>
      </w:r>
    </w:p>
    <w:bookmarkEnd w:id="137"/>
    <w:bookmarkStart w:name="z144" w:id="138"/>
    <w:p>
      <w:pPr>
        <w:spacing w:after="0"/>
        <w:ind w:left="0"/>
        <w:jc w:val="both"/>
      </w:pPr>
      <w:r>
        <w:rPr>
          <w:rFonts w:ascii="Times New Roman"/>
          <w:b w:val="false"/>
          <w:i w:val="false"/>
          <w:color w:val="000000"/>
          <w:sz w:val="28"/>
        </w:rPr>
        <w:t>
      Комиссия мүшесі: _________________________________ Күні: _____________</w:t>
      </w:r>
      <w:r>
        <w:br/>
      </w:r>
      <w:r>
        <w:rPr>
          <w:rFonts w:ascii="Times New Roman"/>
          <w:b w:val="false"/>
          <w:i/>
          <w:color w:val="000000"/>
          <w:sz w:val="28"/>
        </w:rPr>
        <w:t>(Т.А.Ә., қолы)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