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0c99" w14:textId="7610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ауданындағы шалғайдағы елді мекендерде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2017 жылғы 9 наурыздағы № 61 қаулысы. Шығыс Қазақстан облысының Әділет департаментінде 2017 жылғы 6 сәуірде № 4928 болып тіркелді. Күші жойылды - Абай облысы Көкпекті ауданы әкімдігінің 2024 жылғы 24 сәуірдегі № 187 қаулысы.</w:t>
      </w:r>
    </w:p>
    <w:p>
      <w:pPr>
        <w:spacing w:after="0"/>
        <w:ind w:left="0"/>
        <w:jc w:val="both"/>
      </w:pPr>
      <w:r>
        <w:rPr>
          <w:rFonts w:ascii="Times New Roman"/>
          <w:b w:val="false"/>
          <w:i w:val="false"/>
          <w:color w:val="ff0000"/>
          <w:sz w:val="28"/>
        </w:rPr>
        <w:t xml:space="preserve">
      Ескерту. Күші жойылды - Абай облысы Көкпекті ауданы әкімдігінің 24.04.2024 </w:t>
      </w:r>
      <w:r>
        <w:rPr>
          <w:rFonts w:ascii="Times New Roman"/>
          <w:b w:val="false"/>
          <w:i w:val="false"/>
          <w:color w:val="ff0000"/>
          <w:sz w:val="28"/>
        </w:rPr>
        <w:t>№ 187</w:t>
      </w:r>
      <w:r>
        <w:rPr>
          <w:rFonts w:ascii="Times New Roman"/>
          <w:b w:val="false"/>
          <w:i w:val="false"/>
          <w:color w:val="ff0000"/>
          <w:sz w:val="28"/>
        </w:rPr>
        <w:t xml:space="preserve"> қаулысымен (алғашқы жарияланған күнінен кейін күнтізбелік он күн өткен соң қолданысқа енгізіледі). </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4 шілдедегі "Автомобиль көлігі туралы" Заңының </w:t>
      </w:r>
      <w:r>
        <w:rPr>
          <w:rFonts w:ascii="Times New Roman"/>
          <w:b w:val="false"/>
          <w:i w:val="false"/>
          <w:color w:val="000000"/>
          <w:sz w:val="28"/>
        </w:rPr>
        <w:t>25-бабының</w:t>
      </w:r>
      <w:r>
        <w:rPr>
          <w:rFonts w:ascii="Times New Roman"/>
          <w:b w:val="false"/>
          <w:i w:val="false"/>
          <w:color w:val="000000"/>
          <w:sz w:val="28"/>
        </w:rPr>
        <w:t xml:space="preserve">, 14-бабының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атқарушысының 2015 жылғы 26 наурыздағы № 349 бұйрығымен бекітілген Автомобиль көлігімен жолаушылар багажды тасымалдау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кесімдерді мемлекеттік тіркеу тізілімінде № 11550 болып тіркелген) сәйкес, Көкпекті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Көкпекті ауданындағы шалғайдағы елді мекендерде тұратын балаларды жалпы білім беретін мектептерге тасымалдаудың схемасы мен тәртібі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сай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бақылауды өзіме қалдырамын.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ауданы әкімдігінің</w:t>
            </w:r>
            <w:r>
              <w:br/>
            </w:r>
            <w:r>
              <w:rPr>
                <w:rFonts w:ascii="Times New Roman"/>
                <w:b w:val="false"/>
                <w:i w:val="false"/>
                <w:color w:val="000000"/>
                <w:sz w:val="20"/>
              </w:rPr>
              <w:t>"09" наурыздағы 2017 жылғы</w:t>
            </w:r>
            <w:r>
              <w:br/>
            </w:r>
            <w:r>
              <w:rPr>
                <w:rFonts w:ascii="Times New Roman"/>
                <w:b w:val="false"/>
                <w:i w:val="false"/>
                <w:color w:val="000000"/>
                <w:sz w:val="20"/>
              </w:rPr>
              <w:t>№ 61 қаулысына № 1 қосымша</w:t>
            </w:r>
          </w:p>
        </w:tc>
      </w:tr>
    </w:tbl>
    <w:bookmarkStart w:name="z6" w:id="4"/>
    <w:p>
      <w:pPr>
        <w:spacing w:after="0"/>
        <w:ind w:left="0"/>
        <w:jc w:val="left"/>
      </w:pPr>
      <w:r>
        <w:rPr>
          <w:rFonts w:ascii="Times New Roman"/>
          <w:b/>
          <w:i w:val="false"/>
          <w:color w:val="000000"/>
        </w:rPr>
        <w:t xml:space="preserve"> Көкпекті ауданындағы шалғайдағы елді мекендерде тұратын балаларды жалпы білім беретін мектептерге тасымалдаудың схемасы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Тура бағыт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Кері бағыт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Көкжайық ауылдық округінің Ақ-ой ауылының "Пушкин атындағы орта мектебі" коммуналдық мемлекеттік мекемесінен 50 метр қашықтықтағы алдындағы алаң.</w:t>
            </w:r>
          </w:p>
          <w:p>
            <w:pPr>
              <w:spacing w:after="20"/>
              <w:ind w:left="20"/>
              <w:jc w:val="both"/>
            </w:pPr>
            <w:r>
              <w:rPr>
                <w:rFonts w:ascii="Times New Roman"/>
                <w:b w:val="false"/>
                <w:i w:val="false"/>
                <w:color w:val="000000"/>
                <w:sz w:val="20"/>
              </w:rPr>
              <w:t xml:space="preserve">
Аялдама: Көкпекті ауданы, Көкжайық ауылдық округінің Ақ-ой елді мекені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Көкпекті ауданы, Көкжайық ауылдық округінің Қарамойыл елді мекені</w:t>
            </w:r>
          </w:p>
          <w:p>
            <w:pPr>
              <w:spacing w:after="20"/>
              <w:ind w:left="20"/>
              <w:jc w:val="both"/>
            </w:pPr>
            <w:r>
              <w:rPr>
                <w:rFonts w:ascii="Times New Roman"/>
                <w:b w:val="false"/>
                <w:i w:val="false"/>
                <w:color w:val="000000"/>
                <w:sz w:val="20"/>
              </w:rPr>
              <w:t>
Аялдама:Көкпекті ауданы Көкжайық ауылдық округінің Ақ-ой ауылының "Пушкин атындағы орта мектебі" коммуналдық мемлекеттік мекемесінен 50 метр қашықтықтағы алдындағы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Тассай ауылдық округінің Тассай ауылының "Әуезов атындағы орта мектебі" коммуналдық мемлекеттік мекемесінен 50 метр қашықтықтағы алдындағы алаң.</w:t>
            </w:r>
          </w:p>
          <w:p>
            <w:pPr>
              <w:spacing w:after="20"/>
              <w:ind w:left="20"/>
              <w:jc w:val="both"/>
            </w:pPr>
            <w:r>
              <w:rPr>
                <w:rFonts w:ascii="Times New Roman"/>
                <w:b w:val="false"/>
                <w:i w:val="false"/>
                <w:color w:val="000000"/>
                <w:sz w:val="20"/>
              </w:rPr>
              <w:t>
Аялдама: Көкпекті ауданы, Тассай ауылдық округінің Аөқсу елді мекені.</w:t>
            </w:r>
          </w:p>
          <w:p>
            <w:pPr>
              <w:spacing w:after="20"/>
              <w:ind w:left="20"/>
              <w:jc w:val="both"/>
            </w:pPr>
            <w:r>
              <w:rPr>
                <w:rFonts w:ascii="Times New Roman"/>
                <w:b w:val="false"/>
                <w:i w:val="false"/>
                <w:color w:val="000000"/>
                <w:sz w:val="20"/>
              </w:rPr>
              <w:t>
Аялдама:Көкпекті ауданы, Тассай ауылдық округінің Үшкөмей елді мекені.</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Аялдама: </w:t>
            </w:r>
          </w:p>
          <w:p>
            <w:pPr>
              <w:spacing w:after="20"/>
              <w:ind w:left="20"/>
              <w:jc w:val="both"/>
            </w:pPr>
            <w:r>
              <w:rPr>
                <w:rFonts w:ascii="Times New Roman"/>
                <w:b w:val="false"/>
                <w:i w:val="false"/>
                <w:color w:val="000000"/>
                <w:sz w:val="20"/>
              </w:rPr>
              <w:t>
Көкпекті ауданы, Тассай ауылдық округінің Аөқсу елді мекені.</w:t>
            </w:r>
          </w:p>
          <w:p>
            <w:pPr>
              <w:spacing w:after="20"/>
              <w:ind w:left="20"/>
              <w:jc w:val="both"/>
            </w:pPr>
            <w:r>
              <w:rPr>
                <w:rFonts w:ascii="Times New Roman"/>
                <w:b w:val="false"/>
                <w:i w:val="false"/>
                <w:color w:val="000000"/>
                <w:sz w:val="20"/>
              </w:rPr>
              <w:t>
Аялдама:Көкпекті ауданы, Тассай ауылдық округінің Үшкөмей елді мекені.</w:t>
            </w:r>
          </w:p>
          <w:p>
            <w:pPr>
              <w:spacing w:after="20"/>
              <w:ind w:left="20"/>
              <w:jc w:val="both"/>
            </w:pPr>
            <w:r>
              <w:rPr>
                <w:rFonts w:ascii="Times New Roman"/>
                <w:b w:val="false"/>
                <w:i w:val="false"/>
                <w:color w:val="000000"/>
                <w:sz w:val="20"/>
              </w:rPr>
              <w:t>
Көкпекті ауданы Тассай ауылдық округінің Тассай ауылының "Әуезов атындағы орта мектебі" коммуналдық мемлекеттік мекемесінен 50 метр қашықтықтағы алдындағы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Үлкенбөкен ауылдық округінің Үлкенбөкен ауылының "Үлкенбөкен мектеп-балабақша кешені" коммуналдық мемлекеттік мекемесінен 50 метр қашықтықтағы алдындағы алаң.</w:t>
            </w:r>
          </w:p>
          <w:p>
            <w:pPr>
              <w:spacing w:after="20"/>
              <w:ind w:left="20"/>
              <w:jc w:val="both"/>
            </w:pPr>
            <w:r>
              <w:rPr>
                <w:rFonts w:ascii="Times New Roman"/>
                <w:b w:val="false"/>
                <w:i w:val="false"/>
                <w:color w:val="000000"/>
                <w:sz w:val="20"/>
              </w:rPr>
              <w:t>
Аялдама: Көкпекті ауданы, Үлкенбөкен ауылдық округінің Жансары елді мекені.</w:t>
            </w:r>
          </w:p>
          <w:p>
            <w:pPr>
              <w:spacing w:after="20"/>
              <w:ind w:left="20"/>
              <w:jc w:val="both"/>
            </w:pPr>
            <w:r>
              <w:rPr>
                <w:rFonts w:ascii="Times New Roman"/>
                <w:b w:val="false"/>
                <w:i w:val="false"/>
                <w:color w:val="000000"/>
                <w:sz w:val="20"/>
              </w:rPr>
              <w:t>
Аялдама: Көкпекті ауданы, Үлкенбөкен ауылдық округінің Қарамойыл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Көкпекті ауданы, Үлкенбөкен ауылдық округінің Жансары елді мекені.</w:t>
            </w:r>
          </w:p>
          <w:p>
            <w:pPr>
              <w:spacing w:after="20"/>
              <w:ind w:left="20"/>
              <w:jc w:val="both"/>
            </w:pPr>
            <w:r>
              <w:rPr>
                <w:rFonts w:ascii="Times New Roman"/>
                <w:b w:val="false"/>
                <w:i w:val="false"/>
                <w:color w:val="000000"/>
                <w:sz w:val="20"/>
              </w:rPr>
              <w:t>
Аялдама: Көкпекті ауданы, Үлкенбөкен ауылдық округінің Қарамойыл елді мекені.</w:t>
            </w:r>
          </w:p>
          <w:p>
            <w:pPr>
              <w:spacing w:after="20"/>
              <w:ind w:left="20"/>
              <w:jc w:val="both"/>
            </w:pPr>
            <w:r>
              <w:rPr>
                <w:rFonts w:ascii="Times New Roman"/>
                <w:b w:val="false"/>
                <w:i w:val="false"/>
                <w:color w:val="000000"/>
                <w:sz w:val="20"/>
              </w:rPr>
              <w:t>
Көкпекті ауданы Үлкенбөкен ауылдық округінің Үлкенбөкен ауылының "Үлкенбөкен мектеп-балабақша кешені" коммуналдық мемлекеттік мекемесінен 50 метр қашықтықтағы алдындағы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Белое ауылдық округінің Белое ауылының "Октябрь мектеп-балабақша кешені" коммуналдық мемлекеттік мекемесінен 50 метр қашықтықтағы алдындағы алаң.</w:t>
            </w:r>
          </w:p>
          <w:p>
            <w:pPr>
              <w:spacing w:after="20"/>
              <w:ind w:left="20"/>
              <w:jc w:val="both"/>
            </w:pPr>
            <w:r>
              <w:rPr>
                <w:rFonts w:ascii="Times New Roman"/>
                <w:b w:val="false"/>
                <w:i w:val="false"/>
                <w:color w:val="000000"/>
                <w:sz w:val="20"/>
              </w:rPr>
              <w:t xml:space="preserve">
Аялдама: Көкпекті ауданы Белое ауылдық округінің Жаңажол елді мекені.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Аялдама: Көкпекті ауданы Белое ауылдық округінің Жаңажол елді мекені. </w:t>
            </w:r>
          </w:p>
          <w:p>
            <w:pPr>
              <w:spacing w:after="20"/>
              <w:ind w:left="20"/>
              <w:jc w:val="both"/>
            </w:pPr>
            <w:r>
              <w:rPr>
                <w:rFonts w:ascii="Times New Roman"/>
                <w:b w:val="false"/>
                <w:i w:val="false"/>
                <w:color w:val="000000"/>
                <w:sz w:val="20"/>
              </w:rPr>
              <w:t>
Көкпекті ауданы Белое ауылдық округінің Белое ауылының "Октябрь мектеп-балабақша кешені" коммуналдық мемлекеттік мекемесінен 50 метр қашықтықтағы алдындағы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Көкпекті ауылдық округінің Көкпекті ауылының "Көкпекті орта мектебі" коммуналдық мемлекеттік мекемесінен 50 метр қашықтықтағы алдындағы алаң.</w:t>
            </w:r>
          </w:p>
          <w:p>
            <w:pPr>
              <w:spacing w:after="20"/>
              <w:ind w:left="20"/>
              <w:jc w:val="both"/>
            </w:pPr>
            <w:r>
              <w:rPr>
                <w:rFonts w:ascii="Times New Roman"/>
                <w:b w:val="false"/>
                <w:i w:val="false"/>
                <w:color w:val="000000"/>
                <w:sz w:val="20"/>
              </w:rPr>
              <w:t xml:space="preserve">
Аялдама: Көкпекті ауданы, Көкпекті ауылының Заречный елді мекені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Көкпекті ауданы, Көкпекті ауылының Заречный елді мекені .</w:t>
            </w:r>
          </w:p>
          <w:p>
            <w:pPr>
              <w:spacing w:after="20"/>
              <w:ind w:left="20"/>
              <w:jc w:val="both"/>
            </w:pPr>
            <w:r>
              <w:rPr>
                <w:rFonts w:ascii="Times New Roman"/>
                <w:b w:val="false"/>
                <w:i w:val="false"/>
                <w:color w:val="000000"/>
                <w:sz w:val="20"/>
              </w:rPr>
              <w:t>
Көкпекті ауданы Көкпекті ауылдық округінің Көкпекті ауылының "Көкпекті орта мектебі" коммуналдық мемлекеттік мекемесінен 50 метр қашықтықтағы алдындағы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Көкпекті ауылдық округінің Көкпекті ауылының "Шажүнісов атындағы орта мектебі" коммуналдық мемлекеттік мекемесінен 50 метр қашықтықтағы алдындағы алаң.</w:t>
            </w:r>
          </w:p>
          <w:p>
            <w:pPr>
              <w:spacing w:after="20"/>
              <w:ind w:left="20"/>
              <w:jc w:val="both"/>
            </w:pPr>
            <w:r>
              <w:rPr>
                <w:rFonts w:ascii="Times New Roman"/>
                <w:b w:val="false"/>
                <w:i w:val="false"/>
                <w:color w:val="000000"/>
                <w:sz w:val="20"/>
              </w:rPr>
              <w:t>
Аялдама: Көкпекті ауданы, Көкпекті ауылының Заречный елді мекені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Көкпекті ауданы, Көкпекті ауылының Заречный елді мекені .</w:t>
            </w:r>
          </w:p>
          <w:p>
            <w:pPr>
              <w:spacing w:after="20"/>
              <w:ind w:left="20"/>
              <w:jc w:val="both"/>
            </w:pPr>
            <w:r>
              <w:rPr>
                <w:rFonts w:ascii="Times New Roman"/>
                <w:b w:val="false"/>
                <w:i w:val="false"/>
                <w:color w:val="000000"/>
                <w:sz w:val="20"/>
              </w:rPr>
              <w:t>
Көкпекті ауданы Көкпекті ауылдық округінің Көкпекті ауылының "Шайжүнісов атындағы орта мектебі" коммуналдық мемлекеттік мекемесінен 50 метр қашықтықтағы алдындағы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Самар ауылдық округінің Самар ауылының "Самар бастауыш мектебі" коммуналдық мемлекеттік мекемесінен 50 метр қашықтықтағы алдындағы алаң.</w:t>
            </w:r>
          </w:p>
          <w:p>
            <w:pPr>
              <w:spacing w:after="20"/>
              <w:ind w:left="20"/>
              <w:jc w:val="both"/>
            </w:pPr>
            <w:r>
              <w:rPr>
                <w:rFonts w:ascii="Times New Roman"/>
                <w:b w:val="false"/>
                <w:i w:val="false"/>
                <w:color w:val="000000"/>
                <w:sz w:val="20"/>
              </w:rPr>
              <w:t>
Аялдама: Көкпекті ауданы, Самар ауылдық округінің Самар елді мекені.</w:t>
            </w:r>
          </w:p>
          <w:p>
            <w:pPr>
              <w:spacing w:after="20"/>
              <w:ind w:left="20"/>
              <w:jc w:val="both"/>
            </w:pP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Көкпекті ауданы, Самар ауылдық округінің Самар елді мекені.</w:t>
            </w:r>
          </w:p>
          <w:p>
            <w:pPr>
              <w:spacing w:after="20"/>
              <w:ind w:left="20"/>
              <w:jc w:val="both"/>
            </w:pPr>
            <w:r>
              <w:rPr>
                <w:rFonts w:ascii="Times New Roman"/>
                <w:b w:val="false"/>
                <w:i w:val="false"/>
                <w:color w:val="000000"/>
                <w:sz w:val="20"/>
              </w:rPr>
              <w:t>
Көкпекті ауданы, Самар ауылдық округінің Самар ауылының "Самар бастауыш мектебі" коммуналдық мемлекеттік мекемесінен 50 метр қашықтықтағы алдындағы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Шұғылбай ауылдық округінің Шұғылбай ауылының "І.Жансүгіров атындағы орта мектебі" коммуналдық мемлекеттік мекемесінен 50 метр қашықтықтағы алдындағы алаң.</w:t>
            </w:r>
          </w:p>
          <w:p>
            <w:pPr>
              <w:spacing w:after="20"/>
              <w:ind w:left="20"/>
              <w:jc w:val="both"/>
            </w:pPr>
            <w:r>
              <w:rPr>
                <w:rFonts w:ascii="Times New Roman"/>
                <w:b w:val="false"/>
                <w:i w:val="false"/>
                <w:color w:val="000000"/>
                <w:sz w:val="20"/>
              </w:rPr>
              <w:t>
Аялдама: Көкпекті ауданы, Шұғылбай ауылдық округінің Мелитополь елді мекені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Аялдама: Көкпекті ауданы, Шұғылбай ауылдық округінің Мелитополь елді мекені. </w:t>
            </w:r>
          </w:p>
          <w:p>
            <w:pPr>
              <w:spacing w:after="20"/>
              <w:ind w:left="20"/>
              <w:jc w:val="both"/>
            </w:pPr>
            <w:r>
              <w:rPr>
                <w:rFonts w:ascii="Times New Roman"/>
                <w:b w:val="false"/>
                <w:i w:val="false"/>
                <w:color w:val="000000"/>
                <w:sz w:val="20"/>
              </w:rPr>
              <w:t>
Көкпекті ауданы Шұғылбай ауылдық округінің Шұғылбай ауылының "І.Жансүгіров атындағы орта мектебі" коммуналдық мемлекеттік мекемесінен 50 метр қашықтықтағы алдындағы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Палатцы ауылдық округінің Палатцы ауылының "Палатцы негізгі мектебі" коммуналдық мемлекеттік мекемесінен 50 метр қашықтықтағы алдындағы алаң.</w:t>
            </w:r>
          </w:p>
          <w:p>
            <w:pPr>
              <w:spacing w:after="20"/>
              <w:ind w:left="20"/>
              <w:jc w:val="both"/>
            </w:pPr>
            <w:r>
              <w:rPr>
                <w:rFonts w:ascii="Times New Roman"/>
                <w:b w:val="false"/>
                <w:i w:val="false"/>
                <w:color w:val="000000"/>
                <w:sz w:val="20"/>
              </w:rPr>
              <w:t xml:space="preserve">
Аялдама: Көкпекті ауданы Палатцы ауылдық округінің Песчанка елді мекені.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Аялдама: Көкпекті ауданы Палатцы ауылдық округінің Песчанка елді мекені. </w:t>
            </w:r>
          </w:p>
          <w:p>
            <w:pPr>
              <w:spacing w:after="20"/>
              <w:ind w:left="20"/>
              <w:jc w:val="both"/>
            </w:pPr>
            <w:r>
              <w:rPr>
                <w:rFonts w:ascii="Times New Roman"/>
                <w:b w:val="false"/>
                <w:i w:val="false"/>
                <w:color w:val="000000"/>
                <w:sz w:val="20"/>
              </w:rPr>
              <w:t>
Көкпекті ауданы Палатцы ауылдық округінің Палатцы ауылының "Палатцы негізгі мектебі" коммуналдық мемлекеттік мекемесінен 50 метр қашықтықтағы алдындағы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Теректі ауылдық округінің Теректі ауылының "Аухадиев атындағы орта мектебі" коммуналдық мемлекеттік мекемесінен 50 метр қашықтықтағы алдындағы алаң.</w:t>
            </w:r>
          </w:p>
          <w:p>
            <w:pPr>
              <w:spacing w:after="20"/>
              <w:ind w:left="20"/>
              <w:jc w:val="both"/>
            </w:pPr>
            <w:r>
              <w:rPr>
                <w:rFonts w:ascii="Times New Roman"/>
                <w:b w:val="false"/>
                <w:i w:val="false"/>
                <w:color w:val="000000"/>
                <w:sz w:val="20"/>
              </w:rPr>
              <w:t xml:space="preserve">
Аялдама: Көкпекті ауданы Теректі ауылдық округінің Өрнек елді мекені. Аялдама: Көкпекті ауданы Теректі ауылдық округінің Қызыл жұлдыз елді мекені.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Аялдама: Көкпекті ауданы Теректі ауылдық округінің Өрнек елді мекені. Аялдама: Көкпекті ауданы Теректі ауылдық округінің Қызыл жұлдыз елді мекені. </w:t>
            </w:r>
          </w:p>
          <w:p>
            <w:pPr>
              <w:spacing w:after="20"/>
              <w:ind w:left="20"/>
              <w:jc w:val="both"/>
            </w:pPr>
            <w:r>
              <w:rPr>
                <w:rFonts w:ascii="Times New Roman"/>
                <w:b w:val="false"/>
                <w:i w:val="false"/>
                <w:color w:val="000000"/>
                <w:sz w:val="20"/>
              </w:rPr>
              <w:t>
Көкпекті ауданы Теректі ауылдық округінің Теректі ауылының "Аухадиев атындағы орта мектебі" коммуналдық мемлекеттік мекемесінен 50 метр қашықтықтағы алдындағы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Преображенка ауылдық округінің Преображенка ауылының "Преображенка орта мектебі" коммуналдық мемлекеттік мекемесінен 50 метр қашықтықтағы алдындағы алаң.</w:t>
            </w:r>
          </w:p>
          <w:p>
            <w:pPr>
              <w:spacing w:after="20"/>
              <w:ind w:left="20"/>
              <w:jc w:val="both"/>
            </w:pPr>
            <w:r>
              <w:rPr>
                <w:rFonts w:ascii="Times New Roman"/>
                <w:b w:val="false"/>
                <w:i w:val="false"/>
                <w:color w:val="000000"/>
                <w:sz w:val="20"/>
              </w:rPr>
              <w:t>
Аялдама: Көкпекті ауданы Преображенка ауылдық округінің Черноярка елді мекені.</w:t>
            </w:r>
          </w:p>
          <w:p>
            <w:pPr>
              <w:spacing w:after="20"/>
              <w:ind w:left="20"/>
              <w:jc w:val="both"/>
            </w:pPr>
            <w:r>
              <w:rPr>
                <w:rFonts w:ascii="Times New Roman"/>
                <w:b w:val="false"/>
                <w:i w:val="false"/>
                <w:color w:val="000000"/>
                <w:sz w:val="20"/>
              </w:rPr>
              <w:t xml:space="preserve">
 Аялдама: Көкпекті ауданы Преображенка ауылдық округінің Үкілі қыз елді мекені.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Көкпекті ауданы Преображенка ауылдық округінің Черноярка елді мекені.</w:t>
            </w:r>
          </w:p>
          <w:p>
            <w:pPr>
              <w:spacing w:after="20"/>
              <w:ind w:left="20"/>
              <w:jc w:val="both"/>
            </w:pPr>
            <w:r>
              <w:rPr>
                <w:rFonts w:ascii="Times New Roman"/>
                <w:b w:val="false"/>
                <w:i w:val="false"/>
                <w:color w:val="000000"/>
                <w:sz w:val="20"/>
              </w:rPr>
              <w:t xml:space="preserve">
 Аялдама: Көкпекті ауданы Преображенка ауылдық округінің Үкілі қыз елді мекені. </w:t>
            </w:r>
          </w:p>
          <w:p>
            <w:pPr>
              <w:spacing w:after="20"/>
              <w:ind w:left="20"/>
              <w:jc w:val="both"/>
            </w:pPr>
            <w:r>
              <w:rPr>
                <w:rFonts w:ascii="Times New Roman"/>
                <w:b w:val="false"/>
                <w:i w:val="false"/>
                <w:color w:val="000000"/>
                <w:sz w:val="20"/>
              </w:rPr>
              <w:t>
Көкпекті ауданы Преображенка ауылдық округінің Преображенка ауылының "Преображенка орта мектебі" коммуналдық мемлекеттік мекемесінен 50 метр қашықтықтағы алдындағы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Сарыбел ауылдық округінің Сарыбел ауылының "Новотимофеевка орта мектебі" коммуналдық мемлекеттік мекемесінен 50 метр қашықтықтағы алдындағы алаң.</w:t>
            </w:r>
          </w:p>
          <w:p>
            <w:pPr>
              <w:spacing w:after="20"/>
              <w:ind w:left="20"/>
              <w:jc w:val="both"/>
            </w:pPr>
            <w:r>
              <w:rPr>
                <w:rFonts w:ascii="Times New Roman"/>
                <w:b w:val="false"/>
                <w:i w:val="false"/>
                <w:color w:val="000000"/>
                <w:sz w:val="20"/>
              </w:rPr>
              <w:t>
Аялдама: Көкпекті ауданы Сарыбел ауылдық округінің Новостройка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Көкпекті ауданы Сарыбел ауылдық округінің Новостройка елді мекені.</w:t>
            </w:r>
          </w:p>
          <w:p>
            <w:pPr>
              <w:spacing w:after="20"/>
              <w:ind w:left="20"/>
              <w:jc w:val="both"/>
            </w:pPr>
            <w:r>
              <w:rPr>
                <w:rFonts w:ascii="Times New Roman"/>
                <w:b w:val="false"/>
                <w:i w:val="false"/>
                <w:color w:val="000000"/>
                <w:sz w:val="20"/>
              </w:rPr>
              <w:t>
Көкпекті ауданы Сарыбел ауылдық округінің Сарыбел ауылының "Новотимофеевка орта мектебі" коммуналдық мемлекеттік мекемесінен 50 метр қашықтықтағы алдындағы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Үлгілі-малшы ауылдық округінің Үлгілі малшы ауылының "Абай атындағы мектеп-балабақша кешені" коммуналдық мемлекеттік мекемесінен 50 метр қашықтықтағы алдындағы алаң.</w:t>
            </w:r>
          </w:p>
          <w:p>
            <w:pPr>
              <w:spacing w:after="20"/>
              <w:ind w:left="20"/>
              <w:jc w:val="both"/>
            </w:pPr>
            <w:r>
              <w:rPr>
                <w:rFonts w:ascii="Times New Roman"/>
                <w:b w:val="false"/>
                <w:i w:val="false"/>
                <w:color w:val="000000"/>
                <w:sz w:val="20"/>
              </w:rPr>
              <w:t>
Аялдама: Көкпекті ауданы Үлгілі малшы ауылдық округінің Сүлеймен елді мекені.</w:t>
            </w:r>
          </w:p>
          <w:p>
            <w:pPr>
              <w:spacing w:after="20"/>
              <w:ind w:left="20"/>
              <w:jc w:val="both"/>
            </w:pPr>
            <w:r>
              <w:rPr>
                <w:rFonts w:ascii="Times New Roman"/>
                <w:b w:val="false"/>
                <w:i w:val="false"/>
                <w:color w:val="000000"/>
                <w:sz w:val="20"/>
              </w:rPr>
              <w:t>
Аялдама: Көкпекті ауданы Үлгілі малшы ауылдық округінің Нұра елді мекені.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Көкпекті ауданы Үлгілі малшы ауылдық округінің Сүлеймен елді мекені.</w:t>
            </w:r>
          </w:p>
          <w:p>
            <w:pPr>
              <w:spacing w:after="20"/>
              <w:ind w:left="20"/>
              <w:jc w:val="both"/>
            </w:pPr>
            <w:r>
              <w:rPr>
                <w:rFonts w:ascii="Times New Roman"/>
                <w:b w:val="false"/>
                <w:i w:val="false"/>
                <w:color w:val="000000"/>
                <w:sz w:val="20"/>
              </w:rPr>
              <w:t>
Аялдама: Көкпекті ауданы Үлгілі малшы ауылдық округінің Нұра елді мекені.</w:t>
            </w:r>
          </w:p>
          <w:p>
            <w:pPr>
              <w:spacing w:after="20"/>
              <w:ind w:left="20"/>
              <w:jc w:val="both"/>
            </w:pPr>
            <w:r>
              <w:rPr>
                <w:rFonts w:ascii="Times New Roman"/>
                <w:b w:val="false"/>
                <w:i w:val="false"/>
                <w:color w:val="000000"/>
                <w:sz w:val="20"/>
              </w:rPr>
              <w:t>
Көкпекті ауданы Үлгілі-малшы ауылдық округінің Үлгілі малшы ауылының "Абай атындағы мектеп-балабақша кешені" коммуналдық мемлекеттік мекемесінен 50 метр қашықтықтағы алдындағы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Мариногорка ауылдық округінің Мариногорка ауылының "Мариногорка орта мектебі" коммуналдық мемлекеттік мекемесінен 50 метр қашықтықтағы алдындағы алаң.</w:t>
            </w:r>
          </w:p>
          <w:p>
            <w:pPr>
              <w:spacing w:after="20"/>
              <w:ind w:left="20"/>
              <w:jc w:val="both"/>
            </w:pPr>
            <w:r>
              <w:rPr>
                <w:rFonts w:ascii="Times New Roman"/>
                <w:b w:val="false"/>
                <w:i w:val="false"/>
                <w:color w:val="000000"/>
                <w:sz w:val="20"/>
              </w:rPr>
              <w:t xml:space="preserve">
Аялдама: Көкпекті ауданы Мариногорка ауылдық округінің Московка елді мекені.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Аялдама: Көкпекті ауданы Мариногорка ауылдық округінің Московка елді мекені. </w:t>
            </w:r>
          </w:p>
          <w:p>
            <w:pPr>
              <w:spacing w:after="20"/>
              <w:ind w:left="20"/>
              <w:jc w:val="both"/>
            </w:pPr>
            <w:r>
              <w:rPr>
                <w:rFonts w:ascii="Times New Roman"/>
                <w:b w:val="false"/>
                <w:i w:val="false"/>
                <w:color w:val="000000"/>
                <w:sz w:val="20"/>
              </w:rPr>
              <w:t>
Көкпекті ауданы Мариногорка ауылдық округінің Мариногорка ауылының "Мариногорка орта мектебі" коммуналдық мемлекеттік мекемесінен 50 метр қашықтықтағы алдындағы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Самар ауылдық округінің Пантелеймоновка ауылының "Пантелеймоновка негізгі мектебі" коммуналдық мемлекеттік мекемесінен 50 метр қашықтықтағы алдындағы алаң.</w:t>
            </w:r>
          </w:p>
          <w:p>
            <w:pPr>
              <w:spacing w:after="20"/>
              <w:ind w:left="20"/>
              <w:jc w:val="both"/>
            </w:pPr>
            <w:r>
              <w:rPr>
                <w:rFonts w:ascii="Times New Roman"/>
                <w:b w:val="false"/>
                <w:i w:val="false"/>
                <w:color w:val="000000"/>
                <w:sz w:val="20"/>
              </w:rPr>
              <w:t xml:space="preserve">
Аялдама: Көкпекті ауданы Самар ауылдық округінің Қайыңды елді мекені.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Аялдама: Көкпекті ауданы Самар ауылдық округінің Қайыңды елді мекені. </w:t>
            </w:r>
          </w:p>
          <w:p>
            <w:pPr>
              <w:spacing w:after="20"/>
              <w:ind w:left="20"/>
              <w:jc w:val="both"/>
            </w:pPr>
            <w:r>
              <w:rPr>
                <w:rFonts w:ascii="Times New Roman"/>
                <w:b w:val="false"/>
                <w:i w:val="false"/>
                <w:color w:val="000000"/>
                <w:sz w:val="20"/>
              </w:rPr>
              <w:t>
Көкпекті ауданы Самар ауылдық округінің Пантелеймоновка ауылының "Пантелеймоновка негізгі мектебі" коммуналдық мемлекеттік мекемесінен 50 метр қашықтықтағы алдындағы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Көкпекті ауылдық округінің Толағай ауылының "Куйбышев атындағы негізгі мектебі" коммуналдық мемлекеттік мекемесінен 50 метр қашықтықтағы алдындағы алаң.</w:t>
            </w:r>
          </w:p>
          <w:p>
            <w:pPr>
              <w:spacing w:after="20"/>
              <w:ind w:left="20"/>
              <w:jc w:val="both"/>
            </w:pPr>
            <w:r>
              <w:rPr>
                <w:rFonts w:ascii="Times New Roman"/>
                <w:b w:val="false"/>
                <w:i w:val="false"/>
                <w:color w:val="000000"/>
                <w:sz w:val="20"/>
              </w:rPr>
              <w:t xml:space="preserve">
Аялдама: Көкпекті ауданы Үлкенбөкен ауылдық округінің Ақтас елді мекені.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Аялдама: Көкпекті ауданы Үлкенбөкен ауылдық округінің Ақтас елді мекені. </w:t>
            </w:r>
          </w:p>
          <w:p>
            <w:pPr>
              <w:spacing w:after="20"/>
              <w:ind w:left="20"/>
              <w:jc w:val="both"/>
            </w:pPr>
            <w:r>
              <w:rPr>
                <w:rFonts w:ascii="Times New Roman"/>
                <w:b w:val="false"/>
                <w:i w:val="false"/>
                <w:color w:val="000000"/>
                <w:sz w:val="20"/>
              </w:rPr>
              <w:t>
Көкпекті ауданы Көкпекті ауылдық округінің Толағай ауылының "Куйбышев атындағы негізгі мектебі" коммуналдық мемлекеттік мекемесінен 50 метр қашықтықтағы алдындағы алаң.</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Көкпекті ауданы әкімдігі</w:t>
            </w:r>
            <w:r>
              <w:br/>
            </w:r>
            <w:r>
              <w:rPr>
                <w:rFonts w:ascii="Times New Roman"/>
                <w:b w:val="false"/>
                <w:i w:val="false"/>
                <w:color w:val="000000"/>
                <w:sz w:val="20"/>
              </w:rPr>
              <w:t xml:space="preserve">"09" наурыздағы 2017 жылғы </w:t>
            </w:r>
            <w:r>
              <w:br/>
            </w:r>
            <w:r>
              <w:rPr>
                <w:rFonts w:ascii="Times New Roman"/>
                <w:b w:val="false"/>
                <w:i w:val="false"/>
                <w:color w:val="000000"/>
                <w:sz w:val="20"/>
              </w:rPr>
              <w:t xml:space="preserve"> № 61 қаулысына № 2 қосымша </w:t>
            </w:r>
          </w:p>
        </w:tc>
      </w:tr>
    </w:tbl>
    <w:bookmarkStart w:name="z8" w:id="5"/>
    <w:p>
      <w:pPr>
        <w:spacing w:after="0"/>
        <w:ind w:left="0"/>
        <w:jc w:val="left"/>
      </w:pPr>
      <w:r>
        <w:rPr>
          <w:rFonts w:ascii="Times New Roman"/>
          <w:b/>
          <w:i w:val="false"/>
          <w:color w:val="000000"/>
        </w:rPr>
        <w:t xml:space="preserve"> Көкпекті ауданының шалғайдағы елді мекендерде тұратын балаларды жалпы білім беретін мектептерге тасымалдаудың тәртібі </w:t>
      </w:r>
    </w:p>
    <w:bookmarkEnd w:id="5"/>
    <w:bookmarkStart w:name="z9" w:id="6"/>
    <w:p>
      <w:pPr>
        <w:spacing w:after="0"/>
        <w:ind w:left="0"/>
        <w:jc w:val="left"/>
      </w:pPr>
      <w:r>
        <w:rPr>
          <w:rFonts w:ascii="Times New Roman"/>
          <w:b/>
          <w:i w:val="false"/>
          <w:color w:val="000000"/>
        </w:rPr>
        <w:t xml:space="preserve"> 1. Балаларды тасымалдау тәртібі</w:t>
      </w:r>
    </w:p>
    <w:bookmarkEnd w:id="6"/>
    <w:bookmarkStart w:name="z10" w:id="7"/>
    <w:p>
      <w:pPr>
        <w:spacing w:after="0"/>
        <w:ind w:left="0"/>
        <w:jc w:val="both"/>
      </w:pPr>
      <w:r>
        <w:rPr>
          <w:rFonts w:ascii="Times New Roman"/>
          <w:b w:val="false"/>
          <w:i w:val="false"/>
          <w:color w:val="000000"/>
          <w:sz w:val="28"/>
        </w:rPr>
        <w:t xml:space="preserve">
      1. Балаларды тасымалдау жолаушылар мен багажды автомобиль көлігімен тасымалдау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жабдықталған автобустармен, шағын автобустармен жүзеге асырылады.</w:t>
      </w:r>
    </w:p>
    <w:bookmarkEnd w:id="7"/>
    <w:bookmarkStart w:name="z11" w:id="8"/>
    <w:p>
      <w:pPr>
        <w:spacing w:after="0"/>
        <w:ind w:left="0"/>
        <w:jc w:val="both"/>
      </w:pPr>
      <w:r>
        <w:rPr>
          <w:rFonts w:ascii="Times New Roman"/>
          <w:b w:val="false"/>
          <w:i w:val="false"/>
          <w:color w:val="000000"/>
          <w:sz w:val="28"/>
        </w:rPr>
        <w:t>
      2. Балаларды тасымалдаушы (бұдан әрі – Тасымалдаушы) жолаушылар мен жүкті тасымалдауға заңнаманың талаптарын сақтаумен өзіне тиесілі автобустарды, шағын автобустарды тасымалдау үшін пайдаланатын білім беру ұйымы болып табылады.</w:t>
      </w:r>
    </w:p>
    <w:bookmarkEnd w:id="8"/>
    <w:bookmarkStart w:name="z12" w:id="9"/>
    <w:p>
      <w:pPr>
        <w:spacing w:after="0"/>
        <w:ind w:left="0"/>
        <w:jc w:val="both"/>
      </w:pPr>
      <w:r>
        <w:rPr>
          <w:rFonts w:ascii="Times New Roman"/>
          <w:b w:val="false"/>
          <w:i w:val="false"/>
          <w:color w:val="000000"/>
          <w:sz w:val="28"/>
        </w:rPr>
        <w:t>
      3.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іс-шаралар реттеледі.</w:t>
      </w:r>
    </w:p>
    <w:bookmarkEnd w:id="9"/>
    <w:bookmarkStart w:name="z13" w:id="10"/>
    <w:p>
      <w:pPr>
        <w:spacing w:after="0"/>
        <w:ind w:left="0"/>
        <w:jc w:val="both"/>
      </w:pPr>
      <w:r>
        <w:rPr>
          <w:rFonts w:ascii="Times New Roman"/>
          <w:b w:val="false"/>
          <w:i w:val="false"/>
          <w:color w:val="000000"/>
          <w:sz w:val="28"/>
        </w:rPr>
        <w:t>
      4. Ұйымдасқан балалар тобын тасымалдауға арналған автобустар сары түстi шұғылалы шырақшамен жабдықталуға тиiс. </w:t>
      </w:r>
    </w:p>
    <w:bookmarkEnd w:id="10"/>
    <w:bookmarkStart w:name="z14" w:id="11"/>
    <w:p>
      <w:pPr>
        <w:spacing w:after="0"/>
        <w:ind w:left="0"/>
        <w:jc w:val="both"/>
      </w:pPr>
      <w:r>
        <w:rPr>
          <w:rFonts w:ascii="Times New Roman"/>
          <w:b w:val="false"/>
          <w:i w:val="false"/>
          <w:color w:val="000000"/>
          <w:sz w:val="28"/>
        </w:rPr>
        <w:t>
      5. Бұл автобустардың алдына және артына "Балалар тасымалы" деген тану белгiсi орнатылуға тиiс. </w:t>
      </w:r>
    </w:p>
    <w:bookmarkEnd w:id="11"/>
    <w:bookmarkStart w:name="z15" w:id="12"/>
    <w:p>
      <w:pPr>
        <w:spacing w:after="0"/>
        <w:ind w:left="0"/>
        <w:jc w:val="both"/>
      </w:pPr>
      <w:r>
        <w:rPr>
          <w:rFonts w:ascii="Times New Roman"/>
          <w:b w:val="false"/>
          <w:i w:val="false"/>
          <w:color w:val="000000"/>
          <w:sz w:val="28"/>
        </w:rPr>
        <w:t>
      6.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тасымалданатын балаларға дереу хабарлауға тиiс.</w:t>
      </w:r>
    </w:p>
    <w:bookmarkEnd w:id="12"/>
    <w:bookmarkStart w:name="z16" w:id="13"/>
    <w:p>
      <w:pPr>
        <w:spacing w:after="0"/>
        <w:ind w:left="0"/>
        <w:jc w:val="both"/>
      </w:pPr>
      <w:r>
        <w:rPr>
          <w:rFonts w:ascii="Times New Roman"/>
          <w:b w:val="false"/>
          <w:i w:val="false"/>
          <w:color w:val="000000"/>
          <w:sz w:val="28"/>
        </w:rPr>
        <w:t>
      7.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p>
    <w:bookmarkEnd w:id="13"/>
    <w:bookmarkStart w:name="z17" w:id="14"/>
    <w:p>
      <w:pPr>
        <w:spacing w:after="0"/>
        <w:ind w:left="0"/>
        <w:jc w:val="both"/>
      </w:pPr>
      <w:r>
        <w:rPr>
          <w:rFonts w:ascii="Times New Roman"/>
          <w:b w:val="false"/>
          <w:i w:val="false"/>
          <w:color w:val="000000"/>
          <w:sz w:val="28"/>
        </w:rPr>
        <w:t>
      8.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 </w:t>
      </w:r>
    </w:p>
    <w:bookmarkEnd w:id="14"/>
    <w:bookmarkStart w:name="z18" w:id="15"/>
    <w:p>
      <w:pPr>
        <w:spacing w:after="0"/>
        <w:ind w:left="0"/>
        <w:jc w:val="both"/>
      </w:pPr>
      <w:r>
        <w:rPr>
          <w:rFonts w:ascii="Times New Roman"/>
          <w:b w:val="false"/>
          <w:i w:val="false"/>
          <w:color w:val="000000"/>
          <w:sz w:val="28"/>
        </w:rPr>
        <w:t>
      9. Нұсқаманы жол қозғалысы қауiпсiздiгiн қамтамасыз етуге немесе тасымалдаушыға тиесiлi көлiк құралдарын пайдалануға жауапты адам жүргiзедi.</w:t>
      </w:r>
    </w:p>
    <w:bookmarkEnd w:id="15"/>
    <w:bookmarkStart w:name="z19" w:id="16"/>
    <w:p>
      <w:pPr>
        <w:spacing w:after="0"/>
        <w:ind w:left="0"/>
        <w:jc w:val="both"/>
      </w:pPr>
      <w:r>
        <w:rPr>
          <w:rFonts w:ascii="Times New Roman"/>
          <w:b w:val="false"/>
          <w:i w:val="false"/>
          <w:color w:val="000000"/>
          <w:sz w:val="28"/>
        </w:rPr>
        <w:t>
      10. Балаларды тасымалдау мынадай жүргiзушiлерге рұқсат етiледi:</w:t>
      </w:r>
    </w:p>
    <w:bookmarkEnd w:id="16"/>
    <w:bookmarkStart w:name="z20" w:id="17"/>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17"/>
    <w:bookmarkStart w:name="z21" w:id="18"/>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18"/>
    <w:bookmarkStart w:name="z22" w:id="19"/>
    <w:p>
      <w:pPr>
        <w:spacing w:after="0"/>
        <w:ind w:left="0"/>
        <w:jc w:val="both"/>
      </w:pPr>
      <w:r>
        <w:rPr>
          <w:rFonts w:ascii="Times New Roman"/>
          <w:b w:val="false"/>
          <w:i w:val="false"/>
          <w:color w:val="000000"/>
          <w:sz w:val="28"/>
        </w:rPr>
        <w:t>
      3) соңғы жылдары еңбек тәртiбiн және жол қозғалысы ережесiн өрескел бұзбаған.</w:t>
      </w:r>
    </w:p>
    <w:bookmarkEnd w:id="19"/>
    <w:bookmarkStart w:name="z23" w:id="20"/>
    <w:p>
      <w:pPr>
        <w:spacing w:after="0"/>
        <w:ind w:left="0"/>
        <w:jc w:val="both"/>
      </w:pPr>
      <w:r>
        <w:rPr>
          <w:rFonts w:ascii="Times New Roman"/>
          <w:b w:val="false"/>
          <w:i w:val="false"/>
          <w:color w:val="000000"/>
          <w:sz w:val="28"/>
        </w:rPr>
        <w:t>
      11. Балаларды тасымалдау кезiнде автобустың жүргiзушiсiне рұқсат етілмейді:</w:t>
      </w:r>
    </w:p>
    <w:bookmarkEnd w:id="20"/>
    <w:bookmarkStart w:name="z24" w:id="21"/>
    <w:p>
      <w:pPr>
        <w:spacing w:after="0"/>
        <w:ind w:left="0"/>
        <w:jc w:val="both"/>
      </w:pPr>
      <w:r>
        <w:rPr>
          <w:rFonts w:ascii="Times New Roman"/>
          <w:b w:val="false"/>
          <w:i w:val="false"/>
          <w:color w:val="000000"/>
          <w:sz w:val="28"/>
        </w:rPr>
        <w:t>
      1) сағатына 60 км артық жылдамдықпен жүруге;</w:t>
      </w:r>
    </w:p>
    <w:bookmarkEnd w:id="21"/>
    <w:bookmarkStart w:name="z25" w:id="22"/>
    <w:p>
      <w:pPr>
        <w:spacing w:after="0"/>
        <w:ind w:left="0"/>
        <w:jc w:val="both"/>
      </w:pPr>
      <w:r>
        <w:rPr>
          <w:rFonts w:ascii="Times New Roman"/>
          <w:b w:val="false"/>
          <w:i w:val="false"/>
          <w:color w:val="000000"/>
          <w:sz w:val="28"/>
        </w:rPr>
        <w:t>
      2) жүру маршрутын өзгертуге;</w:t>
      </w:r>
    </w:p>
    <w:bookmarkEnd w:id="22"/>
    <w:bookmarkStart w:name="z26" w:id="23"/>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тасымалдауға;</w:t>
      </w:r>
    </w:p>
    <w:bookmarkEnd w:id="23"/>
    <w:bookmarkStart w:name="z27" w:id="24"/>
    <w:p>
      <w:pPr>
        <w:spacing w:after="0"/>
        <w:ind w:left="0"/>
        <w:jc w:val="both"/>
      </w:pPr>
      <w:r>
        <w:rPr>
          <w:rFonts w:ascii="Times New Roman"/>
          <w:b w:val="false"/>
          <w:i w:val="false"/>
          <w:color w:val="000000"/>
          <w:sz w:val="28"/>
        </w:rPr>
        <w:t>
      4) автобуста балалар болған кезде, соның iшiнде балаларды отырғызу және түсiру кезiнде автобус салонынан шығуға;</w:t>
      </w:r>
    </w:p>
    <w:bookmarkEnd w:id="24"/>
    <w:bookmarkStart w:name="z28" w:id="25"/>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25"/>
    <w:bookmarkStart w:name="z29" w:id="26"/>
    <w:p>
      <w:pPr>
        <w:spacing w:after="0"/>
        <w:ind w:left="0"/>
        <w:jc w:val="both"/>
      </w:pPr>
      <w:r>
        <w:rPr>
          <w:rFonts w:ascii="Times New Roman"/>
          <w:b w:val="false"/>
          <w:i w:val="false"/>
          <w:color w:val="000000"/>
          <w:sz w:val="28"/>
        </w:rPr>
        <w:t>
      6) автобуспен артқа қарай қозғалысты жүзеге асыруға;</w:t>
      </w:r>
    </w:p>
    <w:bookmarkEnd w:id="26"/>
    <w:bookmarkStart w:name="z30" w:id="27"/>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27"/>
    <w:bookmarkStart w:name="z31" w:id="28"/>
    <w:p>
      <w:pPr>
        <w:spacing w:after="0"/>
        <w:ind w:left="0"/>
        <w:jc w:val="both"/>
      </w:pPr>
      <w:r>
        <w:rPr>
          <w:rFonts w:ascii="Times New Roman"/>
          <w:b w:val="false"/>
          <w:i w:val="false"/>
          <w:color w:val="000000"/>
          <w:sz w:val="28"/>
        </w:rPr>
        <w:t>
      12.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28"/>
    <w:bookmarkStart w:name="z32" w:id="29"/>
    <w:p>
      <w:pPr>
        <w:spacing w:after="0"/>
        <w:ind w:left="0"/>
        <w:jc w:val="both"/>
      </w:pPr>
      <w:r>
        <w:rPr>
          <w:rFonts w:ascii="Times New Roman"/>
          <w:b w:val="false"/>
          <w:i w:val="false"/>
          <w:color w:val="000000"/>
          <w:sz w:val="28"/>
        </w:rPr>
        <w:t>
      13. Көлiк құралы жақындаған кезде ерiп жүрушiлер балалардың оның алдынан шығуына және жүру бөлiгiнде болуына жол бермейдi.</w:t>
      </w:r>
    </w:p>
    <w:bookmarkEnd w:id="29"/>
    <w:bookmarkStart w:name="z33" w:id="30"/>
    <w:p>
      <w:pPr>
        <w:spacing w:after="0"/>
        <w:ind w:left="0"/>
        <w:jc w:val="both"/>
      </w:pPr>
      <w:r>
        <w:rPr>
          <w:rFonts w:ascii="Times New Roman"/>
          <w:b w:val="false"/>
          <w:i w:val="false"/>
          <w:color w:val="000000"/>
          <w:sz w:val="28"/>
        </w:rPr>
        <w:t>
      14.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bookmarkEnd w:id="30"/>
    <w:bookmarkStart w:name="z34" w:id="31"/>
    <w:p>
      <w:pPr>
        <w:spacing w:after="0"/>
        <w:ind w:left="0"/>
        <w:jc w:val="both"/>
      </w:pPr>
      <w:r>
        <w:rPr>
          <w:rFonts w:ascii="Times New Roman"/>
          <w:b w:val="false"/>
          <w:i w:val="false"/>
          <w:color w:val="000000"/>
          <w:sz w:val="28"/>
        </w:rPr>
        <w:t>
      15. Ерiп жүрушiлер автобусқа отырғызу және одан түсiру, автобус қозғалысы кезiнде және аялдау уақытында балалар арасында тиiстi тәртiптi қамтамасыз етеді.</w:t>
      </w:r>
    </w:p>
    <w:bookmarkEnd w:id="31"/>
    <w:bookmarkStart w:name="z35" w:id="32"/>
    <w:p>
      <w:pPr>
        <w:spacing w:after="0"/>
        <w:ind w:left="0"/>
        <w:jc w:val="both"/>
      </w:pPr>
      <w:r>
        <w:rPr>
          <w:rFonts w:ascii="Times New Roman"/>
          <w:b w:val="false"/>
          <w:i w:val="false"/>
          <w:color w:val="000000"/>
          <w:sz w:val="28"/>
        </w:rPr>
        <w:t>
      16.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p>
    <w:bookmarkEnd w:id="32"/>
    <w:bookmarkStart w:name="z36" w:id="33"/>
    <w:p>
      <w:pPr>
        <w:spacing w:after="0"/>
        <w:ind w:left="0"/>
        <w:jc w:val="both"/>
      </w:pPr>
      <w:r>
        <w:rPr>
          <w:rFonts w:ascii="Times New Roman"/>
          <w:b w:val="false"/>
          <w:i w:val="false"/>
          <w:color w:val="000000"/>
          <w:sz w:val="28"/>
        </w:rPr>
        <w:t>
      17. Сапар кезiнде ерiп жүрушiлер балалардың:</w:t>
      </w:r>
    </w:p>
    <w:bookmarkEnd w:id="33"/>
    <w:bookmarkStart w:name="z37" w:id="34"/>
    <w:p>
      <w:pPr>
        <w:spacing w:after="0"/>
        <w:ind w:left="0"/>
        <w:jc w:val="both"/>
      </w:pPr>
      <w:r>
        <w:rPr>
          <w:rFonts w:ascii="Times New Roman"/>
          <w:b w:val="false"/>
          <w:i w:val="false"/>
          <w:color w:val="000000"/>
          <w:sz w:val="28"/>
        </w:rPr>
        <w:t>
      1) салонда тұруына және жүруiне;</w:t>
      </w:r>
    </w:p>
    <w:bookmarkEnd w:id="34"/>
    <w:bookmarkStart w:name="z38" w:id="35"/>
    <w:p>
      <w:pPr>
        <w:spacing w:after="0"/>
        <w:ind w:left="0"/>
        <w:jc w:val="both"/>
      </w:pPr>
      <w:r>
        <w:rPr>
          <w:rFonts w:ascii="Times New Roman"/>
          <w:b w:val="false"/>
          <w:i w:val="false"/>
          <w:color w:val="000000"/>
          <w:sz w:val="28"/>
        </w:rPr>
        <w:t>
      2) есiктер мен терезелерге жантаюына;</w:t>
      </w:r>
    </w:p>
    <w:bookmarkEnd w:id="35"/>
    <w:bookmarkStart w:name="z39" w:id="36"/>
    <w:p>
      <w:pPr>
        <w:spacing w:after="0"/>
        <w:ind w:left="0"/>
        <w:jc w:val="both"/>
      </w:pPr>
      <w:r>
        <w:rPr>
          <w:rFonts w:ascii="Times New Roman"/>
          <w:b w:val="false"/>
          <w:i w:val="false"/>
          <w:color w:val="000000"/>
          <w:sz w:val="28"/>
        </w:rPr>
        <w:t>
      3) жоғарғы сөрелерге ауыр және орнықсыз заттарды қоюына;</w:t>
      </w:r>
    </w:p>
    <w:bookmarkEnd w:id="36"/>
    <w:bookmarkStart w:name="z40" w:id="37"/>
    <w:p>
      <w:pPr>
        <w:spacing w:after="0"/>
        <w:ind w:left="0"/>
        <w:jc w:val="both"/>
      </w:pPr>
      <w:r>
        <w:rPr>
          <w:rFonts w:ascii="Times New Roman"/>
          <w:b w:val="false"/>
          <w:i w:val="false"/>
          <w:color w:val="000000"/>
          <w:sz w:val="28"/>
        </w:rPr>
        <w:t>
      4) қол жүгiн өту жолдарына және кiреберiстегi (шыға берiстегi) алаңдарда орналастыруына;</w:t>
      </w:r>
    </w:p>
    <w:bookmarkEnd w:id="37"/>
    <w:bookmarkStart w:name="z41" w:id="38"/>
    <w:p>
      <w:pPr>
        <w:spacing w:after="0"/>
        <w:ind w:left="0"/>
        <w:jc w:val="both"/>
      </w:pPr>
      <w:r>
        <w:rPr>
          <w:rFonts w:ascii="Times New Roman"/>
          <w:b w:val="false"/>
          <w:i w:val="false"/>
          <w:color w:val="000000"/>
          <w:sz w:val="28"/>
        </w:rPr>
        <w:t>
      5) терезе ойықтарынан бастарын шығаруына;</w:t>
      </w:r>
    </w:p>
    <w:bookmarkEnd w:id="38"/>
    <w:bookmarkStart w:name="z42" w:id="39"/>
    <w:p>
      <w:pPr>
        <w:spacing w:after="0"/>
        <w:ind w:left="0"/>
        <w:jc w:val="both"/>
      </w:pPr>
      <w:r>
        <w:rPr>
          <w:rFonts w:ascii="Times New Roman"/>
          <w:b w:val="false"/>
          <w:i w:val="false"/>
          <w:color w:val="000000"/>
          <w:sz w:val="28"/>
        </w:rPr>
        <w:t>
      6) терезеден қоқысты және қандай болса да өзге заттарды тастауға;</w:t>
      </w:r>
    </w:p>
    <w:bookmarkEnd w:id="39"/>
    <w:bookmarkStart w:name="z43" w:id="40"/>
    <w:p>
      <w:pPr>
        <w:spacing w:after="0"/>
        <w:ind w:left="0"/>
        <w:jc w:val="both"/>
      </w:pPr>
      <w:r>
        <w:rPr>
          <w:rFonts w:ascii="Times New Roman"/>
          <w:b w:val="false"/>
          <w:i w:val="false"/>
          <w:color w:val="000000"/>
          <w:sz w:val="28"/>
        </w:rPr>
        <w:t>
      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p>
    <w:bookmarkEnd w:id="40"/>
    <w:bookmarkStart w:name="z44" w:id="41"/>
    <w:p>
      <w:pPr>
        <w:spacing w:after="0"/>
        <w:ind w:left="0"/>
        <w:jc w:val="both"/>
      </w:pPr>
      <w:r>
        <w:rPr>
          <w:rFonts w:ascii="Times New Roman"/>
          <w:b w:val="false"/>
          <w:i w:val="false"/>
          <w:color w:val="000000"/>
          <w:sz w:val="28"/>
        </w:rPr>
        <w:t>
      8) жолаушылардың денсаулығы мен өмiрiне қауiп төндiрмейтiн жағдайларда авариялық жабдықтарды пайдалануына;</w:t>
      </w:r>
    </w:p>
    <w:bookmarkEnd w:id="41"/>
    <w:bookmarkStart w:name="z45" w:id="42"/>
    <w:p>
      <w:pPr>
        <w:spacing w:after="0"/>
        <w:ind w:left="0"/>
        <w:jc w:val="both"/>
      </w:pPr>
      <w:r>
        <w:rPr>
          <w:rFonts w:ascii="Times New Roman"/>
          <w:b w:val="false"/>
          <w:i w:val="false"/>
          <w:color w:val="000000"/>
          <w:sz w:val="28"/>
        </w:rPr>
        <w:t>
      9) есiктердi ашуына;</w:t>
      </w:r>
    </w:p>
    <w:bookmarkEnd w:id="42"/>
    <w:bookmarkStart w:name="z46" w:id="43"/>
    <w:p>
      <w:pPr>
        <w:spacing w:after="0"/>
        <w:ind w:left="0"/>
        <w:jc w:val="both"/>
      </w:pPr>
      <w:r>
        <w:rPr>
          <w:rFonts w:ascii="Times New Roman"/>
          <w:b w:val="false"/>
          <w:i w:val="false"/>
          <w:color w:val="000000"/>
          <w:sz w:val="28"/>
        </w:rPr>
        <w:t>
      10) төбелесуiне, итерiсуiне, қимыл ойындарын ойнауға;</w:t>
      </w:r>
    </w:p>
    <w:bookmarkEnd w:id="43"/>
    <w:bookmarkStart w:name="z47" w:id="44"/>
    <w:p>
      <w:pPr>
        <w:spacing w:after="0"/>
        <w:ind w:left="0"/>
        <w:jc w:val="both"/>
      </w:pPr>
      <w:r>
        <w:rPr>
          <w:rFonts w:ascii="Times New Roman"/>
          <w:b w:val="false"/>
          <w:i w:val="false"/>
          <w:color w:val="000000"/>
          <w:sz w:val="28"/>
        </w:rPr>
        <w:t>
      11) шылым шегуге, сiрiңке, оттық жағуға;</w:t>
      </w:r>
    </w:p>
    <w:bookmarkEnd w:id="44"/>
    <w:bookmarkStart w:name="z48" w:id="45"/>
    <w:p>
      <w:pPr>
        <w:spacing w:after="0"/>
        <w:ind w:left="0"/>
        <w:jc w:val="both"/>
      </w:pPr>
      <w:r>
        <w:rPr>
          <w:rFonts w:ascii="Times New Roman"/>
          <w:b w:val="false"/>
          <w:i w:val="false"/>
          <w:color w:val="000000"/>
          <w:sz w:val="28"/>
        </w:rPr>
        <w:t>
      12) спирттiк iшiмдiктердi iшуiне, есiрткi, психотропты және улы заттарды қабылдауына жол бермейдi.</w:t>
      </w:r>
    </w:p>
    <w:bookmarkEnd w:id="45"/>
    <w:bookmarkStart w:name="z49" w:id="46"/>
    <w:p>
      <w:pPr>
        <w:spacing w:after="0"/>
        <w:ind w:left="0"/>
        <w:jc w:val="both"/>
      </w:pPr>
      <w:r>
        <w:rPr>
          <w:rFonts w:ascii="Times New Roman"/>
          <w:b w:val="false"/>
          <w:i w:val="false"/>
          <w:color w:val="000000"/>
          <w:sz w:val="28"/>
        </w:rPr>
        <w:t>
      18. Тұрақтау (аялдау) кезiнде балаларды автобустан шығару алдыңғы есiк арқылы жүзеге асырылады. Автобустан бiрiншi болып ерiп жүрушi шығады. Тұрақтау (аялдау) кезiнде ерiп жүрушi автобустың алдыңғы бөлiгiнде тұруы және балалардың түсуiн және содан кейiн балалардың жолдың жүру бөлiгiне жүгiрiп шықпауын бақылау қажет.</w:t>
      </w:r>
    </w:p>
    <w:bookmarkEnd w:id="46"/>
    <w:bookmarkStart w:name="z50" w:id="47"/>
    <w:p>
      <w:pPr>
        <w:spacing w:after="0"/>
        <w:ind w:left="0"/>
        <w:jc w:val="both"/>
      </w:pPr>
      <w:r>
        <w:rPr>
          <w:rFonts w:ascii="Times New Roman"/>
          <w:b w:val="false"/>
          <w:i w:val="false"/>
          <w:color w:val="000000"/>
          <w:sz w:val="28"/>
        </w:rPr>
        <w:t>
      19.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p>
    <w:bookmarkEnd w:id="47"/>
    <w:bookmarkStart w:name="z51" w:id="48"/>
    <w:p>
      <w:pPr>
        <w:spacing w:after="0"/>
        <w:ind w:left="0"/>
        <w:jc w:val="both"/>
      </w:pPr>
      <w:r>
        <w:rPr>
          <w:rFonts w:ascii="Times New Roman"/>
          <w:b w:val="false"/>
          <w:i w:val="false"/>
          <w:color w:val="000000"/>
          <w:sz w:val="28"/>
        </w:rPr>
        <w:t>
      20. Түсiрген кезде ерiп жүрушiлер балалардың:</w:t>
      </w:r>
    </w:p>
    <w:bookmarkEnd w:id="48"/>
    <w:bookmarkStart w:name="z52" w:id="49"/>
    <w:p>
      <w:pPr>
        <w:spacing w:after="0"/>
        <w:ind w:left="0"/>
        <w:jc w:val="both"/>
      </w:pPr>
      <w:r>
        <w:rPr>
          <w:rFonts w:ascii="Times New Roman"/>
          <w:b w:val="false"/>
          <w:i w:val="false"/>
          <w:color w:val="000000"/>
          <w:sz w:val="28"/>
        </w:rPr>
        <w:t>
      1) есiкке қарай қозғалғанда төбелесуiне, итерiсуiне;</w:t>
      </w:r>
    </w:p>
    <w:bookmarkEnd w:id="49"/>
    <w:bookmarkStart w:name="z53" w:id="50"/>
    <w:p>
      <w:pPr>
        <w:spacing w:after="0"/>
        <w:ind w:left="0"/>
        <w:jc w:val="both"/>
      </w:pPr>
      <w:r>
        <w:rPr>
          <w:rFonts w:ascii="Times New Roman"/>
          <w:b w:val="false"/>
          <w:i w:val="false"/>
          <w:color w:val="000000"/>
          <w:sz w:val="28"/>
        </w:rPr>
        <w:t>
      2) баспалдақтардан секiруiне;</w:t>
      </w:r>
    </w:p>
    <w:bookmarkEnd w:id="50"/>
    <w:bookmarkStart w:name="z54" w:id="51"/>
    <w:p>
      <w:pPr>
        <w:spacing w:after="0"/>
        <w:ind w:left="0"/>
        <w:jc w:val="both"/>
      </w:pPr>
      <w:r>
        <w:rPr>
          <w:rFonts w:ascii="Times New Roman"/>
          <w:b w:val="false"/>
          <w:i w:val="false"/>
          <w:color w:val="000000"/>
          <w:sz w:val="28"/>
        </w:rPr>
        <w:t>
      3) көлiк құралын жолдың жүргiншi бөлiгiнен айналып өтуiне, оған шығуына;</w:t>
      </w:r>
    </w:p>
    <w:bookmarkEnd w:id="51"/>
    <w:bookmarkStart w:name="z55" w:id="52"/>
    <w:p>
      <w:pPr>
        <w:spacing w:after="0"/>
        <w:ind w:left="0"/>
        <w:jc w:val="both"/>
      </w:pPr>
      <w:r>
        <w:rPr>
          <w:rFonts w:ascii="Times New Roman"/>
          <w:b w:val="false"/>
          <w:i w:val="false"/>
          <w:color w:val="000000"/>
          <w:sz w:val="28"/>
        </w:rPr>
        <w:t>
      4) жүргiншi бөлiктiң маңында қимыл ойындар ойнауына жол бермейдi.</w:t>
      </w:r>
    </w:p>
    <w:bookmarkEnd w:id="52"/>
    <w:bookmarkStart w:name="z56" w:id="53"/>
    <w:p>
      <w:pPr>
        <w:spacing w:after="0"/>
        <w:ind w:left="0"/>
        <w:jc w:val="both"/>
      </w:pPr>
      <w:r>
        <w:rPr>
          <w:rFonts w:ascii="Times New Roman"/>
          <w:b w:val="false"/>
          <w:i w:val="false"/>
          <w:color w:val="000000"/>
          <w:sz w:val="28"/>
        </w:rPr>
        <w:t>
      21. Түсiргеннен кейiн ерiп жүрушiлер:</w:t>
      </w:r>
    </w:p>
    <w:bookmarkEnd w:id="53"/>
    <w:bookmarkStart w:name="z57" w:id="54"/>
    <w:p>
      <w:pPr>
        <w:spacing w:after="0"/>
        <w:ind w:left="0"/>
        <w:jc w:val="both"/>
      </w:pPr>
      <w:r>
        <w:rPr>
          <w:rFonts w:ascii="Times New Roman"/>
          <w:b w:val="false"/>
          <w:i w:val="false"/>
          <w:color w:val="000000"/>
          <w:sz w:val="28"/>
        </w:rPr>
        <w:t>
      1) жеткiзу орнына келген балаларды санап шығуға;</w:t>
      </w:r>
    </w:p>
    <w:bookmarkEnd w:id="54"/>
    <w:bookmarkStart w:name="z58" w:id="55"/>
    <w:p>
      <w:pPr>
        <w:spacing w:after="0"/>
        <w:ind w:left="0"/>
        <w:jc w:val="both"/>
      </w:pPr>
      <w:r>
        <w:rPr>
          <w:rFonts w:ascii="Times New Roman"/>
          <w:b w:val="false"/>
          <w:i w:val="false"/>
          <w:color w:val="000000"/>
          <w:sz w:val="28"/>
        </w:rPr>
        <w:t>
      2) ұйымдасқан түрде оларды түсiру орнынан және автобустардың тұрақтау алаңшаларынан ерiп жүру;</w:t>
      </w:r>
    </w:p>
    <w:bookmarkEnd w:id="55"/>
    <w:bookmarkStart w:name="z59" w:id="56"/>
    <w:p>
      <w:pPr>
        <w:spacing w:after="0"/>
        <w:ind w:left="0"/>
        <w:jc w:val="both"/>
      </w:pPr>
      <w:r>
        <w:rPr>
          <w:rFonts w:ascii="Times New Roman"/>
          <w:b w:val="false"/>
          <w:i w:val="false"/>
          <w:color w:val="000000"/>
          <w:sz w:val="28"/>
        </w:rPr>
        <w:t>
      3) түсiру орнынан жаяу жүрген кезде олардың Жол жүру ережесiмен жаяу жүргiншiлерге қойылатын талаптардың сақталуын қамтамасыз етедi.</w:t>
      </w:r>
    </w:p>
    <w:bookmarkEnd w:id="56"/>
    <w:bookmarkStart w:name="z60" w:id="57"/>
    <w:p>
      <w:pPr>
        <w:spacing w:after="0"/>
        <w:ind w:left="0"/>
        <w:jc w:val="left"/>
      </w:pPr>
      <w:r>
        <w:rPr>
          <w:rFonts w:ascii="Times New Roman"/>
          <w:b/>
          <w:i w:val="false"/>
          <w:color w:val="000000"/>
        </w:rPr>
        <w:t xml:space="preserve"> 2. Қорытынды ережелер</w:t>
      </w:r>
    </w:p>
    <w:bookmarkEnd w:id="57"/>
    <w:bookmarkStart w:name="z61" w:id="58"/>
    <w:p>
      <w:pPr>
        <w:spacing w:after="0"/>
        <w:ind w:left="0"/>
        <w:jc w:val="both"/>
      </w:pPr>
      <w:r>
        <w:rPr>
          <w:rFonts w:ascii="Times New Roman"/>
          <w:b w:val="false"/>
          <w:i w:val="false"/>
          <w:color w:val="000000"/>
          <w:sz w:val="28"/>
        </w:rPr>
        <w:t>
      22. Қаланың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