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c841e" w14:textId="52c84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2016 жылғы 22 желтоқсандағы № 9/66-VІ "2017-2019 жылдарға арналған Жарма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2017 жылғы 16 маусымдағы № 12/111-VI шешімі. Шығыс Қазақстан облысының Әділет департаментінде 2017 жылғы 27 маусымда № 5098 болып тіркелді. Қолданылу мерзімінің аяқталуына байланысты тоқтатылды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Жарма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Жарма аудандық мәслихатының 2016 жылғы 22 желтоқсандағы № 9/66-V </w:t>
      </w:r>
      <w:r>
        <w:rPr>
          <w:rFonts w:ascii="Times New Roman"/>
          <w:b w:val="false"/>
          <w:i w:val="false"/>
          <w:color w:val="000000"/>
          <w:sz w:val="28"/>
        </w:rPr>
        <w:t>шешіміне</w:t>
      </w:r>
      <w:r>
        <w:rPr>
          <w:rFonts w:ascii="Times New Roman"/>
          <w:b w:val="false"/>
          <w:i w:val="false"/>
          <w:color w:val="000000"/>
          <w:sz w:val="28"/>
        </w:rPr>
        <w:t xml:space="preserve"> "2017-2019 жылдарға арналған Жарма ауданының бюджеті туралы" (нормативтік құқықтық актілерді мемлекеттік тіркеу Тізілімінде № 4799 болып тіркелген, "Қалба тынысы" газетінің 2017 жылғы 20 қаңтардағы № 3 санында жарияланды)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2017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5571572,9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1622595,0 мың теңге;</w:t>
      </w:r>
    </w:p>
    <w:bookmarkEnd w:id="4"/>
    <w:bookmarkStart w:name="z7" w:id="5"/>
    <w:p>
      <w:pPr>
        <w:spacing w:after="0"/>
        <w:ind w:left="0"/>
        <w:jc w:val="both"/>
      </w:pPr>
      <w:r>
        <w:rPr>
          <w:rFonts w:ascii="Times New Roman"/>
          <w:b w:val="false"/>
          <w:i w:val="false"/>
          <w:color w:val="000000"/>
          <w:sz w:val="28"/>
        </w:rPr>
        <w:t>
      салықтық емес түсімдер – 7160,0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99589,0 мың теңге;</w:t>
      </w:r>
    </w:p>
    <w:bookmarkEnd w:id="6"/>
    <w:bookmarkStart w:name="z9" w:id="7"/>
    <w:p>
      <w:pPr>
        <w:spacing w:after="0"/>
        <w:ind w:left="0"/>
        <w:jc w:val="both"/>
      </w:pPr>
      <w:r>
        <w:rPr>
          <w:rFonts w:ascii="Times New Roman"/>
          <w:b w:val="false"/>
          <w:i w:val="false"/>
          <w:color w:val="000000"/>
          <w:sz w:val="28"/>
        </w:rPr>
        <w:t>
      трансферттердің түсімдері – 3842228,9 мың теңге;</w:t>
      </w:r>
    </w:p>
    <w:bookmarkEnd w:id="7"/>
    <w:bookmarkStart w:name="z10" w:id="8"/>
    <w:p>
      <w:pPr>
        <w:spacing w:after="0"/>
        <w:ind w:left="0"/>
        <w:jc w:val="both"/>
      </w:pPr>
      <w:r>
        <w:rPr>
          <w:rFonts w:ascii="Times New Roman"/>
          <w:b w:val="false"/>
          <w:i w:val="false"/>
          <w:color w:val="000000"/>
          <w:sz w:val="28"/>
        </w:rPr>
        <w:t>
      2) шығындар – 5600883,6 мың теңге;</w:t>
      </w:r>
    </w:p>
    <w:bookmarkEnd w:id="8"/>
    <w:bookmarkStart w:name="z11" w:id="9"/>
    <w:p>
      <w:pPr>
        <w:spacing w:after="0"/>
        <w:ind w:left="0"/>
        <w:jc w:val="both"/>
      </w:pPr>
      <w:r>
        <w:rPr>
          <w:rFonts w:ascii="Times New Roman"/>
          <w:b w:val="false"/>
          <w:i w:val="false"/>
          <w:color w:val="000000"/>
          <w:sz w:val="28"/>
        </w:rPr>
        <w:t>
      3) таза бюджеттік кредит беру – 697443,0 мың теңге, соның ішінде:</w:t>
      </w:r>
    </w:p>
    <w:bookmarkEnd w:id="9"/>
    <w:bookmarkStart w:name="z12" w:id="10"/>
    <w:p>
      <w:pPr>
        <w:spacing w:after="0"/>
        <w:ind w:left="0"/>
        <w:jc w:val="both"/>
      </w:pPr>
      <w:r>
        <w:rPr>
          <w:rFonts w:ascii="Times New Roman"/>
          <w:b w:val="false"/>
          <w:i w:val="false"/>
          <w:color w:val="000000"/>
          <w:sz w:val="28"/>
        </w:rPr>
        <w:t xml:space="preserve">
      бюджеттік кредиттер – 713076,0 мың теңге; </w:t>
      </w:r>
    </w:p>
    <w:bookmarkEnd w:id="10"/>
    <w:bookmarkStart w:name="z13" w:id="11"/>
    <w:p>
      <w:pPr>
        <w:spacing w:after="0"/>
        <w:ind w:left="0"/>
        <w:jc w:val="both"/>
      </w:pPr>
      <w:r>
        <w:rPr>
          <w:rFonts w:ascii="Times New Roman"/>
          <w:b w:val="false"/>
          <w:i w:val="false"/>
          <w:color w:val="000000"/>
          <w:sz w:val="28"/>
        </w:rPr>
        <w:t>
      бюджеттік кредиттерді өтеу – 15633,0 мың теңге;</w:t>
      </w:r>
    </w:p>
    <w:bookmarkEnd w:id="11"/>
    <w:bookmarkStart w:name="z14" w:id="12"/>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5) бюджет тапшылығы (профициті) – -726753,7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726753,7 мың теңге.</w:t>
      </w:r>
    </w:p>
    <w:bookmarkEnd w:id="15"/>
    <w:bookmarkStart w:name="z18" w:id="1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келесі редакцияда жазылсын.</w:t>
      </w:r>
    </w:p>
    <w:bookmarkEnd w:id="16"/>
    <w:bookmarkStart w:name="z19" w:id="17"/>
    <w:p>
      <w:pPr>
        <w:spacing w:after="0"/>
        <w:ind w:left="0"/>
        <w:jc w:val="both"/>
      </w:pPr>
      <w:r>
        <w:rPr>
          <w:rFonts w:ascii="Times New Roman"/>
          <w:b w:val="false"/>
          <w:i w:val="false"/>
          <w:color w:val="000000"/>
          <w:sz w:val="28"/>
        </w:rPr>
        <w:t>
      2. Осы шешім 2017 жылдың 1 қаңтарынан бастап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М.Абдрахманов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мәслихатының</w:t>
            </w:r>
            <w:r>
              <w:br/>
            </w:r>
            <w:r>
              <w:rPr>
                <w:rFonts w:ascii="Times New Roman"/>
                <w:b w:val="false"/>
                <w:i w:val="false"/>
                <w:color w:val="000000"/>
                <w:sz w:val="20"/>
              </w:rPr>
              <w:t>2017 жылғы 16 маусымдағы</w:t>
            </w:r>
            <w:r>
              <w:br/>
            </w:r>
            <w:r>
              <w:rPr>
                <w:rFonts w:ascii="Times New Roman"/>
                <w:b w:val="false"/>
                <w:i w:val="false"/>
                <w:color w:val="000000"/>
                <w:sz w:val="20"/>
              </w:rPr>
              <w:t xml:space="preserve">№ 12/111-VI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мәслихатының</w:t>
            </w:r>
            <w:r>
              <w:br/>
            </w:r>
            <w:r>
              <w:rPr>
                <w:rFonts w:ascii="Times New Roman"/>
                <w:b w:val="false"/>
                <w:i w:val="false"/>
                <w:color w:val="000000"/>
                <w:sz w:val="20"/>
              </w:rPr>
              <w:t xml:space="preserve">2016 жылғы 22 желтоқсандағы </w:t>
            </w:r>
            <w:r>
              <w:br/>
            </w:r>
            <w:r>
              <w:rPr>
                <w:rFonts w:ascii="Times New Roman"/>
                <w:b w:val="false"/>
                <w:i w:val="false"/>
                <w:color w:val="000000"/>
                <w:sz w:val="20"/>
              </w:rPr>
              <w:t xml:space="preserve">№ 9/66-VІ шешіміне </w:t>
            </w:r>
            <w:r>
              <w:br/>
            </w:r>
            <w:r>
              <w:rPr>
                <w:rFonts w:ascii="Times New Roman"/>
                <w:b w:val="false"/>
                <w:i w:val="false"/>
                <w:color w:val="000000"/>
                <w:sz w:val="20"/>
              </w:rPr>
              <w:t>1 қосымша</w:t>
            </w:r>
          </w:p>
        </w:tc>
      </w:tr>
    </w:tbl>
    <w:bookmarkStart w:name="z22" w:id="18"/>
    <w:p>
      <w:pPr>
        <w:spacing w:after="0"/>
        <w:ind w:left="0"/>
        <w:jc w:val="left"/>
      </w:pPr>
      <w:r>
        <w:rPr>
          <w:rFonts w:ascii="Times New Roman"/>
          <w:b/>
          <w:i w:val="false"/>
          <w:color w:val="000000"/>
        </w:rPr>
        <w:t xml:space="preserve"> 2017 жылға арналған аудандық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
        <w:gridCol w:w="574"/>
        <w:gridCol w:w="891"/>
        <w:gridCol w:w="574"/>
        <w:gridCol w:w="891"/>
        <w:gridCol w:w="6284"/>
        <w:gridCol w:w="29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5571572,9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1622595,0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716050,0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716050,0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679655,0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574980,0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574980,0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574980,0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269124,0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177477,0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177477,0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 мекендердің жерлерiне жеке тұлғалардан алынатын жер салығын қоспағанда, жер салығы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лицензиялық алым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қызметін өнімді бөлу жөніндегі келісімшарт бойынша жүзеге асыратын жер қойнауын пайдаланушының қосымша төлемі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95394,0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3842228,9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3842228,9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3842228,9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253693,9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3588535,0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65"/>
        <w:gridCol w:w="1039"/>
        <w:gridCol w:w="1039"/>
        <w:gridCol w:w="1039"/>
        <w:gridCol w:w="5110"/>
        <w:gridCol w:w="254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5600883,6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667027,0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568681,0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134949,0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409903,0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383778,0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3359440,0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174958,0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2919374,0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2808778,0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2742561,0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416855,5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299571,5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299571,5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17398,5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175842,9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40564,9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40564,9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26064,9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26064,9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102234,0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366220,8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188764,8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188764,8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188764,8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220649,0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71924,2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71924,2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71924,2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 беру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697443,0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тарнсферт қаражатынан кредит беру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-726753,7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726753,7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